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f60f" w14:textId="edd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"№ 3 Аршалы орта мектебі" мемлекеттік мекемесін Ақмола облысы Аршалы ауданы білім бөлімінің "Жұмабек Тәшенов атындағы орта мектеп" коммуналдық мемлекеттік мекемесіне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қарашадағы № 785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"№ 3 Аршалы орта мектебі" мемлекеттік мекемесі Ақмола облысы Аршалы ауданы білім бөлімінің "Жұмабек Тәшенов атындағы орта мектеп" коммуналдық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