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02368" w14:textId="5402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"Түркістан облысының Түлкібас ауданын қайта атау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20 қарашадағы № 782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"Түркістан облысының Түлкібас ауданын қайта атау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облысының Түлкібас ауданын қайта атау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әкімшілік-аумақтық құрылысы туралы" 1993 жылғы 8 желтоқсандағы Қазақстан Республикасы Заңының 9-бабына сәйкес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Түлкібас ауданы Түркібасы ауданы болып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