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fab1" w14:textId="e1ff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кірістер органдары өндіріп алатын кедендік алымдардың мөлшерлемелерін бекіту туралы" Қазақстан Республикасы Үкіметінің 2018 жылғы 5 сәуірдегі № 171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қарашадағы № 774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кірістер органдары өндіріп алатын кедендік алымдардың мөлшерлемелерін бекіту туралы" Қазақстан Республикасы Үкіметінің 2018 жылғы 5 сәуірдегі № 171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ПҮАЖ-ы, 2018 ж., № 17-18, 88-құжат)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кірістер органдары өндіріп алатын кедендік алымдардың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9213"/>
      </w:tblGrid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кедендік декларациялау үшін кедендік алым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тауарға арналған декларацияның негізгі парағы үшін 19000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тауарға арналған декларацияның әрбір қосымша парағы үшін 7000 теңге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8798"/>
      </w:tblGrid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кедендік декларациялау үшін кедендік алым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тауарға арналған декларация үшін 20000 теңге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