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0d7d" w14:textId="6060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"Ілеспе жүкқұжаттарды ресімдеу қағидасын бекіту туралы" Қазақстан Республикасы Үкіметінің 2011 жылғы 15 шілдедегі № 806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қарашадағы № 769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"Ілеспе жүкқұжаттарды ресімдеу қағидасын бекіту туралы" Қазақстан Республикасы Үкіметінің 2011 жылғы 15 шілдедегі № 806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2011 ж., № 47, 635-құжат)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