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868" w14:textId="21b3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мүлік (бұдан әрі – мүлік) республикалық меншіктен "Қазақстан Республикасы Қаржы министрлігі" республикалық мемлекеттік мекемесінің балансынан Алматы, Ақтөбе, Маңғыстау облыстарының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және Алматы, Ақтөбе, Маңғыстау облыстарының әкімдіктері Қазақстан Республикасының заңнамасында белгiленген тәртiппен мүлiктi қабылдау-беру жөнiндегi қажеттi ұйымдастыру iс-шараларын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Қаржы министрлігі" республикалық мемлекеттік мекемесінің балансынан Алматы, Ақтөбе, Маңғыстау облыстарының коммуналдық меншігіне берілетін мемлекеттік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701"/>
        <w:gridCol w:w="4214"/>
        <w:gridCol w:w="3843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Пенжім ауылдық округінің Алтынкөл станциясының жеріндегі 5 457 м автомобиль жолы  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03:262:134:243:1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Пенжім а.о., Пенжім а., 243 учаскесі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ауылдық округінің Алтынкөл станциясының жеріндегі 4 785 м автомобиль жолы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03:262:134:242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Пенжім а.о., Пенжім а., 242 учаскесі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ғимараты (120 оқушыға арналған жалпы білім беретін мектеп, дәретхана, қоршау)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03:052:033:009:1/А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ауданы, Қырғызсай а.о.,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желілері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03:052:033:009:1/А1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Жаркент-Құндызды станциясына қарай 1 100 м автомобиль жолы (жаңа)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03:262:068:496:1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ауданы, Шолақай а.о.,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есептік квартал, 496 учаскесі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ауылдық округінің 2 535 м автомобиль жолы (жаңа)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03:044:269:262:1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Масақ а.о.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ғимараты (240 тәрбиеленушіге арналған  мектепке дейінгі балалар мекемесі)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ауданы, Пенжім а.о, Пенжім а.о.,  т.а.1, 2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2-ғимарат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 және қақпалы есік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(600 оқушыға арналған жалпы білім беретін мектеп)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ауданы, Пенжім а.о, Пенжім а.о., т.а.1, 8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4-ғимарат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 және қақпалы есік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 (отбасылық дәрігерлік амбулатория)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03:262:085:1222:1/А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Пенжім а.о, Пенжім а.о.,  085 есептік квартал, 1222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03:262:085:1222:1/А1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объектісі (электр тарату желісі)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(желілік электрмен жабдықтау және электрмен жарықтандыру)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03:262:085:956:1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ауданы, Пенжім а.о.,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 есептік квартал, 956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ғимараты (190 тәрбиеленушіге арналған  мектепке дейінгі балалар мекемесі, абаттандыру: жүріп өту, жолшықтар, алаңшалар, көгалдандыру, қоршау)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02:041:009:167:1/А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ауданы, Шалқар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Абиболла Биекенов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құрылыс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ғимараты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02:041:009:167:2/Б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комбинатының ғимараты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13:197:023:385:1/А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ауданы, Болашақ а.о.,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а., Болашақ станциясы, 207 құрылыс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13:197:023:385:2/I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