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44e29" w14:textId="0344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бюджеттен қаржыландырылатын білім беру ұйымдарында (Қарулы Күштер, басқа да әскерлер мен әскери құралымдар, сондай-ақ арнаулы мемлекеттік органдар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мамандар даярлауға 2018 – 2019, 2019 – 2020, 2020 – 2021 оқу жылдарына арналған мемлекеттік білім беру тапсырысын бекіту туралы" Қазақстан Республикасы Үкіметінің 2018 жылғы 16 сәуірдегі № 199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12 қарашадағы № 740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Үкіметінің 2018 жылғы 16 сәуірдегі № 199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бюджеттен қаржыландырылатын білім беру ұйымдарында (Қарулы Күштер, басқа да әскерлер мен әскери құралымдар, сондай-ақ арнаулы мемлекеттік органдар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мамандар даярлауға 2018 – 2019, 2019 – 2020, 2020 –2021 оқу жылдарына арналған мемлекеттік білім беру тапсырысын бекіту туралы" Қазақстан Республикасы Үкіметінің 2018 жылғы 16 маусымдағы № 199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2018 ж., № 19, 105-құжат)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бюджеттен қаржыландырылатын білім беру ұйымдарында жоғары білімі бар мамандар даярлауға 2018 – 2019 оқу жылына арналған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8"/>
        <w:gridCol w:w="775"/>
        <w:gridCol w:w="839"/>
        <w:gridCol w:w="839"/>
        <w:gridCol w:w="842"/>
        <w:gridCol w:w="842"/>
        <w:gridCol w:w="839"/>
        <w:gridCol w:w="839"/>
        <w:gridCol w:w="839"/>
        <w:gridCol w:w="839"/>
        <w:gridCol w:w="839"/>
        <w:gridCol w:w="839"/>
        <w:gridCol w:w="839"/>
        <w:gridCol w:w="842"/>
      </w:tblGrid>
      <w:tr>
        <w:trPr>
          <w:trHeight w:val="30" w:hRule="atLeast"/>
        </w:trPr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топтарының кодтары мен атаулары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студентті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ұлттық жоғары оқу орнында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Университетінде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Қазақ-Британ техникалық университетінде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ақпараттық технологиялар университетіне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академиясында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жоғары оқу орындарында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4 айға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8 айға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4 айға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8 айға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4 айға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8 айға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4 айға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8 айға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4 айға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8 айға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4 айға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8 айға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5В010000 – Білім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тілдік дайындықты күшейту үшін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5В020000 – Гуманитарлық ғылымдар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5В030000 – Құқық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5В040000 – Өнер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247,9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5В050000 – Әлеуметтік ғылымдар, экономика және бизнес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5В060000 – Жаратылыста ну ғылымдары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5В070000 – Техника ғылымдары және технологиялар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5В080000 – Ауыл шаруашылығы ғылымдары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5В090000 – Қызмет көрсету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5В100000 – Әскери іс және қауіпсіздік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231,1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5В120000 – Ветеринария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"Мәңгілік ел жастары – индустрияға!" жобасы шеңберінде студенттерді оқытуға, оның ішінде: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5В010000 - Білім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5В070000 - Техника ғылымдары және технологиялар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5В080000 - Ауыл шаруашылығы ғылымдары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 Ясауи атындағы халықаралық қазақ-түрік университе-тінде Түркия Республикасынан, басқа да түркітілдес республикалардан студенттерді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келісімдер бойынша шетел азаматтарын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Моңғолия азаматтарын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М.В. Ломоносов атындағы Мәскеу мемлекеттік университе-тінің Қазақстандағы филиалында студенттерді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авиация институтының "Восход" филиалында студенттерді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583,3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 студенттерді оқытуға, оның ішінде шетелдік азаматтарға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4766,7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орындары дайындық бөлімдерінің тыңдаушыларын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"Назарбаев Университеті" ДБҰ дайындық бөлімінде тыңдаушылар-ды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4042,5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ЖОО дайындық бөлімінде Қазақстан Республика-сының азаматтары болып табылмайтын ұлты қазақ тұлғаларды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тілдік деңгейін арттыру үшін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Қ.А. Ясауи атындағы халықаралық қазақ-түрік университе-тінде Түрік Республикасынан, басқа түркітілдес республика-лардан келген тыңдаушы-ларды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шетелден келген азаматтарды дайындық бөлімде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775"/>
        <w:gridCol w:w="833"/>
        <w:gridCol w:w="833"/>
        <w:gridCol w:w="842"/>
        <w:gridCol w:w="842"/>
        <w:gridCol w:w="831"/>
        <w:gridCol w:w="831"/>
        <w:gridCol w:w="831"/>
        <w:gridCol w:w="831"/>
        <w:gridCol w:w="832"/>
        <w:gridCol w:w="832"/>
        <w:gridCol w:w="832"/>
        <w:gridCol w:w="842"/>
      </w:tblGrid>
      <w:tr>
        <w:trPr>
          <w:trHeight w:val="3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 топтарының кодтары мен атаулары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студентті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ұлттық ЖОО– 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Университетінде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Қазақ-Британ техникалық университетінде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ақпараттық технологиялар университетіне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академиясында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ЖОО–да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4 айға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8 айға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4 айға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8 айға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4 айға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8 айға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4 айға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8 айға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4 айға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8 айға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4 айға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жылғы 8 айға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5В010000 – Білім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тілдік дайындықты тереңдету үшін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5В020000 – Гуманитарлық ғылымдар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5В030000 – Құқық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5В040000 – Өнер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247,9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5В050000 – Әлеуметтік ғылымдар, экономика және бизнес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5В060000 – Жаратылыстану ғылымдары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5В070000 – Техника ғылымдары және технологиялар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5В080000 – Ауыл шаруашылығы ғылымдары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5В090000 – Қызмет көрсету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5В100000 – Әскери іс және қауіпсіздік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231,1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5В120000 – Ветеринария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"Мәңгілік ел жастары – индустрияға!" жобасы шеңберінде студенттерді оқытуға, оның ішінде: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5В010000 - Білім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295,5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5В070000 - Техника ғылымдары және технологиялар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5В080000 - Ауыл шаруашылығы ғылымдары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 Ясауи атындағы халықаралық қазақ-түрік университетінде Түркия Республика-сынан, басқа да түркітілдес республика-лардан студенттерді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келісімдер бойынша шетел азаматтарын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Моңғолия азаматтарын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М.В. Ломоносов атындағы Мәскеу мемлекеттік университеті- нің Қазақстандағы филиалында студенттерді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авиация институтының "Восход" филиалында студенттерді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583,3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 студенттерді оқытуға, оның ішінде шетелдік азаматтарға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4766,7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орындары дайындық бөлімдерінің тыңдаушыла-рын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"Назарбаев Университеті" ДБҰ дайындық бөлімінде тыңдаушылар-ды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4042,5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ЖОО дайындық бөлімінде Қазақстан Республикасы-ның заматтары болып табылмайтын ұлты қазақ тұлғаларды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тілдік деңгейін арттыру үшін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Қ.А. Ясауи атындағы халықаралық қазақ-түрік университетін-де Түрік Республикас-ынан, басқа түркітілдес республика-лардан келген тыңдаушы-ларды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шетелден келген азаматтарды дайындық бөлімде оқытуға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229,9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