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8d4" w14:textId="3a9c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және (немесе) халықаралық телефон байланысын, сондай-ақ ұялы байланысты ұсынғаны үшін төлемақының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736 қаулысы. Күші жойылды - Қазақстан Республикасы Үкіметінің 2025 жылғы 25 қарашадағы № 1006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25.11.2025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қалааралық және (немесе) халықаралық телефон байланысын, сондай-ақ ұялы байланысты ұсынғаны үшін төлемақының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 сондай-ақ ұялы байланысты ұсынғаны үшін төлемақының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мөлшерлемелері, %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2017 жылғы 25 желтоқсандағы "Салық және бюджетке төленетін басқа да міндетті төлемдер туралы" Қазақстан Республикасы Кодексінің (Салық кодексі) 600-бабына сәйкес жылдық төлемақыны есептеу үшін 1 қаңтардан бастап 31 желтоқсанға дейінгі күнтізбелік жыл салықтық кезең болып табылады.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10 шілдедегі № 1055 қаулысына өзгеріс енгізу туралы" Қазақстан Республикасы Үкіметінің 2010 жылғы 26 ақпандағы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18, 145-құжат).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2009 жылғы 10 шілдедегі № 1055 қаулысына өзгеріс енгізу туралы" Қазақстан Республикасы Үкіметінің 2011 жылғы 18 ақпандағы № 157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251-құжат).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2012 жылғы 22 ақпандағы №253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443-құжат).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2014 жылғы 12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20, 150-құжат).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қаулысына өзгерістер енгізу туралы" Қазақстан Республикасы Үкіметінің 2015 жылғы 10 наурыздағы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68-құжат).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2017 жылғы 26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1, 10-құжат).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