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b30d" w14:textId="c5eb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47-тармақпен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Қазақстан Республикасының Мемлекеттік фельдъегерлік қызметі күні – 20 желтоқсан".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