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ceb5c" w14:textId="dbceb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 жылы Қазақстан Республикасының Тұңғыш Президенті - Елбасының мәдениет саласындағы мемлекеттік стипендиясын беру туралы" Қазақстан Республикасының Президенті өкімінің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5 қарашадағы № 713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"2018 жылы Қазақстан Республикасының Тұңғыш Президенті - Елбасының мәдениет саласындағы мемлекеттік стипендиясын беру туралы" Қазақстан Республикасының Президенті өкімінің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жылы Қазақстан Республикасының Тұңғыш Президенті - Елбасының мәдениет саласындағы мемлекеттік стипендиясын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өкімге қосымшаға сәйкес 2018 жылы Қазақстан Республикасының Тұңғыш Президенті - Елбасының мәдениет саласындағы мемлекеттік стипендиясы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бұқаралық ақпарат құралдарында жариялансын.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жылы Қазақстан Республикасының Тұңғыш Президенті - Елбасының мәдениет саласындағы мемлекеттік стипендиясы берілген адамдардың дербес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Әдебиет қайраткерлері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6"/>
        <w:gridCol w:w="780"/>
        <w:gridCol w:w="9584"/>
      </w:tblGrid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Айтхожа Марфуға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жылы туған, ақын, Мемлекеттік сыйлықтың лауреаты, "Парасат" орденінің иегері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Ақсұңқар Серік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 жылы туған, ақын, Қазақстанның еңбек сіңірген қайраткері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Күләш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 жылы туған, ақын, Мемлекеттік сыйлықтың лауреаты, "Құрмет" және "Парасат" ордендерінің иегері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Әбдікұлы Төлен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 жылы туған, жазушы, Мемлекеттік сыйлықтың лауреаты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Әлімбекұлы Толымбек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 жылы туған, сатирик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Әшімов Әкім (Әкім Тарази)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 жылы туған, жазушы, Мемлекеттік сыйлықтың лауреаты, Қазақстанның еңбек сіңірген қайраткері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Әшіров Ахмет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жылы туған, жазушы-драматург, Қазақстанның еңбек сіңірген қайраткері, "Құрмет" орденінің иегері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Бөдешұлы Жәркен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 жылы туған, ақын, "Құрмет" орденінің иегері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Гарькавец Александр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жылы туған, түркітанушы ғалым, қоғам қайраткері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Досанов Сәбит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 жылы туған, жазушы, Мемлекеттік сыйлықтың лауреаты, "Парасат" және "Барыс" ордендерінің иегері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Елеукенов Шериаздан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 жылы туған, сыншы, Мемлекеттік сыйлықтың лауреаты, "Парасат" орденінің иегері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Жолдасбеков Мырзатай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 жылы туған, мемлекет және қоғам қайраткері, "Құрмет" және "Парасат" ордендерінің иегері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Жұмаділ Қабдеш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жылы туған, Қазақстанның халық жазушысы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 Нұртас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 жылы туған, ақын, "Құрмет" орденінің иегері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Қосылбеков Дидар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 жылы туған, жазушы, сценарист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Қыдырханұлы Уахап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 жылы туған, жазушы, Қазақ ССР-інің еңбек сіңірген мәдениет қызметкері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Мұханбетқалиұлы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Қажығали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 жылы туған, жазушы, Мемлекеттік сыйлықтың лауреаты, Қазақстанның еңбек сіңірген қайраткері, "Құрмет" орденінің иегері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Мырзахметұлы Мекемтас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 жылы туған, әдебиеттанушы, Мемлекеттік сыйлықтың лауреаты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Ниязбек Рәпілбек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 жылы туған, ақын, Қазақстанның еңбек сіңірген қайраткері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Нұрпейісов Әбдіжәміл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 жылы туған, Қазақстанның халық жазушысы, КСРО Мемлекеттік сыйлығының лауреаты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Оразбаев Иранбек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жылы туған, ақын, Мемлекеттік сыйлықтың лауреаты, Қазақстанның еңбек сіңірген қайраткері, "Парасат" орденінің иегері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Сейфолла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жылы туған, ақын, "Құрмет" және "Парасат" ордендерінің иегері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Рәш Мыңбай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 жылы туған, ақын, Қазақ ССР-інің еңбек сіңірген мәдениет қызметкері, "Құрмет" орденінің иегері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Салғараұлы Қойшығара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 жылы туған, жазушы, ғалым, Мемлекеттік сыйлықтың лауреаты, Қазақстанның еңбек сіңірген қайраткері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 Әнес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 жылы туған, жазушы, Мемлекеттік сыйлықтың лауреаты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Сәдуақас Тортай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 жылы туған, ақын-жазушы, Қазақстанның еңбек сіңірген қайраткері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Сегізбай Кәдірбек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 жылы туған, жазушы, Қазақстанның еңбек сіңірген қайраткері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Смадияров Бекзат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 жылы туған, ақын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Сүлейменов Олжас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жылы туған, ақын, Қазақстанның халық жазушысы, Қазақстанның Еңбек ері, Қазақстан Республикасы Тұңғыш Президентінің - Елбасының Мемлекеттік бейбітшілік және прогресс сыйлығының лауреаты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Фроловская Татьяна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 жылы туған, ақын, әдебиеттанушы, аудармашы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Ыдырысов Әбілфайыз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 жылы туған, жазушы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 қайраткерлері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863"/>
        <w:gridCol w:w="10278"/>
      </w:tblGrid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Абдулина Айша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 жылы туған, Қазақстанның халық әртісі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Абубахриева Мукарам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 жылы туған, балетмейстер, Қазақстанның еңбек сіңірген қайраткері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Адамжан Бақтияр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 жылы туған, балет солисі, "Дарын" мемлекеттік жастар сыйлығының лауреаты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Шайза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 жылы туған, Қазақстанның халық әртісі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Аюханов Болат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жылы туған, хореограф-балетмейстер, Қазақ ССР-інің халық әртісі, Мемлекеттік сыйлықтың лауреаты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Әбжанова Анара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 жылы туған, суретші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Әмір-Темір Хұсейн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 жылы туған, актер, режиссер, Қазақстанның еңбек сіңірген қайраткері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Әшімов Асанәлі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 жылы туған, КСРО халық әртісі, Қазақстанның Еңбек ері, Мемлекеттік сыйлықтың лауреаты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Әшірбекова Роза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жылы туған, Қазақстанның халық әртісі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Байсейітова Раушан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жылы туған, Қазақстанның халық әртісі, Мемлекеттік сыйлықтың лауреаты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Давыденко Оксана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 жылы туған, опера солисі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Дайыров Еркебұлан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 жылы туған, актер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Дүйсекеев Кеңес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 жылы туған, композитор, Қазақстанның еңбек сіңірген өнер қайраткері, "Құрмет" орденінің иегері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Еслямова Самал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 жылы туған, актриса, 71-ші Канн кинофестивалінде "Ең үздік әйел рөлі" номинациясының жеңімпазы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Жаманбаев Базарғали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 жылы туған, Қазақстанның халық әртісі, Мемлекеттік сыйлықтың лауреаты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 Роман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 жылы туған, актер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Зұлхаш Чапай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жылы туған, актер, режиссер, "Құрмет" орденінің иегері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Имаханов Бекен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жылы туған, актер, Қазақ ССР-інің халық әртісі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Имашева Баян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 жылы туған, актриса, Қазақстанның еңбек сіңірген артисі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Қалықова Саида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 жылы туған, "Қазақстанның 100 жаңа тұлғасы" жобасының жеңімпазы, Астана қаласы Мемлекеттік Академиялық филармониясының солисті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Қабыкен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 жылы туған, опера әншісі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Клушкин Юрий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 жылы туған, музыкант, Қазақстанның халық әртісі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Қастеев Дәурен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 жылы туған, суретші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Қастеева Зарема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жылы туған, балерина, Қазақстанның халық әртісі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Қосыбаева Тамара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 жылы туған, актриса, Қазақстанның еңбек сіңірген әртісі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Мәлібекұлы Жандарбек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 жылы туған, сәулетші, Қазақстан Республикасы Мемлекеттік Елтаңбасының авторы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Мышбаева Нүкетай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жылы туған, Қазақстанның халық әртісі, "Парасат" орденінің иегері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Нүсіпжан Нұрғали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 жылы туған, әнші, Қазақстанның халық әртісі, Мемлекеттік сыйлықтың лауреаты, "Парасат" орденінің иегері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Нұрмолдаев Серік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 жылы туған, өнертанушы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Обаев Есмұқан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 жылы туған, Қазақстанның халық әртісі, "Парасат" орденінің иегері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Қанат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 жылы туған, дирижер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Оразбаев Сәбит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жылы туған, Қазақстанның халық әртісі, Мемлекеттік сыйлықтың лауреаты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Өтекешова Меруерт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 жылы туған, кино және театр актрисасы, Қазақ ССР-інің еңбек сіңірген артисі, "Құрмет" орденінің иегері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Өтепберген Аян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 жылы туған, актер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Померанцев Юрий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 жылы туған, Қазақстанның халық әртісі, Қазақстанның Еңбек ері, Мемлекеттік сыйлықтың лауреаты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Разиева Гульвер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жылы туған, Қазақстанның халық әртісі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Садықова Анвара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 жылы туған, хореограф-ұстаз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Сақиева Күләш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 жылы туған, Қазақстанның халық әртісі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Тасыбекова Торғын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жылы туған, Қазақстанның халық әртісі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Төлегенова Бибігүл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 жылы туған, әнші, КСРО-ның халық әртісі, Мемлекеттік сыйлықтың лауреаты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Тыныштығұлова Сара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 жылы туған, әнші, Қазақ ССР-інің халық әртісі, "Парасат" орденінің иегері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Шот-Аман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 жылы туған, сәулетші, Мемлекеттік сыйлықтың лауреаты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Хасанғалиев Ескендір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 жылы туған, әнші-композитор, Қазақстанның халық әртісі, Мемлекеттік сыйлықтың лауреаты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Арий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 жылы туған, кескіндемеші, Қазақ ССР-інің еңбек сіңірген өнер қайраткері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