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78210" w14:textId="ad782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1997 жылғы 17 қаңтардағы Ұялы жылжымалы байланыс жүйелерін дамыту мен пайдаланудағы ынтымақтастық туралы келісімге өзгерістер енгізу туралы хаттамаға қол қою туралы</w:t>
      </w:r>
    </w:p>
    <w:p>
      <w:pPr>
        <w:spacing w:after="0"/>
        <w:ind w:left="0"/>
        <w:jc w:val="both"/>
      </w:pPr>
      <w:r>
        <w:rPr>
          <w:rFonts w:ascii="Times New Roman"/>
          <w:b w:val="false"/>
          <w:i w:val="false"/>
          <w:color w:val="000000"/>
          <w:sz w:val="28"/>
        </w:rPr>
        <w:t>Қазақстан Республикасы Үкіметінің 2018 жылғы 31 қазандағы № 700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1997 жылғы 17 қаңтардағы Ұялы жылжымалы байланыс жүйелерін дамыту мен пайдаланудағы ынтымақтастық туралы келісімге өзгерістер енгізу туралы </w:t>
      </w:r>
      <w:r>
        <w:rPr>
          <w:rFonts w:ascii="Times New Roman"/>
          <w:b w:val="false"/>
          <w:i w:val="false"/>
          <w:color w:val="000000"/>
          <w:sz w:val="28"/>
        </w:rPr>
        <w:t>хаттаманың</w:t>
      </w:r>
      <w:r>
        <w:rPr>
          <w:rFonts w:ascii="Times New Roman"/>
          <w:b w:val="false"/>
          <w:i w:val="false"/>
          <w:color w:val="000000"/>
          <w:sz w:val="28"/>
        </w:rPr>
        <w:t xml:space="preserve"> жобасы мақұлдансын.</w:t>
      </w:r>
    </w:p>
    <w:bookmarkEnd w:id="1"/>
    <w:bookmarkStart w:name="z3" w:id="2"/>
    <w:p>
      <w:pPr>
        <w:spacing w:after="0"/>
        <w:ind w:left="0"/>
        <w:jc w:val="both"/>
      </w:pPr>
      <w:r>
        <w:rPr>
          <w:rFonts w:ascii="Times New Roman"/>
          <w:b w:val="false"/>
          <w:i w:val="false"/>
          <w:color w:val="000000"/>
          <w:sz w:val="28"/>
        </w:rPr>
        <w:t>
      2. 1997 жылғы 17 қаңтардағы Ұялы жылжымалы байланыс жүйелерін дамыту мен пайдаланудағы ынтымақтастық туралы келісімге өзгерістер енгізу туралы хаттамаға қағидаттық сипаты жоқ өзгерістер мен толықтырулар енгізуге рұқсат бере отырып, қол қойылсын.</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31 қазандағы</w:t>
            </w:r>
            <w:r>
              <w:br/>
            </w:r>
            <w:r>
              <w:rPr>
                <w:rFonts w:ascii="Times New Roman"/>
                <w:b w:val="false"/>
                <w:i w:val="false"/>
                <w:color w:val="000000"/>
                <w:sz w:val="20"/>
              </w:rPr>
              <w:t>№ 700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6" w:id="4"/>
    <w:p>
      <w:pPr>
        <w:spacing w:after="0"/>
        <w:ind w:left="0"/>
        <w:jc w:val="left"/>
      </w:pPr>
      <w:r>
        <w:rPr>
          <w:rFonts w:ascii="Times New Roman"/>
          <w:b/>
          <w:i w:val="false"/>
          <w:color w:val="000000"/>
        </w:rPr>
        <w:t xml:space="preserve"> 1997 жылғы 17 қаңтардағы жылжымалы Ұялы байланыс жүйелерін дамыту мен пайдаланудағы ынтымақтастық жөніндегі келісімге өзгерістер енгізу туралы</w:t>
      </w:r>
      <w:r>
        <w:br/>
      </w:r>
      <w:r>
        <w:rPr>
          <w:rFonts w:ascii="Times New Roman"/>
          <w:b/>
          <w:i w:val="false"/>
          <w:color w:val="000000"/>
        </w:rPr>
        <w:t>ХАТТАМА</w:t>
      </w:r>
    </w:p>
    <w:bookmarkEnd w:id="4"/>
    <w:bookmarkStart w:name="z7" w:id="5"/>
    <w:p>
      <w:pPr>
        <w:spacing w:after="0"/>
        <w:ind w:left="0"/>
        <w:jc w:val="both"/>
      </w:pPr>
      <w:r>
        <w:rPr>
          <w:rFonts w:ascii="Times New Roman"/>
          <w:b w:val="false"/>
          <w:i w:val="false"/>
          <w:color w:val="000000"/>
          <w:sz w:val="28"/>
        </w:rPr>
        <w:t>
      бұдан әрі Тараптар деп аталатын 1997 жылғы 17 қаңтардағы Ұялы жылжымалы байланыс жүйелерін дамыту мен пайдаланудағы ынтымақтастық туралы келісімнің қатысушы мемлекеттерінің үкіметтері,</w:t>
      </w:r>
    </w:p>
    <w:bookmarkEnd w:id="5"/>
    <w:bookmarkStart w:name="z8" w:id="6"/>
    <w:p>
      <w:pPr>
        <w:spacing w:after="0"/>
        <w:ind w:left="0"/>
        <w:jc w:val="both"/>
      </w:pPr>
      <w:r>
        <w:rPr>
          <w:rFonts w:ascii="Times New Roman"/>
          <w:b w:val="false"/>
          <w:i w:val="false"/>
          <w:color w:val="000000"/>
          <w:sz w:val="28"/>
        </w:rPr>
        <w:t>
      жылжымалы ұялы байланыстың техникалық мүмкіндіктерінің үнемі ұлғаюын ескере отырып,</w:t>
      </w:r>
    </w:p>
    <w:bookmarkEnd w:id="6"/>
    <w:bookmarkStart w:name="z9" w:id="7"/>
    <w:p>
      <w:pPr>
        <w:spacing w:after="0"/>
        <w:ind w:left="0"/>
        <w:jc w:val="both"/>
      </w:pPr>
      <w:r>
        <w:rPr>
          <w:rFonts w:ascii="Times New Roman"/>
          <w:b w:val="false"/>
          <w:i w:val="false"/>
          <w:color w:val="000000"/>
          <w:sz w:val="28"/>
        </w:rPr>
        <w:t>
      жылжымалы ұялы байланыс қызметтерін көрсету бойынша тиімді шараларды әзірлеуге ұмтыла отырып, төмендегілер туралы келісті:</w:t>
      </w:r>
    </w:p>
    <w:bookmarkEnd w:id="7"/>
    <w:p>
      <w:pPr>
        <w:spacing w:after="0"/>
        <w:ind w:left="0"/>
        <w:jc w:val="both"/>
      </w:pPr>
      <w:r>
        <w:rPr>
          <w:rFonts w:ascii="Times New Roman"/>
          <w:b/>
          <w:i w:val="false"/>
          <w:color w:val="000000"/>
          <w:sz w:val="28"/>
        </w:rPr>
        <w:t>1-бап</w:t>
      </w:r>
    </w:p>
    <w:bookmarkStart w:name="z11" w:id="8"/>
    <w:p>
      <w:pPr>
        <w:spacing w:after="0"/>
        <w:ind w:left="0"/>
        <w:jc w:val="both"/>
      </w:pPr>
      <w:r>
        <w:rPr>
          <w:rFonts w:ascii="Times New Roman"/>
          <w:b w:val="false"/>
          <w:i w:val="false"/>
          <w:color w:val="000000"/>
          <w:sz w:val="28"/>
        </w:rPr>
        <w:t>
      1997 жылғы 17 қаңтардағы Ұялы жылжымалы байланыс жүйелерін дамыту мен пайдаланудағы ынтымақтастық туралы келісімге (бұдан әрі - Келісім) мынадай өзгерістер енгізілсін:</w:t>
      </w:r>
    </w:p>
    <w:bookmarkEnd w:id="8"/>
    <w:bookmarkStart w:name="z12" w:id="9"/>
    <w:p>
      <w:pPr>
        <w:spacing w:after="0"/>
        <w:ind w:left="0"/>
        <w:jc w:val="both"/>
      </w:pPr>
      <w:r>
        <w:rPr>
          <w:rFonts w:ascii="Times New Roman"/>
          <w:b w:val="false"/>
          <w:i w:val="false"/>
          <w:color w:val="000000"/>
          <w:sz w:val="28"/>
        </w:rPr>
        <w:t>
      1. 1-бапта екінші абзац мынадай редакцияда жазылсын:</w:t>
      </w:r>
    </w:p>
    <w:bookmarkEnd w:id="9"/>
    <w:bookmarkStart w:name="z13" w:id="10"/>
    <w:p>
      <w:pPr>
        <w:spacing w:after="0"/>
        <w:ind w:left="0"/>
        <w:jc w:val="both"/>
      </w:pPr>
      <w:r>
        <w:rPr>
          <w:rFonts w:ascii="Times New Roman"/>
          <w:b w:val="false"/>
          <w:i w:val="false"/>
          <w:color w:val="000000"/>
          <w:sz w:val="28"/>
        </w:rPr>
        <w:t>
      "жылжымалы ұялы байланыс жүйесі (жылжымалы радиотелефон байланысы)" - техникалық құралдардың (коммутациялық және радиожабдық, жалғастырушы желілер, құрылыстар) жиынтығы, олардың көмегімен жүйе абоненттеріне үздіксіз телефон байланысы (қалалық, қалааралық, халықаралық) өздерінің арасында және жалпы пайдаланымдағы, оның ішінде радиотелефон байланысының заманауи цифрлық стандарттарын пайдалана отырып желі абоненттеріне ұсынылады;".</w:t>
      </w:r>
    </w:p>
    <w:bookmarkEnd w:id="10"/>
    <w:bookmarkStart w:name="z14" w:id="11"/>
    <w:p>
      <w:pPr>
        <w:spacing w:after="0"/>
        <w:ind w:left="0"/>
        <w:jc w:val="both"/>
      </w:pPr>
      <w:r>
        <w:rPr>
          <w:rFonts w:ascii="Times New Roman"/>
          <w:b w:val="false"/>
          <w:i w:val="false"/>
          <w:color w:val="000000"/>
          <w:sz w:val="28"/>
        </w:rPr>
        <w:t>
      2. 2-бап мынадай редакциядағы абзацпен толықтырылсын:</w:t>
      </w:r>
    </w:p>
    <w:bookmarkEnd w:id="11"/>
    <w:p>
      <w:pPr>
        <w:spacing w:after="0"/>
        <w:ind w:left="0"/>
        <w:jc w:val="both"/>
      </w:pPr>
      <w:r>
        <w:rPr>
          <w:rFonts w:ascii="Times New Roman"/>
          <w:b w:val="false"/>
          <w:i w:val="false"/>
          <w:color w:val="000000"/>
          <w:sz w:val="28"/>
        </w:rPr>
        <w:t>
      "жылжымалы ұялы байланыс жүйелерін пайдалану мүмкіндіктерін кеңейтуге қатысты ұсыныстар.".</w:t>
      </w:r>
    </w:p>
    <w:bookmarkStart w:name="z15" w:id="12"/>
    <w:p>
      <w:pPr>
        <w:spacing w:after="0"/>
        <w:ind w:left="0"/>
        <w:jc w:val="both"/>
      </w:pPr>
      <w:r>
        <w:rPr>
          <w:rFonts w:ascii="Times New Roman"/>
          <w:b w:val="false"/>
          <w:i w:val="false"/>
          <w:color w:val="000000"/>
          <w:sz w:val="28"/>
        </w:rPr>
        <w:t>
      3. 3-бапта:</w:t>
      </w:r>
    </w:p>
    <w:bookmarkEnd w:id="12"/>
    <w:p>
      <w:pPr>
        <w:spacing w:after="0"/>
        <w:ind w:left="0"/>
        <w:jc w:val="both"/>
      </w:pPr>
      <w:r>
        <w:rPr>
          <w:rFonts w:ascii="Times New Roman"/>
          <w:b w:val="false"/>
          <w:i w:val="false"/>
          <w:color w:val="000000"/>
          <w:sz w:val="28"/>
        </w:rPr>
        <w:t>
      жетінші абзацтағы "келісілген" деген сөз "қажет болған жағдайда" деген сөздермен ауыстырылсын;</w:t>
      </w:r>
    </w:p>
    <w:bookmarkStart w:name="z16" w:id="13"/>
    <w:p>
      <w:pPr>
        <w:spacing w:after="0"/>
        <w:ind w:left="0"/>
        <w:jc w:val="both"/>
      </w:pPr>
      <w:r>
        <w:rPr>
          <w:rFonts w:ascii="Times New Roman"/>
          <w:b w:val="false"/>
          <w:i w:val="false"/>
          <w:color w:val="000000"/>
          <w:sz w:val="28"/>
        </w:rPr>
        <w:t>
      мынадай редакциядағы жаңа абзацтармен толықтырылсын:</w:t>
      </w:r>
    </w:p>
    <w:bookmarkEnd w:id="13"/>
    <w:p>
      <w:pPr>
        <w:spacing w:after="0"/>
        <w:ind w:left="0"/>
        <w:jc w:val="both"/>
      </w:pPr>
      <w:r>
        <w:rPr>
          <w:rFonts w:ascii="Times New Roman"/>
          <w:b w:val="false"/>
          <w:i w:val="false"/>
          <w:color w:val="000000"/>
          <w:sz w:val="28"/>
        </w:rPr>
        <w:t>
      "жылжымалы ұялы байланыс жүйелерін пайдалана отырып, трансшекаралық қызметтерді дамытуға, сондай-ақ абоненттердің көрсетілетін қызметтерге қолжетімділігін оңайлатуға және байланыс операторларына қызмет көрсету бойынша қызметті реттеуге ықпал ету;</w:t>
      </w:r>
    </w:p>
    <w:p>
      <w:pPr>
        <w:spacing w:after="0"/>
        <w:ind w:left="0"/>
        <w:jc w:val="both"/>
      </w:pPr>
      <w:r>
        <w:rPr>
          <w:rFonts w:ascii="Times New Roman"/>
          <w:b w:val="false"/>
          <w:i w:val="false"/>
          <w:color w:val="000000"/>
          <w:sz w:val="28"/>
        </w:rPr>
        <w:t>
      шекара маңы станцияларынан келетін сигналдың куаттылығын реттеу бойынша шаралар әзірлеуге және қабылдауға, үйлестірілген жиіліктер беру параметрлеріне сәйкес келуіне ықпал ету.".</w:t>
      </w:r>
    </w:p>
    <w:bookmarkStart w:name="z17" w:id="14"/>
    <w:p>
      <w:pPr>
        <w:spacing w:after="0"/>
        <w:ind w:left="0"/>
        <w:jc w:val="both"/>
      </w:pPr>
      <w:r>
        <w:rPr>
          <w:rFonts w:ascii="Times New Roman"/>
          <w:b w:val="false"/>
          <w:i w:val="false"/>
          <w:color w:val="000000"/>
          <w:sz w:val="28"/>
        </w:rPr>
        <w:t>
      4. 5-бап мынадай редакцияда жазылсын:</w:t>
      </w:r>
    </w:p>
    <w:bookmarkEnd w:id="14"/>
    <w:p>
      <w:pPr>
        <w:spacing w:after="0"/>
        <w:ind w:left="0"/>
        <w:jc w:val="both"/>
      </w:pPr>
      <w:r>
        <w:rPr>
          <w:rFonts w:ascii="Times New Roman"/>
          <w:b w:val="false"/>
          <w:i w:val="false"/>
          <w:color w:val="000000"/>
          <w:sz w:val="28"/>
        </w:rPr>
        <w:t>
      "Шаруашылық жүргізуші субъектілердің қызметі өздерінің арасында ұялы жылжымалы байланыс жүйелерінің мемлекетаралық бағыттарындағы өзара іс-қимылы туралы шарттар жасалған кезде осы Келісімнің қатысушы мемлекеттерінің ұлттық заңнамасында регламенттеледі.".</w:t>
      </w:r>
    </w:p>
    <w:bookmarkStart w:name="z18" w:id="15"/>
    <w:p>
      <w:pPr>
        <w:spacing w:after="0"/>
        <w:ind w:left="0"/>
        <w:jc w:val="both"/>
      </w:pPr>
      <w:r>
        <w:rPr>
          <w:rFonts w:ascii="Times New Roman"/>
          <w:b w:val="false"/>
          <w:i w:val="false"/>
          <w:color w:val="000000"/>
          <w:sz w:val="28"/>
        </w:rPr>
        <w:t>
      5. 6-бап мынадай редакцияда жазылсын:</w:t>
      </w:r>
    </w:p>
    <w:bookmarkEnd w:id="15"/>
    <w:bookmarkStart w:name="z19" w:id="16"/>
    <w:p>
      <w:pPr>
        <w:spacing w:after="0"/>
        <w:ind w:left="0"/>
        <w:jc w:val="both"/>
      </w:pPr>
      <w:r>
        <w:rPr>
          <w:rFonts w:ascii="Times New Roman"/>
          <w:b w:val="false"/>
          <w:i w:val="false"/>
          <w:color w:val="000000"/>
          <w:sz w:val="28"/>
        </w:rPr>
        <w:t>
      "Тараптар осы Келісімнің қатысушы мемлекеттерінің аумақтарында осы байланыс түрінің қызметін және жылжымалы радиотелефондық байланыс жүйелерін пайдалана отырып, ұсынылатын басқа да қызмет түрлерін кедергісіз ұсынуға бағытталған ұялы жылжымалы байланыс жүйелерін дамыту және пайдалану саласындағы ұлттық нормативтік құқықтық актілерді жақындату жөніндегі шараларды жүзеге асырады.</w:t>
      </w:r>
    </w:p>
    <w:bookmarkEnd w:id="16"/>
    <w:bookmarkStart w:name="z20" w:id="17"/>
    <w:p>
      <w:pPr>
        <w:spacing w:after="0"/>
        <w:ind w:left="0"/>
        <w:jc w:val="both"/>
      </w:pPr>
      <w:r>
        <w:rPr>
          <w:rFonts w:ascii="Times New Roman"/>
          <w:b w:val="false"/>
          <w:i w:val="false"/>
          <w:color w:val="000000"/>
          <w:sz w:val="28"/>
        </w:rPr>
        <w:t>
      Тараптар ұялы жылжымалы байланыс жүйесі арқылы тиісті халықаралық стандарттарға сәйкес келмейтін және қауіпсіздікпен байланысты проблемаларға және қаржылай шығындарға алып келетін санкцияланбаған, сапасыз трафикті (оның ішінде "SimBox" нөмірлері арқылы) тапсыруға жол бермеу, сондай-ақ трафикпен өзара алмасу үшін екі тараптың ұялы операторларының тікелей дауыс арналарын пайдалану ынтымақтастығын дамытады.".</w:t>
      </w:r>
    </w:p>
    <w:bookmarkEnd w:id="17"/>
    <w:p>
      <w:pPr>
        <w:spacing w:after="0"/>
        <w:ind w:left="0"/>
        <w:jc w:val="both"/>
      </w:pPr>
      <w:r>
        <w:rPr>
          <w:rFonts w:ascii="Times New Roman"/>
          <w:b/>
          <w:i w:val="false"/>
          <w:color w:val="000000"/>
          <w:sz w:val="28"/>
        </w:rPr>
        <w:t>2-бап</w:t>
      </w:r>
    </w:p>
    <w:bookmarkStart w:name="z22" w:id="18"/>
    <w:p>
      <w:pPr>
        <w:spacing w:after="0"/>
        <w:ind w:left="0"/>
        <w:jc w:val="both"/>
      </w:pPr>
      <w:r>
        <w:rPr>
          <w:rFonts w:ascii="Times New Roman"/>
          <w:b w:val="false"/>
          <w:i w:val="false"/>
          <w:color w:val="000000"/>
          <w:sz w:val="28"/>
        </w:rPr>
        <w:t>
      Осы Хаттама барлық қажетті мемлекетішілік рәсімдерді оған қол қойған Тараптардың орындағаны туралы депозитарийге үшінші хабарламаны сақтауға тапсырған күннен бастап күшіне енеді.</w:t>
      </w:r>
    </w:p>
    <w:bookmarkEnd w:id="18"/>
    <w:bookmarkStart w:name="z23" w:id="19"/>
    <w:p>
      <w:pPr>
        <w:spacing w:after="0"/>
        <w:ind w:left="0"/>
        <w:jc w:val="both"/>
      </w:pPr>
      <w:r>
        <w:rPr>
          <w:rFonts w:ascii="Times New Roman"/>
          <w:b w:val="false"/>
          <w:i w:val="false"/>
          <w:color w:val="000000"/>
          <w:sz w:val="28"/>
        </w:rPr>
        <w:t>
      Мемлекетішілік рәсімдерді кешірек орындаған Тараптар үшін ол депозитарийге тиісті құжаттарды тапсырған күннен бастап күшіне енеді.</w:t>
      </w:r>
    </w:p>
    <w:bookmarkEnd w:id="19"/>
    <w:bookmarkStart w:name="z24" w:id="20"/>
    <w:p>
      <w:pPr>
        <w:spacing w:after="0"/>
        <w:ind w:left="0"/>
        <w:jc w:val="both"/>
      </w:pPr>
      <w:r>
        <w:rPr>
          <w:rFonts w:ascii="Times New Roman"/>
          <w:b w:val="false"/>
          <w:i w:val="false"/>
          <w:color w:val="000000"/>
          <w:sz w:val="28"/>
        </w:rPr>
        <w:t>
      2018 жылғы 2 қарашада Астана қаласында бір төлнұсқа данада орыс тілінде жасалды. Төлнұсқа данасы Тәуелсіз Мемлекеттер Достастығының Атқарушы комитетінде сақталады, ол осы Хаттамаға қол қойған әрбір мемлекетке оның расталған көшірмесін жібереді.</w:t>
      </w:r>
    </w:p>
    <w:bookmarkEnd w:id="20"/>
    <w:tbl>
      <w:tblPr>
        <w:tblW w:w="0" w:type="auto"/>
        <w:tblCellSpacing w:w="0" w:type="auto"/>
        <w:tblBorders>
          <w:top w:val="none"/>
          <w:left w:val="none"/>
          <w:bottom w:val="none"/>
          <w:right w:val="none"/>
          <w:insideH w:val="none"/>
          <w:insideV w:val="none"/>
        </w:tblBorders>
      </w:tblPr>
      <w:tblGrid>
        <w:gridCol w:w="7789"/>
        <w:gridCol w:w="4211"/>
      </w:tblGrid>
      <w:tr>
        <w:trPr>
          <w:trHeight w:val="30" w:hRule="atLeast"/>
        </w:trPr>
        <w:tc>
          <w:tcPr>
            <w:tcW w:w="778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Әзербайжан Республикасының</w:t>
            </w:r>
            <w:r>
              <w:br/>
            </w:r>
            <w:r>
              <w:rPr>
                <w:rFonts w:ascii="Times New Roman"/>
                <w:b w:val="false"/>
                <w:i/>
                <w:color w:val="000000"/>
                <w:sz w:val="20"/>
              </w:rPr>
              <w:t>Үкіметі Үшін</w:t>
            </w:r>
            <w:r>
              <w:rPr>
                <w:rFonts w:ascii="Times New Roman"/>
                <w:b w:val="false"/>
                <w:i w:val="false"/>
                <w:color w:val="000000"/>
                <w:sz w:val="20"/>
              </w:rPr>
              <w:t>
</w:t>
            </w:r>
          </w:p>
        </w:tc>
        <w:tc>
          <w:tcPr>
            <w:tcW w:w="421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Ресей ФедерациясыныңҮкіметі Үшін</w:t>
            </w:r>
            <w:r>
              <w:rPr>
                <w:rFonts w:ascii="Times New Roman"/>
                <w:b w:val="false"/>
                <w:i w:val="false"/>
                <w:color w:val="000000"/>
                <w:sz w:val="20"/>
              </w:rPr>
              <w:t>
</w:t>
            </w:r>
          </w:p>
        </w:tc>
      </w:tr>
      <w:tr>
        <w:trPr>
          <w:trHeight w:val="30" w:hRule="atLeast"/>
        </w:trPr>
        <w:tc>
          <w:tcPr>
            <w:tcW w:w="778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8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Армения Республикасының</w:t>
            </w:r>
            <w:r>
              <w:rPr>
                <w:rFonts w:ascii="Times New Roman"/>
                <w:b w:val="false"/>
                <w:i w:val="false"/>
                <w:color w:val="000000"/>
                <w:sz w:val="20"/>
              </w:rPr>
              <w:t>
</w:t>
            </w:r>
          </w:p>
        </w:tc>
        <w:tc>
          <w:tcPr>
            <w:tcW w:w="421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Тәжікстан Республикасының Үкіметі үшін      Үкіметі үшін</w:t>
            </w:r>
            <w:r>
              <w:rPr>
                <w:rFonts w:ascii="Times New Roman"/>
                <w:b w:val="false"/>
                <w:i w:val="false"/>
                <w:color w:val="000000"/>
                <w:sz w:val="20"/>
              </w:rPr>
              <w:t>
</w:t>
            </w:r>
          </w:p>
        </w:tc>
      </w:tr>
      <w:tr>
        <w:trPr>
          <w:trHeight w:val="30" w:hRule="atLeast"/>
        </w:trPr>
        <w:tc>
          <w:tcPr>
            <w:tcW w:w="778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8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Беларусь Республикасының</w:t>
            </w:r>
            <w:r>
              <w:br/>
            </w:r>
            <w:r>
              <w:rPr>
                <w:rFonts w:ascii="Times New Roman"/>
                <w:b w:val="false"/>
                <w:i/>
                <w:color w:val="000000"/>
                <w:sz w:val="20"/>
              </w:rPr>
              <w:t>Үкіметі үшін</w:t>
            </w:r>
            <w:r>
              <w:rPr>
                <w:rFonts w:ascii="Times New Roman"/>
                <w:b w:val="false"/>
                <w:i w:val="false"/>
                <w:color w:val="000000"/>
                <w:sz w:val="20"/>
              </w:rPr>
              <w:t>
</w:t>
            </w:r>
          </w:p>
        </w:tc>
        <w:tc>
          <w:tcPr>
            <w:tcW w:w="421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Түрікменстан Үкіметі үшін</w:t>
            </w:r>
            <w:r>
              <w:rPr>
                <w:rFonts w:ascii="Times New Roman"/>
                <w:b w:val="false"/>
                <w:i w:val="false"/>
                <w:color w:val="000000"/>
                <w:sz w:val="20"/>
              </w:rPr>
              <w:t>
</w:t>
            </w:r>
          </w:p>
        </w:tc>
      </w:tr>
      <w:tr>
        <w:trPr>
          <w:trHeight w:val="30" w:hRule="atLeast"/>
        </w:trPr>
        <w:tc>
          <w:tcPr>
            <w:tcW w:w="778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8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Үкіметі үшін</w:t>
            </w:r>
            <w:r>
              <w:rPr>
                <w:rFonts w:ascii="Times New Roman"/>
                <w:b w:val="false"/>
                <w:i w:val="false"/>
                <w:color w:val="000000"/>
                <w:sz w:val="20"/>
              </w:rPr>
              <w:t>
</w:t>
            </w:r>
          </w:p>
        </w:tc>
        <w:tc>
          <w:tcPr>
            <w:tcW w:w="421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Өзбекстан РеспубликасыныңҮкіметі үшін</w:t>
            </w:r>
            <w:r>
              <w:rPr>
                <w:rFonts w:ascii="Times New Roman"/>
                <w:b w:val="false"/>
                <w:i w:val="false"/>
                <w:color w:val="000000"/>
                <w:sz w:val="20"/>
              </w:rPr>
              <w:t>
</w:t>
            </w:r>
          </w:p>
        </w:tc>
      </w:tr>
      <w:tr>
        <w:trPr>
          <w:trHeight w:val="30" w:hRule="atLeast"/>
        </w:trPr>
        <w:tc>
          <w:tcPr>
            <w:tcW w:w="778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8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Қырғыз Республикасының</w:t>
            </w:r>
            <w:r>
              <w:br/>
            </w:r>
            <w:r>
              <w:rPr>
                <w:rFonts w:ascii="Times New Roman"/>
                <w:b w:val="false"/>
                <w:i/>
                <w:color w:val="000000"/>
                <w:sz w:val="20"/>
              </w:rPr>
              <w:t>Үкіметі үшін</w:t>
            </w:r>
            <w:r>
              <w:rPr>
                <w:rFonts w:ascii="Times New Roman"/>
                <w:b w:val="false"/>
                <w:i w:val="false"/>
                <w:color w:val="000000"/>
                <w:sz w:val="20"/>
              </w:rPr>
              <w:t>
</w:t>
            </w:r>
          </w:p>
        </w:tc>
        <w:tc>
          <w:tcPr>
            <w:tcW w:w="421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Украина Үкіметі үшін</w:t>
            </w:r>
            <w:r>
              <w:rPr>
                <w:rFonts w:ascii="Times New Roman"/>
                <w:b w:val="false"/>
                <w:i w:val="false"/>
                <w:color w:val="000000"/>
                <w:sz w:val="20"/>
              </w:rPr>
              <w:t>
</w:t>
            </w:r>
          </w:p>
        </w:tc>
      </w:tr>
      <w:tr>
        <w:trPr>
          <w:trHeight w:val="30" w:hRule="atLeast"/>
        </w:trPr>
        <w:tc>
          <w:tcPr>
            <w:tcW w:w="778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8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Молдова Республикасының</w:t>
            </w:r>
            <w:r>
              <w:br/>
            </w:r>
            <w:r>
              <w:rPr>
                <w:rFonts w:ascii="Times New Roman"/>
                <w:b w:val="false"/>
                <w:i/>
                <w:color w:val="000000"/>
                <w:sz w:val="20"/>
              </w:rPr>
              <w:t>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