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2099" w14:textId="99f2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 ортаны дамыту және сауда қызметін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31 қазандағы № 697 қаулысы.</w:t>
      </w:r>
    </w:p>
    <w:p>
      <w:pPr>
        <w:spacing w:after="0"/>
        <w:ind w:left="0"/>
        <w:jc w:val="both"/>
      </w:pPr>
      <w:r>
        <w:rPr>
          <w:rFonts w:ascii="Times New Roman"/>
          <w:b w:val="false"/>
          <w:i w:val="false"/>
          <w:color w:val="000000"/>
          <w:sz w:val="28"/>
        </w:rPr>
        <w:t>
      Қазақстан РеспубликасыныңҮкіметі</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кодексіне (Жалпы бөлім) (Қазақстан Республикасы Жоғары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w:t>
      </w:r>
      <w:r>
        <w:br/>
      </w:r>
      <w:r>
        <w:rPr>
          <w:rFonts w:ascii="Times New Roman"/>
          <w:b w:val="false"/>
          <w:i w:val="false"/>
          <w:color w:val="000000"/>
          <w:sz w:val="28"/>
        </w:rPr>
        <w:t xml:space="preserve">110-құжат; № 20-IV,  113-құжат; № 20-VII, 115-құжат; № 21-І,  128-құжат; № 22-І,  140, 143-құжаттар; № 22-V,156-құжат; № 22-VI, 159-құжат; 2016 ж., № 7-II, 55-құжат; № 8-II, 70-құжат; № 12,  87-құжат; 2017 ж., № 4, 7-құжат; №15, 55-құжат; № 22-III, 109-құжат; 2018 ж., № 1, 4-құжат): </w:t>
      </w:r>
    </w:p>
    <w:p>
      <w:pPr>
        <w:spacing w:after="0"/>
        <w:ind w:left="0"/>
        <w:jc w:val="both"/>
      </w:pPr>
      <w:r>
        <w:rPr>
          <w:rFonts w:ascii="Times New Roman"/>
          <w:b w:val="false"/>
          <w:i w:val="false"/>
          <w:color w:val="000000"/>
          <w:sz w:val="28"/>
        </w:rPr>
        <w:t>
      1) 42-баптың 1-тармағы мынадай редакцияда жазылсын:</w:t>
      </w:r>
    </w:p>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тиiс.</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"Азаматарға арналған үкімет" мемлекеттік корпорациясында тіркелуге тиіс.</w:t>
      </w:r>
    </w:p>
    <w:p>
      <w:pPr>
        <w:spacing w:after="0"/>
        <w:ind w:left="0"/>
        <w:jc w:val="both"/>
      </w:pPr>
      <w:r>
        <w:rPr>
          <w:rFonts w:ascii="Times New Roman"/>
          <w:b w:val="false"/>
          <w:i w:val="false"/>
          <w:color w:val="000000"/>
          <w:sz w:val="28"/>
        </w:rPr>
        <w:t>
      Мемлекеттiк тiркеу тәртiбi заңнамада айқындалады.";</w:t>
      </w:r>
    </w:p>
    <w:p>
      <w:pPr>
        <w:spacing w:after="0"/>
        <w:ind w:left="0"/>
        <w:jc w:val="both"/>
      </w:pPr>
      <w:r>
        <w:rPr>
          <w:rFonts w:ascii="Times New Roman"/>
          <w:b w:val="false"/>
          <w:i w:val="false"/>
          <w:color w:val="000000"/>
          <w:sz w:val="28"/>
        </w:rPr>
        <w:t>
      2) 50-бапта: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тіркеу орны бойынша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5-тармақтың екінші және үшінші бөліктері мынадай редакцияда жазылсын:</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қойылған мүлікті жария сауда-саттықта сату кезінде кепіл кредиторларының талаптары кепілге қойылған мүлікті сатудан түскен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сатудан түскен сома жеткіліксіз болған жағдайда, кепіл кредиторы талаптарының қалған сомасы осы Кодекстің 51-бабында белгіленген кезек тәртібінде қанағаттандырылады.";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Таратылатын заңды тұлғаның кредиторларына  ақша төлеудi тарату комиссиясы осы Кодекстiң 51-бабында белгiленген кезек тәртiбiмен аралық тарату балансы бекiтiлген күннен бастап, соған сәйкес жүргiзедi. Акционерлiк қоғамдардың мүлкiн бөлу ерекшелiктерi олар туралы заңнамада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қойылған мүлік болған кезде кепіл кредиторы өз талаптарын кепілге қойылған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 кредиторынан кепілге қойылған мүлікті заттай алғаны туралы хабарлама алған күнінен бастап он жұмыс күні ішінде оны бағалауды жүргізеді.</w:t>
      </w:r>
    </w:p>
    <w:p>
      <w:pPr>
        <w:spacing w:after="0"/>
        <w:ind w:left="0"/>
        <w:jc w:val="both"/>
      </w:pPr>
      <w:r>
        <w:rPr>
          <w:rFonts w:ascii="Times New Roman"/>
          <w:b w:val="false"/>
          <w:i w:val="false"/>
          <w:color w:val="000000"/>
          <w:sz w:val="28"/>
        </w:rPr>
        <w:t>
      Кепіл кредиторына кепілге қойылған мүлікті беру осы тармақтың бесінші және алтыншы бөліктерінде көзделген талаптар ескеріле отырып, бағалаудан кейін жүргізіледі.</w:t>
      </w:r>
    </w:p>
    <w:p>
      <w:pPr>
        <w:spacing w:after="0"/>
        <w:ind w:left="0"/>
        <w:jc w:val="both"/>
      </w:pPr>
      <w:r>
        <w:rPr>
          <w:rFonts w:ascii="Times New Roman"/>
          <w:b w:val="false"/>
          <w:i w:val="false"/>
          <w:color w:val="000000"/>
          <w:sz w:val="28"/>
        </w:rPr>
        <w:t>
      Егер кепілге қойылған мүліктің кепіл нысанасын бағалауға жұмсалған шығындарды шегергендегі бағалау құны кепіл кредиторы талабынан артық болған жағдайда, онда айырманы кепіл кредиторы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қойылған мүліктің кепіл нысанасын бағалауға жұмсалған шығындарды шегергендегі бағалау құны кепіл кредиторы талабынан кем болған жағдайда, онда кепіл кредиторының айырма мөлшеріндегі талаптары осы Кодекстің 51-бабында белгіленген кезек тәртібінде қанағаттандырылуға жатады.";</w:t>
      </w:r>
    </w:p>
    <w:p>
      <w:pPr>
        <w:spacing w:after="0"/>
        <w:ind w:left="0"/>
        <w:jc w:val="both"/>
      </w:pPr>
      <w:r>
        <w:rPr>
          <w:rFonts w:ascii="Times New Roman"/>
          <w:b w:val="false"/>
          <w:i w:val="false"/>
          <w:color w:val="000000"/>
          <w:sz w:val="28"/>
        </w:rPr>
        <w:t>
      3) 51-бапта:</w:t>
      </w:r>
    </w:p>
    <w:p>
      <w:pPr>
        <w:spacing w:after="0"/>
        <w:ind w:left="0"/>
        <w:jc w:val="both"/>
      </w:pPr>
      <w:r>
        <w:rPr>
          <w:rFonts w:ascii="Times New Roman"/>
          <w:b w:val="false"/>
          <w:i w:val="false"/>
          <w:color w:val="000000"/>
          <w:sz w:val="28"/>
        </w:rPr>
        <w:t>
      1-тармақтың 3) тармақшасы мынадай редакцияда жазылсын:</w:t>
      </w:r>
    </w:p>
    <w:p>
      <w:pPr>
        <w:spacing w:after="0"/>
        <w:ind w:left="0"/>
        <w:jc w:val="both"/>
      </w:pPr>
      <w:r>
        <w:rPr>
          <w:rFonts w:ascii="Times New Roman"/>
          <w:b w:val="false"/>
          <w:i w:val="false"/>
          <w:color w:val="000000"/>
          <w:sz w:val="28"/>
        </w:rPr>
        <w:t>
      "3) үшінші кезекте – кредиторлардың таратылатын банкроттың кепілмен қамтамасыз етілген мүлкінің міндеттемелері жөніндегі талаптары, кредиторлардың - ипотекалық тұрғын үй қарызы шарттары бойынша талап ету құқықтары кепілімен (ипотекалық куәлік кепілін қоса алғанда) қамтамасыз етілген ипотекалық облигацияларды, аталған облигацияларды ұстаушыларда оларға меншік құқығы туындаған немесе мәмілелер бойынша не Қазақстан Республикасының заңнамалық актілерінде көзделген өзге де негіздер бойынша оларға ауысқан жағдайларда Қазақстан Республикасының мемлекеттік бағалы қағаздарын ұстаушылардың талаптарын, сондай-ақ осы Кодекстің 50-бабы 5-тармағының екінші бөлігіне және 6-тармағының екінші бөлігіне сәйкес қанағаттандырылған кредиторлар талаптарын қоспағанда, қамтамасыз ету сомасы шегінде қанағаттандырылады;";</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бесiншi кезекте – заңнамалық актілерге сәйкес басқа да кредиторлармен, сондай-ақ осы Кодекстің 50-бабы 5-тармағының үшінші бөлігінде және 6-тармағының алтыншы бөлігінде көзделген жағдайларда кепіл кредиторларымен есеп айырысады.";</w:t>
      </w:r>
    </w:p>
    <w:p>
      <w:pPr>
        <w:spacing w:after="0"/>
        <w:ind w:left="0"/>
        <w:jc w:val="both"/>
      </w:pPr>
      <w:r>
        <w:rPr>
          <w:rFonts w:ascii="Times New Roman"/>
          <w:b w:val="false"/>
          <w:i w:val="false"/>
          <w:color w:val="000000"/>
          <w:sz w:val="28"/>
        </w:rPr>
        <w:t>
      4) 327-баптың 3-тармағы мынадай редакцияда жазылсын:</w:t>
      </w:r>
    </w:p>
    <w:p>
      <w:pPr>
        <w:spacing w:after="0"/>
        <w:ind w:left="0"/>
        <w:jc w:val="both"/>
      </w:pPr>
      <w:r>
        <w:rPr>
          <w:rFonts w:ascii="Times New Roman"/>
          <w:b w:val="false"/>
          <w:i w:val="false"/>
          <w:color w:val="000000"/>
          <w:sz w:val="28"/>
        </w:rPr>
        <w:t>
      "3. Егер тараптардың келісуі бойынша кепіл туралы шартта айналымдағы тауарлар кепілінің жалпы құны кепіл туралы шартта көрсетiлген құннан кем болмауға тиіс екендігі көзделген жағдайда, онда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2. 1999 жылғы 1 шілдедегі Қазақстан Республикасының Азаматтық кодексіне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w:t>
      </w:r>
    </w:p>
    <w:p>
      <w:pPr>
        <w:spacing w:after="0"/>
        <w:ind w:left="0"/>
        <w:jc w:val="both"/>
      </w:pPr>
      <w:r>
        <w:rPr>
          <w:rFonts w:ascii="Times New Roman"/>
          <w:b w:val="false"/>
          <w:i w:val="false"/>
          <w:color w:val="000000"/>
          <w:sz w:val="28"/>
        </w:rPr>
        <w:t>
      483-баптың 1 және 2-тармақтары мынадай  редакцияда жазылсын:</w:t>
      </w:r>
    </w:p>
    <w:p>
      <w:pPr>
        <w:spacing w:after="0"/>
        <w:ind w:left="0"/>
        <w:jc w:val="both"/>
      </w:pPr>
      <w:r>
        <w:rPr>
          <w:rFonts w:ascii="Times New Roman"/>
          <w:b w:val="false"/>
          <w:i w:val="false"/>
          <w:color w:val="000000"/>
          <w:sz w:val="28"/>
        </w:rPr>
        <w:t xml:space="preserve">
       "1. Энергиямен жабдықтаушы ұйым абонентпен энергиямен жабдықтау шартын, онда энергия беруші ұйымның желілеріне жалғанған қажеттi жабдық болған кезде Қазақстан Республикасының заңнамасында белгіленген тәртіппен жасасады. </w:t>
      </w:r>
    </w:p>
    <w:p>
      <w:pPr>
        <w:spacing w:after="0"/>
        <w:ind w:left="0"/>
        <w:jc w:val="both"/>
      </w:pPr>
      <w:r>
        <w:rPr>
          <w:rFonts w:ascii="Times New Roman"/>
          <w:b w:val="false"/>
          <w:i w:val="false"/>
          <w:color w:val="000000"/>
          <w:sz w:val="28"/>
        </w:rPr>
        <w:t>
      2. Абонент белгiленген тәртiппен жалғанған желiге алғаш рет iс жүзiнде қосылған кезден бастап шарт жасалған болып есептеледi.</w:t>
      </w:r>
    </w:p>
    <w:p>
      <w:pPr>
        <w:spacing w:after="0"/>
        <w:ind w:left="0"/>
        <w:jc w:val="both"/>
      </w:pPr>
      <w:r>
        <w:rPr>
          <w:rFonts w:ascii="Times New Roman"/>
          <w:b w:val="false"/>
          <w:i w:val="false"/>
          <w:color w:val="000000"/>
          <w:sz w:val="28"/>
        </w:rPr>
        <w:t>
      Егер тараптардың келiсiмiнде өзгеше көзделмесе, мұндай шарт белгiсiз мерзiмге жасалған болып есептеледi және осы Кодекстiң 490-бабында көзделген негiздер бойынша өзгертiлуi немесе бұзылуы мүмкiн.".</w:t>
      </w:r>
    </w:p>
    <w:p>
      <w:pPr>
        <w:spacing w:after="0"/>
        <w:ind w:left="0"/>
        <w:jc w:val="both"/>
      </w:pPr>
      <w:r>
        <w:rPr>
          <w:rFonts w:ascii="Times New Roman"/>
          <w:b w:val="false"/>
          <w:i w:val="false"/>
          <w:color w:val="000000"/>
          <w:sz w:val="28"/>
        </w:rPr>
        <w:t>
      3. 2007 жылғы 9 қаңтардағы  Қазақстан Республикасының Экологиялық кодексіне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w:t>
      </w:r>
    </w:p>
    <w:p>
      <w:pPr>
        <w:spacing w:after="0"/>
        <w:ind w:left="0"/>
        <w:jc w:val="both"/>
      </w:pPr>
      <w:r>
        <w:rPr>
          <w:rFonts w:ascii="Times New Roman"/>
          <w:b w:val="false"/>
          <w:i w:val="false"/>
          <w:color w:val="000000"/>
          <w:sz w:val="28"/>
        </w:rPr>
        <w:t>
      40-баптың 1-тармағы мынадай редакцияда жазылсын:</w:t>
      </w:r>
    </w:p>
    <w:p>
      <w:pPr>
        <w:spacing w:after="0"/>
        <w:ind w:left="0"/>
        <w:jc w:val="both"/>
      </w:pPr>
      <w:r>
        <w:rPr>
          <w:rFonts w:ascii="Times New Roman"/>
          <w:b w:val="false"/>
          <w:i w:val="false"/>
          <w:color w:val="000000"/>
          <w:sz w:val="28"/>
        </w:rPr>
        <w:t>
       "1. Қоршаған ортаға әсерiн бағалау жүзеге асырылатын шаруашылық және өзге де қызмет бағалаудың маңыздылығы мен толымдылығы бойынша I, II, III, IV болып – 4 санатқа бөлiнедi.</w:t>
      </w:r>
    </w:p>
    <w:p>
      <w:pPr>
        <w:spacing w:after="0"/>
        <w:ind w:left="0"/>
        <w:jc w:val="both"/>
      </w:pPr>
      <w:r>
        <w:rPr>
          <w:rFonts w:ascii="Times New Roman"/>
          <w:b w:val="false"/>
          <w:i w:val="false"/>
          <w:color w:val="000000"/>
          <w:sz w:val="28"/>
        </w:rPr>
        <w:t xml:space="preserve">
      I санатқа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 жүзеге асырылатын, өндiрiстiк объектiлердi санитариялық сыныптауға сәйкес қауiптiлiктiң 1 және </w:t>
      </w:r>
      <w:r>
        <w:br/>
      </w:r>
      <w:r>
        <w:rPr>
          <w:rFonts w:ascii="Times New Roman"/>
          <w:b w:val="false"/>
          <w:i w:val="false"/>
          <w:color w:val="000000"/>
          <w:sz w:val="28"/>
        </w:rPr>
        <w:t>2-сыныптарына жататын қызмет түрлерi, сондай-ақ кең таралғандарынан басқа, пайдалы қазбаларды барлау және өндіру жатады.</w:t>
      </w:r>
    </w:p>
    <w:p>
      <w:pPr>
        <w:spacing w:after="0"/>
        <w:ind w:left="0"/>
        <w:jc w:val="both"/>
      </w:pPr>
      <w:r>
        <w:rPr>
          <w:rFonts w:ascii="Times New Roman"/>
          <w:b w:val="false"/>
          <w:i w:val="false"/>
          <w:color w:val="000000"/>
          <w:sz w:val="28"/>
        </w:rPr>
        <w:t xml:space="preserve">
      II санатқа өндiрiстiк объектiлердi санитариялық сыныптауға сәйкес қауiптiлiктiң 3-сыныбына жататын қызмет түрлерi, кең таралған пайдалы қазбаларды өндіру жатады.  </w:t>
      </w:r>
    </w:p>
    <w:p>
      <w:pPr>
        <w:spacing w:after="0"/>
        <w:ind w:left="0"/>
        <w:jc w:val="both"/>
      </w:pPr>
      <w:r>
        <w:rPr>
          <w:rFonts w:ascii="Times New Roman"/>
          <w:b w:val="false"/>
          <w:i w:val="false"/>
          <w:color w:val="000000"/>
          <w:sz w:val="28"/>
        </w:rPr>
        <w:t>
      III санатқа өндiрiстiк объектiлердi санитариялық сыныптауға сәйкес қауiптiлiктiң 4-сыныбына жататын қызмет түрлерi жатады.</w:t>
      </w:r>
    </w:p>
    <w:p>
      <w:pPr>
        <w:spacing w:after="0"/>
        <w:ind w:left="0"/>
        <w:jc w:val="both"/>
      </w:pPr>
      <w:r>
        <w:rPr>
          <w:rFonts w:ascii="Times New Roman"/>
          <w:b w:val="false"/>
          <w:i w:val="false"/>
          <w:color w:val="000000"/>
          <w:sz w:val="28"/>
        </w:rPr>
        <w:t>
      IV санатқа өндiрiстiк объектiлердi санитариялық сыныптауға сәйкес қауiптiлiктiң 5-сыныбына жататын қызмет түрлерi жатады.".</w:t>
      </w:r>
    </w:p>
    <w:p>
      <w:pPr>
        <w:spacing w:after="0"/>
        <w:ind w:left="0"/>
        <w:jc w:val="both"/>
      </w:pPr>
      <w:r>
        <w:rPr>
          <w:rFonts w:ascii="Times New Roman"/>
          <w:b w:val="false"/>
          <w:i w:val="false"/>
          <w:color w:val="000000"/>
          <w:sz w:val="28"/>
        </w:rPr>
        <w:t>
      4.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51-баптың тақырыбымен толықтырылсын:</w:t>
      </w:r>
    </w:p>
    <w:p>
      <w:pPr>
        <w:spacing w:after="0"/>
        <w:ind w:left="0"/>
        <w:jc w:val="both"/>
      </w:pPr>
      <w:r>
        <w:rPr>
          <w:rFonts w:ascii="Times New Roman"/>
          <w:b w:val="false"/>
          <w:i w:val="false"/>
          <w:color w:val="000000"/>
          <w:sz w:val="28"/>
        </w:rPr>
        <w:t>
      "51-бап. Республикалық маңызы бар қалалар, астана бюджеттеріне түсетін түсімдер";</w:t>
      </w:r>
    </w:p>
    <w:p>
      <w:pPr>
        <w:spacing w:after="0"/>
        <w:ind w:left="0"/>
        <w:jc w:val="both"/>
      </w:pPr>
      <w:r>
        <w:rPr>
          <w:rFonts w:ascii="Times New Roman"/>
          <w:b w:val="false"/>
          <w:i w:val="false"/>
          <w:color w:val="000000"/>
          <w:sz w:val="28"/>
        </w:rPr>
        <w:t>
      52-баптың тақырыбы мынадай редакцияда жазылсын:</w:t>
      </w:r>
    </w:p>
    <w:p>
      <w:pPr>
        <w:spacing w:after="0"/>
        <w:ind w:left="0"/>
        <w:jc w:val="both"/>
      </w:pPr>
      <w:r>
        <w:rPr>
          <w:rFonts w:ascii="Times New Roman"/>
          <w:b w:val="false"/>
          <w:i w:val="false"/>
          <w:color w:val="000000"/>
          <w:sz w:val="28"/>
        </w:rPr>
        <w:t>
      "52-бап. Аудандық (облыстық маңызы бар қалалар) бюджетке түсетін түсімдер";</w:t>
      </w:r>
    </w:p>
    <w:p>
      <w:pPr>
        <w:spacing w:after="0"/>
        <w:ind w:left="0"/>
        <w:jc w:val="both"/>
      </w:pPr>
      <w:r>
        <w:rPr>
          <w:rFonts w:ascii="Times New Roman"/>
          <w:b w:val="false"/>
          <w:i w:val="false"/>
          <w:color w:val="000000"/>
          <w:sz w:val="28"/>
        </w:rPr>
        <w:t>
      2) 51-баптың 1-тармағының 16) тармақшасы мынадай редакцияда жазылсын:</w:t>
      </w:r>
    </w:p>
    <w:p>
      <w:pPr>
        <w:spacing w:after="0"/>
        <w:ind w:left="0"/>
        <w:jc w:val="both"/>
      </w:pPr>
      <w:r>
        <w:rPr>
          <w:rFonts w:ascii="Times New Roman"/>
          <w:b w:val="false"/>
          <w:i w:val="false"/>
          <w:color w:val="000000"/>
          <w:sz w:val="28"/>
        </w:rPr>
        <w:t>
      "16) коммерциялық ұйымдарға жататын заңды тұлғаларды, филиалдар мен өкілдіктерді қоспағанда, заңды тұлғаларды мемлекеттік тіркеу және филиалдар мен өкілдіктерді есептік тіркеу, сондай-ақ оларды қайта тіркеу үшін алым;";</w:t>
      </w:r>
    </w:p>
    <w:p>
      <w:pPr>
        <w:spacing w:after="0"/>
        <w:ind w:left="0"/>
        <w:jc w:val="both"/>
      </w:pPr>
      <w:r>
        <w:rPr>
          <w:rFonts w:ascii="Times New Roman"/>
          <w:b w:val="false"/>
          <w:i w:val="false"/>
          <w:color w:val="000000"/>
          <w:sz w:val="28"/>
        </w:rPr>
        <w:t>
      3) 52-баптың 1-тармағының 12) тармақшасы мынадай редакцияда жазылсын:</w:t>
      </w:r>
    </w:p>
    <w:p>
      <w:pPr>
        <w:spacing w:after="0"/>
        <w:ind w:left="0"/>
        <w:jc w:val="both"/>
      </w:pPr>
      <w:r>
        <w:rPr>
          <w:rFonts w:ascii="Times New Roman"/>
          <w:b w:val="false"/>
          <w:i w:val="false"/>
          <w:color w:val="000000"/>
          <w:sz w:val="28"/>
        </w:rPr>
        <w:t>
      "12) коммерциялық ұйымдарға жататын заңды тұлғаларды, филиалдар мен өкілдіктерді қоспағанда, заңды тұлғаларды мемлекеттік тіркеу және филиалдар мен өкілдіктерді есептік тіркеу, сондай-ақ оларды қайта тіркеу үшін алым;";</w:t>
      </w:r>
    </w:p>
    <w:p>
      <w:pPr>
        <w:spacing w:after="0"/>
        <w:ind w:left="0"/>
        <w:jc w:val="both"/>
      </w:pPr>
      <w:r>
        <w:rPr>
          <w:rFonts w:ascii="Times New Roman"/>
          <w:b w:val="false"/>
          <w:i w:val="false"/>
          <w:color w:val="000000"/>
          <w:sz w:val="28"/>
        </w:rPr>
        <w:t>
      4) 53-баптың 1-тармағы 8) тармақшасының жиырма тоғызыншы абзацы мынадай редакцияда жазылсын:</w:t>
      </w:r>
    </w:p>
    <w:p>
      <w:pPr>
        <w:spacing w:after="0"/>
        <w:ind w:left="0"/>
        <w:jc w:val="both"/>
      </w:pPr>
      <w:r>
        <w:rPr>
          <w:rFonts w:ascii="Times New Roman"/>
          <w:b w:val="false"/>
          <w:i w:val="false"/>
          <w:color w:val="000000"/>
          <w:sz w:val="28"/>
        </w:rPr>
        <w:t>
      "әлеуметтік маңызы бар азық-түлік тауарларының бағаларын тұрақтандыру тетіктерін іске асыру;";</w:t>
      </w:r>
    </w:p>
    <w:p>
      <w:pPr>
        <w:spacing w:after="0"/>
        <w:ind w:left="0"/>
        <w:jc w:val="both"/>
      </w:pPr>
      <w:r>
        <w:rPr>
          <w:rFonts w:ascii="Times New Roman"/>
          <w:b w:val="false"/>
          <w:i w:val="false"/>
          <w:color w:val="000000"/>
          <w:sz w:val="28"/>
        </w:rPr>
        <w:t>
      5) 157-баптың 2-тармағы мынадай редакцияда жазылсын:</w:t>
      </w:r>
    </w:p>
    <w:p>
      <w:pPr>
        <w:spacing w:after="0"/>
        <w:ind w:left="0"/>
        <w:jc w:val="both"/>
      </w:pPr>
      <w:r>
        <w:rPr>
          <w:rFonts w:ascii="Times New Roman"/>
          <w:b w:val="false"/>
          <w:i w:val="false"/>
          <w:color w:val="000000"/>
          <w:sz w:val="28"/>
        </w:rPr>
        <w:t>
      "2. Бюджеттiк инвестициялық жобаларды iске асыру шеңберiнде көзделетiн құрылыс қызметi белгiленген тәртiппен бекiтiлген жобалау-сметалық құжаттамаға сәйкес жүзеге асырылады.</w:t>
      </w:r>
    </w:p>
    <w:p>
      <w:pPr>
        <w:spacing w:after="0"/>
        <w:ind w:left="0"/>
        <w:jc w:val="both"/>
      </w:pPr>
      <w:r>
        <w:rPr>
          <w:rFonts w:ascii="Times New Roman"/>
          <w:b w:val="false"/>
          <w:i w:val="false"/>
          <w:color w:val="000000"/>
          <w:sz w:val="28"/>
        </w:rPr>
        <w:t xml:space="preserve">
      Егер Тапсырыс беруші негіздеген Қазақстан Республикасының заңнамасына сәйкес бекітілген жобалау (жобалау-сметалық) құжаттаманы түзетудің қажеттігі туындаса, онда жобалау алдындағы құжаттаманы (болған кезде) түзету талап етілмейді.  </w:t>
      </w:r>
    </w:p>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жасасқан қарыз туралы келісім шеңберінде іске асырылатын бюджеттік инвестициялық жобалар бойынша, егер қарыз шартының талаптарына сәйкес мердігермен азаматтық-құқықтық шартта құнын ұлғайтуды қаржыландыру жөнінде өзгеше талаптар белгіленген болса, бюджеттік инвестициялық жобалардың сметалық құнын ұлғайтуды қаржыландыру азаматтық-құқықтық шартқа сәйкес жобалау-сметалық құжаттаманы түзетпей-ақ мүмкін болады.".</w:t>
      </w:r>
    </w:p>
    <w:p>
      <w:pPr>
        <w:spacing w:after="0"/>
        <w:ind w:left="0"/>
        <w:jc w:val="both"/>
      </w:pPr>
      <w:r>
        <w:rPr>
          <w:rFonts w:ascii="Times New Roman"/>
          <w:b w:val="false"/>
          <w:i w:val="false"/>
          <w:color w:val="000000"/>
          <w:sz w:val="28"/>
        </w:rPr>
        <w:t>
      5.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w:t>
      </w:r>
    </w:p>
    <w:p>
      <w:pPr>
        <w:spacing w:after="0"/>
        <w:ind w:left="0"/>
        <w:jc w:val="both"/>
      </w:pPr>
      <w:r>
        <w:rPr>
          <w:rFonts w:ascii="Times New Roman"/>
          <w:b w:val="false"/>
          <w:i w:val="false"/>
          <w:color w:val="000000"/>
          <w:sz w:val="28"/>
        </w:rPr>
        <w:t xml:space="preserve">
      1) 1-баптың 1-тармағында: </w:t>
      </w:r>
    </w:p>
    <w:p>
      <w:pPr>
        <w:spacing w:after="0"/>
        <w:ind w:left="0"/>
        <w:jc w:val="both"/>
      </w:pPr>
      <w:r>
        <w:rPr>
          <w:rFonts w:ascii="Times New Roman"/>
          <w:b w:val="false"/>
          <w:i w:val="false"/>
          <w:color w:val="000000"/>
          <w:sz w:val="28"/>
        </w:rPr>
        <w:t>
      50) тармақша мынадай редакцияда жазылсын:</w:t>
      </w:r>
    </w:p>
    <w:p>
      <w:pPr>
        <w:spacing w:after="0"/>
        <w:ind w:left="0"/>
        <w:jc w:val="both"/>
      </w:pPr>
      <w:r>
        <w:rPr>
          <w:rFonts w:ascii="Times New Roman"/>
          <w:b w:val="false"/>
          <w:i w:val="false"/>
          <w:color w:val="000000"/>
          <w:sz w:val="28"/>
        </w:rPr>
        <w:t>
      "50) жалған дәрілік заттар – құрамы және (немесе) өндіруші туралы, сондай-ақ дистрибьюцияның пайдаланылған жолдарын қозғайтын жазбалар мен құжаттарды қоса алғанда, берілім туралы анық емес ақпаратпен құқыққа қайшы және әдейі жабдықталған дәрілік заттар;";</w:t>
      </w:r>
    </w:p>
    <w:p>
      <w:pPr>
        <w:spacing w:after="0"/>
        <w:ind w:left="0"/>
        <w:jc w:val="both"/>
      </w:pPr>
      <w:r>
        <w:rPr>
          <w:rFonts w:ascii="Times New Roman"/>
          <w:b w:val="false"/>
          <w:i w:val="false"/>
          <w:color w:val="000000"/>
          <w:sz w:val="28"/>
        </w:rPr>
        <w:t>
      мынадай мазмұндағы 60-1) тармақшамен толықтырылсын:</w:t>
      </w:r>
    </w:p>
    <w:p>
      <w:pPr>
        <w:spacing w:after="0"/>
        <w:ind w:left="0"/>
        <w:jc w:val="both"/>
      </w:pPr>
      <w:r>
        <w:rPr>
          <w:rFonts w:ascii="Times New Roman"/>
          <w:b w:val="false"/>
          <w:i w:val="false"/>
          <w:color w:val="000000"/>
          <w:sz w:val="28"/>
        </w:rPr>
        <w:t>
       "60-1) контрафактілік дәрілік зат – Қазақстан Республикасының заңнамасында көзделген зияткерлік меншік құқықтары бұзыла отырып, өндірілетін және таралатын дәрілік зат;";</w:t>
      </w:r>
    </w:p>
    <w:p>
      <w:pPr>
        <w:spacing w:after="0"/>
        <w:ind w:left="0"/>
        <w:jc w:val="both"/>
      </w:pPr>
      <w:r>
        <w:rPr>
          <w:rFonts w:ascii="Times New Roman"/>
          <w:b w:val="false"/>
          <w:i w:val="false"/>
          <w:color w:val="000000"/>
          <w:sz w:val="28"/>
        </w:rPr>
        <w:t xml:space="preserve">
      мынадай мазмұндағы 95-3) тармақшамен толықтырылсын: </w:t>
      </w:r>
    </w:p>
    <w:p>
      <w:pPr>
        <w:spacing w:after="0"/>
        <w:ind w:left="0"/>
        <w:jc w:val="both"/>
      </w:pPr>
      <w:r>
        <w:rPr>
          <w:rFonts w:ascii="Times New Roman"/>
          <w:b w:val="false"/>
          <w:i w:val="false"/>
          <w:color w:val="000000"/>
          <w:sz w:val="28"/>
        </w:rPr>
        <w:t>
       "95-3) идентификаттау құралдары – деректердің статикалық және (немесе) динамикалық ақпаратынан тұратын және дәрілік зат пен медициналық бұйымға жататын деректерді идентификаттайтын бірегей цифрлық немесе әріптік-цифрлық код;";</w:t>
      </w:r>
    </w:p>
    <w:p>
      <w:pPr>
        <w:spacing w:after="0"/>
        <w:ind w:left="0"/>
        <w:jc w:val="both"/>
      </w:pPr>
      <w:r>
        <w:rPr>
          <w:rFonts w:ascii="Times New Roman"/>
          <w:b w:val="false"/>
          <w:i w:val="false"/>
          <w:color w:val="000000"/>
          <w:sz w:val="28"/>
        </w:rPr>
        <w:t>
      2) 7-баптың 1-тармағының 124) тармақшасындағы "қалыптастыру жөніндегі функцияларды жүзеге асырады." деген сөздер "қалыптастыру;" деген сөзбен ауыстырылып, мынадай мазмұндағы 125) тармақшамен толықтырылсын:</w:t>
      </w:r>
    </w:p>
    <w:p>
      <w:pPr>
        <w:spacing w:after="0"/>
        <w:ind w:left="0"/>
        <w:jc w:val="both"/>
      </w:pPr>
      <w:r>
        <w:rPr>
          <w:rFonts w:ascii="Times New Roman"/>
          <w:b w:val="false"/>
          <w:i w:val="false"/>
          <w:color w:val="000000"/>
          <w:sz w:val="28"/>
        </w:rPr>
        <w:t>
      "125) тауарларды таңбалау тәртібін және таңбалауға жататын тауарлардың айналымына бақылауды жүзеге асыру тәртібін айқындау жөніндегі функцияларды жүзеге асырады.";</w:t>
      </w:r>
    </w:p>
    <w:p>
      <w:pPr>
        <w:spacing w:after="0"/>
        <w:ind w:left="0"/>
        <w:jc w:val="both"/>
      </w:pPr>
      <w:r>
        <w:rPr>
          <w:rFonts w:ascii="Times New Roman"/>
          <w:b w:val="false"/>
          <w:i w:val="false"/>
          <w:color w:val="000000"/>
          <w:sz w:val="28"/>
        </w:rPr>
        <w:t xml:space="preserve">
      3) 75-баптың 1-тармағы мынадай редакцияда жазылсын: </w:t>
      </w:r>
    </w:p>
    <w:p>
      <w:pPr>
        <w:spacing w:after="0"/>
        <w:ind w:left="0"/>
        <w:jc w:val="both"/>
      </w:pPr>
      <w:r>
        <w:rPr>
          <w:rFonts w:ascii="Times New Roman"/>
          <w:b w:val="false"/>
          <w:i w:val="false"/>
          <w:color w:val="000000"/>
          <w:sz w:val="28"/>
        </w:rPr>
        <w:t>
      "1. Дәрілік заттар тұтынушылық (бастапқы, қайталама және үшінші) қаптамасына идентификаттау құралдары пайдалана отырып, қазақ және орыс тілдерінде жақсы оқылатын қаріппен басылған таңбасымен және медициналық қолдану жөніндегі нұсқаулығымен айналымға түсуге тиіс.".</w:t>
      </w:r>
    </w:p>
    <w:p>
      <w:pPr>
        <w:spacing w:after="0"/>
        <w:ind w:left="0"/>
        <w:jc w:val="both"/>
      </w:pPr>
      <w:r>
        <w:rPr>
          <w:rFonts w:ascii="Times New Roman"/>
          <w:b w:val="false"/>
          <w:i w:val="false"/>
          <w:color w:val="000000"/>
          <w:sz w:val="28"/>
        </w:rPr>
        <w:t xml:space="preserve">
      6. 2014 жылғы 5 шілдедегі Қазақстан Республикасының Əкімшілік құқық бұзушылық туралы кодексіне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405-баптың тақырыбы мынадай редакцияда жазылсын:</w:t>
      </w:r>
    </w:p>
    <w:p>
      <w:pPr>
        <w:spacing w:after="0"/>
        <w:ind w:left="0"/>
        <w:jc w:val="both"/>
      </w:pPr>
      <w:r>
        <w:rPr>
          <w:rFonts w:ascii="Times New Roman"/>
          <w:b w:val="false"/>
          <w:i w:val="false"/>
          <w:color w:val="000000"/>
          <w:sz w:val="28"/>
        </w:rPr>
        <w:t>
      "405-бап. Әлеуметтік маңызы бар азық-түлік тауарларына бағаларды тұрақтандыру тетіктерін іске асыру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2) 202-баптың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 Сауда қызметі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 268-бапта:      </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он бірінші бөліктегі "күнделікті" деген сөз алып тасталсын;</w:t>
      </w:r>
    </w:p>
    <w:p>
      <w:pPr>
        <w:spacing w:after="0"/>
        <w:ind w:left="0"/>
        <w:jc w:val="both"/>
      </w:pPr>
      <w:r>
        <w:rPr>
          <w:rFonts w:ascii="Times New Roman"/>
          <w:b w:val="false"/>
          <w:i w:val="false"/>
          <w:color w:val="000000"/>
          <w:sz w:val="28"/>
        </w:rPr>
        <w:t>
      4) 284-бап мынадай мазмұндағы он тоғызыншы және жиырмасыншы бөліктермен толықтырылсын:</w:t>
      </w:r>
    </w:p>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қабылдауды, сақтауды, сондай-ақ оларды мемлекеттік кірістер органдарына беру тәртібін бұзуы - ескерту жасауға әкеп соғады.</w:t>
      </w:r>
    </w:p>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p>
      <w:pPr>
        <w:spacing w:after="0"/>
        <w:ind w:left="0"/>
        <w:jc w:val="both"/>
      </w:pPr>
      <w:r>
        <w:rPr>
          <w:rFonts w:ascii="Times New Roman"/>
          <w:b w:val="false"/>
          <w:i w:val="false"/>
          <w:color w:val="000000"/>
          <w:sz w:val="28"/>
        </w:rPr>
        <w:t>
      фискальдық деректер операторына – бір жүз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405-бапта: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"405-бап. Әлеуметтік маңызы бар азық-түлік тауарларына бағаларды тұрақтандыру тетіктерін іске асыру кезінде Қазақстан Республикасы заңнамасының талаптарын бұзу";</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Әлеуметтік маңызы бар азық-түлік тауарларының бағаларын тұрақтандыру тетіктерін іске асыру кезінде шекті сауда үстемесін сақтамау –";</w:t>
      </w:r>
    </w:p>
    <w:p>
      <w:pPr>
        <w:spacing w:after="0"/>
        <w:ind w:left="0"/>
        <w:jc w:val="both"/>
      </w:pPr>
      <w:r>
        <w:rPr>
          <w:rFonts w:ascii="Times New Roman"/>
          <w:b w:val="false"/>
          <w:i w:val="false"/>
          <w:color w:val="000000"/>
          <w:sz w:val="28"/>
        </w:rPr>
        <w:t>
      6)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247 (алтыншы, 7-1, тоғызыншы, он бірінші бөліктерінде), 251, 252 (екiншi бөлiгiнде),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407 (екiншi және үшінші бөлiктерiнде), 409 (жетінші және 7-1-бөліктерінде), 410-1, 413, 413-1,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(бірінші, екінші және үшінші бөліктерінде), 452 (үшінші және төртiншi бөліктерінде), 453, 456-1, 460-1 (екінші және үшінші бөліктерінде), 461, 462, 463, 464 (екiншi бөлiгiнде), 465,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(бірінші, 1-1 және үшінші бөліктерінде), 544, 545, 548 (екiншi бөлiгiнде), 549, 550,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(екінші, үшінші, 3-1, төртінші, бесінші, алтыншы, жетінші, сегізінші,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7) 804-баптың 47) тармақшасы мынадай редакцияда жазылсын:</w:t>
      </w:r>
    </w:p>
    <w:p>
      <w:pPr>
        <w:spacing w:after="0"/>
        <w:ind w:left="0"/>
        <w:jc w:val="both"/>
      </w:pPr>
      <w:r>
        <w:rPr>
          <w:rFonts w:ascii="Times New Roman"/>
          <w:b w:val="false"/>
          <w:i w:val="false"/>
          <w:color w:val="000000"/>
          <w:sz w:val="28"/>
        </w:rPr>
        <w:t>
      "47) Республикалық бюджеттiң атқарылуын бақылау жөнiндегi есеп комитетiнің және облыстардың, республикалық маңызы бар қалалардың, астананың тексеру комиссияларының (216, 219, 233 (үшiншi бөлiгi), 235, 236, 237, 247 (алтыншы бөлiгi), 462-баптар);";</w:t>
      </w:r>
    </w:p>
    <w:p>
      <w:pPr>
        <w:spacing w:after="0"/>
        <w:ind w:left="0"/>
        <w:jc w:val="both"/>
      </w:pPr>
      <w:r>
        <w:rPr>
          <w:rFonts w:ascii="Times New Roman"/>
          <w:b w:val="false"/>
          <w:i w:val="false"/>
          <w:color w:val="000000"/>
          <w:sz w:val="28"/>
        </w:rPr>
        <w:t>
      7.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мынадай мазмұндағы 238-баптың тақырыбымен толықтырылсын: </w:t>
      </w:r>
    </w:p>
    <w:p>
      <w:pPr>
        <w:spacing w:after="0"/>
        <w:ind w:left="0"/>
        <w:jc w:val="both"/>
      </w:pPr>
      <w:r>
        <w:rPr>
          <w:rFonts w:ascii="Times New Roman"/>
          <w:b w:val="false"/>
          <w:i w:val="false"/>
          <w:color w:val="000000"/>
          <w:sz w:val="28"/>
        </w:rPr>
        <w:t>
      "238-бап.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2) 52-баптың 3-тармағы мынадай редакцияда жазылсын:</w:t>
      </w:r>
    </w:p>
    <w:p>
      <w:pPr>
        <w:spacing w:after="0"/>
        <w:ind w:left="0"/>
        <w:jc w:val="both"/>
      </w:pPr>
      <w:r>
        <w:rPr>
          <w:rFonts w:ascii="Times New Roman"/>
          <w:b w:val="false"/>
          <w:i w:val="false"/>
          <w:color w:val="000000"/>
          <w:sz w:val="28"/>
        </w:rPr>
        <w:t>
       "3. Заңды тұлғаларды мемлекеттік тіркеуді және филиалдар мен өкілдіктерді есептік тіркеуді, Қазақстан Республикасының заңнамалық актілерінде көзделген жағдайларды қоспағанда, "Азаматтарға арналған үкімет" мемлекеттік корпорациясы (тіркеуші орган) жүзеге асырады.";</w:t>
      </w:r>
    </w:p>
    <w:p>
      <w:pPr>
        <w:spacing w:after="0"/>
        <w:ind w:left="0"/>
        <w:jc w:val="both"/>
      </w:pPr>
      <w:r>
        <w:rPr>
          <w:rFonts w:ascii="Times New Roman"/>
          <w:b w:val="false"/>
          <w:i w:val="false"/>
          <w:color w:val="000000"/>
          <w:sz w:val="28"/>
        </w:rPr>
        <w:t>
      3) 102-бапта:</w:t>
      </w:r>
    </w:p>
    <w:p>
      <w:pPr>
        <w:spacing w:after="0"/>
        <w:ind w:left="0"/>
        <w:jc w:val="both"/>
      </w:pPr>
      <w:r>
        <w:rPr>
          <w:rFonts w:ascii="Times New Roman"/>
          <w:b w:val="false"/>
          <w:i w:val="false"/>
          <w:color w:val="000000"/>
          <w:sz w:val="28"/>
        </w:rPr>
        <w:t>
      2-тармақтың 1), 3), 4), 5) тармақшалары мынадай редакцияда жазылсын:</w:t>
      </w:r>
    </w:p>
    <w:p>
      <w:pPr>
        <w:spacing w:after="0"/>
        <w:ind w:left="0"/>
        <w:jc w:val="both"/>
      </w:pPr>
      <w:r>
        <w:rPr>
          <w:rFonts w:ascii="Times New Roman"/>
          <w:b w:val="false"/>
          <w:i w:val="false"/>
          <w:color w:val="000000"/>
          <w:sz w:val="28"/>
        </w:rPr>
        <w:t>
       "1) арнайы қорғау, демпингке қарсы және өтемақы шаралары мәселелері бойынша тергеп-тексеру жүргізетін органмен өзара іс-қимыл жасайды;";</w:t>
      </w:r>
    </w:p>
    <w:p>
      <w:pPr>
        <w:spacing w:after="0"/>
        <w:ind w:left="0"/>
        <w:jc w:val="both"/>
      </w:pPr>
      <w:r>
        <w:rPr>
          <w:rFonts w:ascii="Times New Roman"/>
          <w:b w:val="false"/>
          <w:i w:val="false"/>
          <w:color w:val="000000"/>
          <w:sz w:val="28"/>
        </w:rPr>
        <w:t>
       "3) арнайы қорғау, демпингке қарсы және өтемақы шаралары мәселелері бойынша Қазақстан Республикасы мемлекеттік органдарының жұмысын үйлестіреді;</w:t>
      </w:r>
    </w:p>
    <w:p>
      <w:pPr>
        <w:spacing w:after="0"/>
        <w:ind w:left="0"/>
        <w:jc w:val="both"/>
      </w:pPr>
      <w:r>
        <w:rPr>
          <w:rFonts w:ascii="Times New Roman"/>
          <w:b w:val="false"/>
          <w:i w:val="false"/>
          <w:color w:val="000000"/>
          <w:sz w:val="28"/>
        </w:rPr>
        <w:t>
      4) арнайы қорғау, демпингке қарсы немесе өтемақы шаралары мәселелері бойынша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немесе өтемақы шаралары мәселелері бойынша нормативтік құқықтық актілер әзірлейді;";</w:t>
      </w:r>
    </w:p>
    <w:p>
      <w:pPr>
        <w:spacing w:after="0"/>
        <w:ind w:left="0"/>
        <w:jc w:val="both"/>
      </w:pPr>
      <w:r>
        <w:rPr>
          <w:rFonts w:ascii="Times New Roman"/>
          <w:b w:val="false"/>
          <w:i w:val="false"/>
          <w:color w:val="000000"/>
          <w:sz w:val="28"/>
        </w:rPr>
        <w:t>
      4) 112-1-баптың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p>
      <w:pPr>
        <w:spacing w:after="0"/>
        <w:ind w:left="0"/>
        <w:jc w:val="both"/>
      </w:pPr>
      <w:r>
        <w:rPr>
          <w:rFonts w:ascii="Times New Roman"/>
          <w:b w:val="false"/>
          <w:i w:val="false"/>
          <w:color w:val="000000"/>
          <w:sz w:val="28"/>
        </w:rPr>
        <w:t>
      5) 138-бап  мынадай мазмұндағы 115) тармақшамен толықтырылсын:</w:t>
      </w:r>
    </w:p>
    <w:p>
      <w:pPr>
        <w:spacing w:after="0"/>
        <w:ind w:left="0"/>
        <w:jc w:val="both"/>
      </w:pPr>
      <w:r>
        <w:rPr>
          <w:rFonts w:ascii="Times New Roman"/>
          <w:b w:val="false"/>
          <w:i w:val="false"/>
          <w:color w:val="000000"/>
          <w:sz w:val="28"/>
        </w:rPr>
        <w:t>
      "115) таңбалануға және қадағалануға жататын тауарларға қатысты өндіріс пен айналым саласында жүзеге асырылады.";</w:t>
      </w:r>
    </w:p>
    <w:p>
      <w:pPr>
        <w:spacing w:after="0"/>
        <w:ind w:left="0"/>
        <w:jc w:val="both"/>
      </w:pPr>
      <w:r>
        <w:rPr>
          <w:rFonts w:ascii="Times New Roman"/>
          <w:b w:val="false"/>
          <w:i w:val="false"/>
          <w:color w:val="000000"/>
          <w:sz w:val="28"/>
        </w:rPr>
        <w:t>
      6) 144-баптың 9-тармағы мынадай редакцияда жазылсын:</w:t>
      </w:r>
    </w:p>
    <w:p>
      <w:pPr>
        <w:spacing w:after="0"/>
        <w:ind w:left="0"/>
        <w:jc w:val="both"/>
      </w:pPr>
      <w:r>
        <w:rPr>
          <w:rFonts w:ascii="Times New Roman"/>
          <w:b w:val="false"/>
          <w:i w:val="false"/>
          <w:color w:val="000000"/>
          <w:sz w:val="28"/>
        </w:rPr>
        <w:t>
      "9. Жоспардан тыс тексеру жүргiзу үшiн тізбеленген негiздер мемлекеттiк органдардың, заңды тұлғалардың құрылымдық бөлiмшелерiне, бейрезидент заңды тұлғалардың құрылымдық бөлiмшелерiне, қызметiн тіркеуші органда тiркеместен жүзеге асыратын бейрезидент заңды тұлғаларға қатысты қолданылады.";</w:t>
      </w:r>
    </w:p>
    <w:p>
      <w:pPr>
        <w:spacing w:after="0"/>
        <w:ind w:left="0"/>
        <w:jc w:val="both"/>
      </w:pPr>
      <w:r>
        <w:rPr>
          <w:rFonts w:ascii="Times New Roman"/>
          <w:b w:val="false"/>
          <w:i w:val="false"/>
          <w:color w:val="000000"/>
          <w:sz w:val="28"/>
        </w:rPr>
        <w:t>
      7) 175-бапта:</w:t>
      </w:r>
    </w:p>
    <w:p>
      <w:pPr>
        <w:spacing w:after="0"/>
        <w:ind w:left="0"/>
        <w:jc w:val="both"/>
      </w:pPr>
      <w:r>
        <w:rPr>
          <w:rFonts w:ascii="Times New Roman"/>
          <w:b w:val="false"/>
          <w:i w:val="false"/>
          <w:color w:val="000000"/>
          <w:sz w:val="28"/>
        </w:rPr>
        <w:t xml:space="preserve">
      4-1-тармақ мынадай редакцияда жазылсын: </w:t>
      </w:r>
    </w:p>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p>
      <w:pPr>
        <w:spacing w:after="0"/>
        <w:ind w:left="0"/>
        <w:jc w:val="both"/>
      </w:pPr>
      <w:r>
        <w:rPr>
          <w:rFonts w:ascii="Times New Roman"/>
          <w:b w:val="false"/>
          <w:i w:val="false"/>
          <w:color w:val="000000"/>
          <w:sz w:val="28"/>
        </w:rPr>
        <w:t xml:space="preserve">
      мынадай мазмұндағы 6-1-тармақпен толықтырылсын: </w:t>
      </w:r>
    </w:p>
    <w:p>
      <w:pPr>
        <w:spacing w:after="0"/>
        <w:ind w:left="0"/>
        <w:jc w:val="both"/>
      </w:pPr>
      <w:r>
        <w:rPr>
          <w:rFonts w:ascii="Times New Roman"/>
          <w:b w:val="false"/>
          <w:i w:val="false"/>
          <w:color w:val="000000"/>
          <w:sz w:val="28"/>
        </w:rPr>
        <w:t>
      "6-1. Осы баптың 1-тармағына сәйкес тауардың монополиялық жоғары бағасын айқындау кезінде ұқсас тауардың әлемдік нарықтарда белгіленген биржа және биржадан тыс бағалардың индикаторлары ескеріледі.";</w:t>
      </w:r>
    </w:p>
    <w:p>
      <w:pPr>
        <w:spacing w:after="0"/>
        <w:ind w:left="0"/>
        <w:jc w:val="both"/>
      </w:pPr>
      <w:r>
        <w:rPr>
          <w:rFonts w:ascii="Times New Roman"/>
          <w:b w:val="false"/>
          <w:i w:val="false"/>
          <w:color w:val="000000"/>
          <w:sz w:val="28"/>
        </w:rPr>
        <w:t>
      8) 200-баптың 5-тармағы мынадай редакцияда жазылсын:</w:t>
      </w:r>
    </w:p>
    <w:p>
      <w:pPr>
        <w:spacing w:after="0"/>
        <w:ind w:left="0"/>
        <w:jc w:val="both"/>
      </w:pPr>
      <w:r>
        <w:rPr>
          <w:rFonts w:ascii="Times New Roman"/>
          <w:b w:val="false"/>
          <w:i w:val="false"/>
          <w:color w:val="000000"/>
          <w:sz w:val="28"/>
        </w:rPr>
        <w:t>
      "5. Осы Кодекстің 201-бабы 1-тармағының 1) және 3) тармақшаларында көзделген жағдайларда "Азаматтарға арналған үкімет" мемлекеттік корпорациясы нарық субъектiлерiн, жылжымайтын мүлiкке құқықтарды мемлекеттiк тiркеудi, қайта тiркеудi монополияға қарсы органның келiсiмiмен жүзеге асырады.";</w:t>
      </w:r>
    </w:p>
    <w:p>
      <w:pPr>
        <w:spacing w:after="0"/>
        <w:ind w:left="0"/>
        <w:jc w:val="both"/>
      </w:pPr>
      <w:r>
        <w:rPr>
          <w:rFonts w:ascii="Times New Roman"/>
          <w:b w:val="false"/>
          <w:i w:val="false"/>
          <w:color w:val="000000"/>
          <w:sz w:val="28"/>
        </w:rPr>
        <w:t>
      9) 238-бап мынадай редакцияда жазылсын:</w:t>
      </w:r>
    </w:p>
    <w:p>
      <w:pPr>
        <w:spacing w:after="0"/>
        <w:ind w:left="0"/>
        <w:jc w:val="both"/>
      </w:pPr>
      <w:r>
        <w:rPr>
          <w:rFonts w:ascii="Times New Roman"/>
          <w:b w:val="false"/>
          <w:i w:val="false"/>
          <w:color w:val="000000"/>
          <w:sz w:val="28"/>
        </w:rPr>
        <w:t>
      "238-бап.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1. Азық-түлік тауарлары нарығын тұрақтандыру мақсатында мемлекет әлеуметтік маңызы бар азық-түлік тауарларына бағаларды тұрақтандыру тетіктерін іске асырады.</w:t>
      </w:r>
    </w:p>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асырушы мамандандырылған ұйымдардың тізбесін Қазақстан Республикасының Үкіметі айқындайды.";</w:t>
      </w:r>
    </w:p>
    <w:p>
      <w:pPr>
        <w:spacing w:after="0"/>
        <w:ind w:left="0"/>
        <w:jc w:val="both"/>
      </w:pPr>
      <w:r>
        <w:rPr>
          <w:rFonts w:ascii="Times New Roman"/>
          <w:b w:val="false"/>
          <w:i w:val="false"/>
          <w:color w:val="000000"/>
          <w:sz w:val="28"/>
        </w:rPr>
        <w:t>
      10) 292-бапта: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заңды тұлға басшысының қолтаңбасымен және мөрімен  куәландырылған заңды тұлға жарғысының көшірмесі;</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және (немесе) инвестициялық субсидия беру көзделген жағдайда, инвестор Қазақстан Республикасының заңнамасында айқындалған тәртіппен жобалау алдындағы және (немесе) жобалау құжаттамасына басшының қолтаңбасымен куәландырылған мемлекеттік сараптаманың қорытындысын ұсынады.".</w:t>
      </w:r>
    </w:p>
    <w:p>
      <w:pPr>
        <w:spacing w:after="0"/>
        <w:ind w:left="0"/>
        <w:jc w:val="both"/>
      </w:pPr>
      <w:r>
        <w:rPr>
          <w:rFonts w:ascii="Times New Roman"/>
          <w:b w:val="false"/>
          <w:i w:val="false"/>
          <w:color w:val="000000"/>
          <w:sz w:val="28"/>
        </w:rPr>
        <w:t xml:space="preserve">
      8.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xml:space="preserve">
      410-баптың тақырыбы мынадай редакцияда жазылсын : </w:t>
      </w:r>
    </w:p>
    <w:p>
      <w:pPr>
        <w:spacing w:after="0"/>
        <w:ind w:left="0"/>
        <w:jc w:val="both"/>
      </w:pPr>
      <w:r>
        <w:rPr>
          <w:rFonts w:ascii="Times New Roman"/>
          <w:b w:val="false"/>
          <w:i w:val="false"/>
          <w:color w:val="000000"/>
          <w:sz w:val="28"/>
        </w:rPr>
        <w:t>
      "410-бап. Тұрғын ғимаратты (тұрғын ғимараттың бөлігін) салуды немесе казино, ойын автоматтары залы, тотализатор және букмекерлік кеңсе қызметтерін көрсету бойынша қызметті жүзеге асыратын қосылған құн салығын төлеушілердің есепке жатқызуға рұқсат етілген қосылған құн салығының сомаларын айқындау тәртібі";</w:t>
      </w:r>
    </w:p>
    <w:p>
      <w:pPr>
        <w:spacing w:after="0"/>
        <w:ind w:left="0"/>
        <w:jc w:val="both"/>
      </w:pPr>
      <w:r>
        <w:rPr>
          <w:rFonts w:ascii="Times New Roman"/>
          <w:b w:val="false"/>
          <w:i w:val="false"/>
          <w:color w:val="000000"/>
          <w:sz w:val="28"/>
        </w:rPr>
        <w:t>
      2) 1-баптың 1-тармағы мынадай мазмұндағы 76) тармақшамен толықтырылсын:</w:t>
      </w:r>
    </w:p>
    <w:p>
      <w:pPr>
        <w:spacing w:after="0"/>
        <w:ind w:left="0"/>
        <w:jc w:val="both"/>
      </w:pPr>
      <w:r>
        <w:rPr>
          <w:rFonts w:ascii="Times New Roman"/>
          <w:b w:val="false"/>
          <w:i w:val="false"/>
          <w:color w:val="000000"/>
          <w:sz w:val="28"/>
        </w:rPr>
        <w:t>
      "76) тіркеуші органдар – мәліметтерді тіркеуді және  сәйкестендіру нөмірі бар  құжаттарды беруді жүзеге асыратын мемлекеттік органдар және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3) 24-бап мынадай мазмұндағы 18) тармақшамен толықтырылсын:</w:t>
      </w:r>
    </w:p>
    <w:p>
      <w:pPr>
        <w:spacing w:after="0"/>
        <w:ind w:left="0"/>
        <w:jc w:val="both"/>
      </w:pPr>
      <w:r>
        <w:rPr>
          <w:rFonts w:ascii="Times New Roman"/>
          <w:b w:val="false"/>
          <w:i w:val="false"/>
          <w:color w:val="000000"/>
          <w:sz w:val="28"/>
        </w:rPr>
        <w:t>
      "18) уәкілетті органға қосылған құн салығын есепке алу үшін ашылған ағымдағы шоттар бойынша ақша қалдықтары мен қозғалысы туралы мәліметтерді Қазақстан Республикасының Ұлттық Банкімен келісу бойынша уәкілетті орган белгілеген тәртіппен және мерзімдерде беруге міндетті.";</w:t>
      </w:r>
    </w:p>
    <w:p>
      <w:pPr>
        <w:spacing w:after="0"/>
        <w:ind w:left="0"/>
        <w:jc w:val="both"/>
      </w:pPr>
      <w:r>
        <w:rPr>
          <w:rFonts w:ascii="Times New Roman"/>
          <w:b w:val="false"/>
          <w:i w:val="false"/>
          <w:color w:val="000000"/>
          <w:sz w:val="28"/>
        </w:rPr>
        <w:t>
      4) 30-бапта:</w:t>
      </w:r>
    </w:p>
    <w:p>
      <w:pPr>
        <w:spacing w:after="0"/>
        <w:ind w:left="0"/>
        <w:jc w:val="both"/>
      </w:pPr>
      <w:r>
        <w:rPr>
          <w:rFonts w:ascii="Times New Roman"/>
          <w:b w:val="false"/>
          <w:i w:val="false"/>
          <w:color w:val="000000"/>
          <w:sz w:val="28"/>
        </w:rPr>
        <w:t xml:space="preserve">
      1-тармақтың 11) тармақшасы мынадай мазмұндағы алтыншы абзацпен толықтырылсын: </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"4) осы Кодексте және (немесе) Қазақстан Республикасының заңдарында көзделген жағдайларда, Қазақстан Республикасының мемлекеттік жоспарлау, мемлекеттік статистика, сауда қызметі, сыртқы сауда қызметі, қоршаған ортаны қорғау, халықты әлеуметтік қорғау саласындағы орталық мемлекеттік органдарына, сыртқы мемлекеттік аудит пен қаржылық бақылаудың уәкілетті органына, монополияға қарсы органға және үкіметтік емес ұйымдармен өзара іс-қимыл жасау саласындағы уәкілетті органға ұсынады.</w:t>
      </w:r>
    </w:p>
    <w:p>
      <w:pPr>
        <w:spacing w:after="0"/>
        <w:ind w:left="0"/>
        <w:jc w:val="both"/>
      </w:pPr>
      <w:r>
        <w:rPr>
          <w:rFonts w:ascii="Times New Roman"/>
          <w:b w:val="false"/>
          <w:i w:val="false"/>
          <w:color w:val="000000"/>
          <w:sz w:val="28"/>
        </w:rPr>
        <w:t>
      Қазақстан Республикасының осы тармақшада көрсетілген мемлекеттік органдары салықтық құпияны құрайтын мәліметтерге қол жеткізе алатын лауазымды адамдардың тізбесін бекітеді.</w:t>
      </w:r>
    </w:p>
    <w:p>
      <w:pPr>
        <w:spacing w:after="0"/>
        <w:ind w:left="0"/>
        <w:jc w:val="both"/>
      </w:pPr>
      <w:r>
        <w:rPr>
          <w:rFonts w:ascii="Times New Roman"/>
          <w:b w:val="false"/>
          <w:i w:val="false"/>
          <w:color w:val="000000"/>
          <w:sz w:val="28"/>
        </w:rPr>
        <w:t>
      Салықтық құпияны құрайтын ұсынылатын мәліметтердің тәртібі мен тізбесі уәкілетті органмен бірлескен актілерде белгіленеді;";</w:t>
      </w:r>
    </w:p>
    <w:p>
      <w:pPr>
        <w:spacing w:after="0"/>
        <w:ind w:left="0"/>
        <w:jc w:val="both"/>
      </w:pPr>
      <w:r>
        <w:rPr>
          <w:rFonts w:ascii="Times New Roman"/>
          <w:b w:val="false"/>
          <w:i w:val="false"/>
          <w:color w:val="000000"/>
          <w:sz w:val="28"/>
        </w:rPr>
        <w:t>
      5) 43-баптың 5-тармағының бесінші абзацы мынадай редакцияда жазылсын:</w:t>
      </w:r>
    </w:p>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p>
      <w:pPr>
        <w:spacing w:after="0"/>
        <w:ind w:left="0"/>
        <w:jc w:val="both"/>
      </w:pPr>
      <w:r>
        <w:rPr>
          <w:rFonts w:ascii="Times New Roman"/>
          <w:b w:val="false"/>
          <w:i w:val="false"/>
          <w:color w:val="000000"/>
          <w:sz w:val="28"/>
        </w:rPr>
        <w:t>
      6) 51-баптың 1-тармағының үшінші абзацы мынадай редакцияда жазылсын:</w:t>
      </w:r>
    </w:p>
    <w:p>
      <w:pPr>
        <w:spacing w:after="0"/>
        <w:ind w:left="0"/>
        <w:jc w:val="both"/>
      </w:pPr>
      <w:r>
        <w:rPr>
          <w:rFonts w:ascii="Times New Roman"/>
          <w:b w:val="false"/>
          <w:i w:val="false"/>
          <w:color w:val="000000"/>
          <w:sz w:val="28"/>
        </w:rPr>
        <w:t>
      "Салықтардың және (немесе) төлемақылардың сомаларын тең үлестермен ай сайын немесе тоқсан сайын төлей отырып, мерзімін ұзарту үш жылдан аспайтын мерзімге беріледі.";</w:t>
      </w:r>
    </w:p>
    <w:p>
      <w:pPr>
        <w:spacing w:after="0"/>
        <w:ind w:left="0"/>
        <w:jc w:val="both"/>
      </w:pPr>
      <w:r>
        <w:rPr>
          <w:rFonts w:ascii="Times New Roman"/>
          <w:b w:val="false"/>
          <w:i w:val="false"/>
          <w:color w:val="000000"/>
          <w:sz w:val="28"/>
        </w:rPr>
        <w:t>
      7) 59-баптың 14-тармағы мынадай редакцияда жазылсын:</w:t>
      </w:r>
    </w:p>
    <w:p>
      <w:pPr>
        <w:spacing w:after="0"/>
        <w:ind w:left="0"/>
        <w:jc w:val="both"/>
      </w:pPr>
      <w:r>
        <w:rPr>
          <w:rFonts w:ascii="Times New Roman"/>
          <w:b w:val="false"/>
          <w:i w:val="false"/>
          <w:color w:val="000000"/>
          <w:sz w:val="28"/>
        </w:rPr>
        <w:t>
      "14. Осы баптың 12-тармағында көрсетiлген тарату балансы ұсынылғаннан кейін және осы баптың 13-тармағында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таратылатын заңды тұлға бойынша есебі салық органдарында жүргізілетін берешектің жоқ (бар) екендiгi туралы мәлiметтерді осы Кодекстiң 100-бабында белгiленген тәртiппен және мерзiмдерде жiбередi.";</w:t>
      </w:r>
    </w:p>
    <w:p>
      <w:pPr>
        <w:spacing w:after="0"/>
        <w:ind w:left="0"/>
        <w:jc w:val="both"/>
      </w:pPr>
      <w:r>
        <w:rPr>
          <w:rFonts w:ascii="Times New Roman"/>
          <w:b w:val="false"/>
          <w:i w:val="false"/>
          <w:color w:val="000000"/>
          <w:sz w:val="28"/>
        </w:rPr>
        <w:t>
      8) 60-баптың 10-тармағы мынадай редакцияда жазылсын:</w:t>
      </w:r>
    </w:p>
    <w:p>
      <w:pPr>
        <w:spacing w:after="0"/>
        <w:ind w:left="0"/>
        <w:jc w:val="both"/>
      </w:pPr>
      <w:r>
        <w:rPr>
          <w:rFonts w:ascii="Times New Roman"/>
          <w:b w:val="false"/>
          <w:i w:val="false"/>
          <w:color w:val="000000"/>
          <w:sz w:val="28"/>
        </w:rPr>
        <w:t>
      "10. Осы баптың 9-тармағында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таратылатын заңды тұлға бойынша есебі салық органдарында жүргізілетін берешектің жоқ (бар) екендiгi туралы мәлiметтерді осы Кодекстiң 100-бабында белгiленген тәртiппен және мерзiмдерде жiбередi.";</w:t>
      </w:r>
    </w:p>
    <w:p>
      <w:pPr>
        <w:spacing w:after="0"/>
        <w:ind w:left="0"/>
        <w:jc w:val="both"/>
      </w:pPr>
      <w:r>
        <w:rPr>
          <w:rFonts w:ascii="Times New Roman"/>
          <w:b w:val="false"/>
          <w:i w:val="false"/>
          <w:color w:val="000000"/>
          <w:sz w:val="28"/>
        </w:rPr>
        <w:t>
      9) 69-баптың 3-тармағы мынадай мазмұндағы 8) тармақшамен толықтырылсын:</w:t>
      </w:r>
    </w:p>
    <w:p>
      <w:pPr>
        <w:spacing w:after="0"/>
        <w:ind w:left="0"/>
        <w:jc w:val="both"/>
      </w:pPr>
      <w:r>
        <w:rPr>
          <w:rFonts w:ascii="Times New Roman"/>
          <w:b w:val="false"/>
          <w:i w:val="false"/>
          <w:color w:val="000000"/>
          <w:sz w:val="28"/>
        </w:rPr>
        <w:t>
      "8) құзыреттер шегінде таңбалануға және қадағалануға жататын тауарлардың айналымын бақылау жүзеге асырылады.";</w:t>
      </w:r>
    </w:p>
    <w:p>
      <w:pPr>
        <w:spacing w:after="0"/>
        <w:ind w:left="0"/>
        <w:jc w:val="both"/>
      </w:pPr>
      <w:r>
        <w:rPr>
          <w:rFonts w:ascii="Times New Roman"/>
          <w:b w:val="false"/>
          <w:i w:val="false"/>
          <w:color w:val="000000"/>
          <w:sz w:val="28"/>
        </w:rPr>
        <w:t xml:space="preserve">
      10) 76-бапта: </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Осы баптың 1 – 14-тармақтарында аталған тұлғаларға идентификаттау нөмірі мен тіркеу куәлігін қалыптастыру мақсатында салық органы тіркеу есебіне қою туралы салықтық өтінішті немесе уәкілетті мемлекеттік органдардың мәліметтерін алған күннен бастап бір жұмыс күні ішінде тіркеуші органға электрондық хабарлама жібереді.";</w:t>
      </w:r>
    </w:p>
    <w:p>
      <w:pPr>
        <w:spacing w:after="0"/>
        <w:ind w:left="0"/>
        <w:jc w:val="both"/>
      </w:pPr>
      <w:r>
        <w:rPr>
          <w:rFonts w:ascii="Times New Roman"/>
          <w:b w:val="false"/>
          <w:i w:val="false"/>
          <w:color w:val="000000"/>
          <w:sz w:val="28"/>
        </w:rPr>
        <w:t>
      16-тармақ мынадай редакцияда жазылсын:</w:t>
      </w:r>
    </w:p>
    <w:p>
      <w:pPr>
        <w:spacing w:after="0"/>
        <w:ind w:left="0"/>
        <w:jc w:val="both"/>
      </w:pPr>
      <w:r>
        <w:rPr>
          <w:rFonts w:ascii="Times New Roman"/>
          <w:b w:val="false"/>
          <w:i w:val="false"/>
          <w:color w:val="000000"/>
          <w:sz w:val="28"/>
        </w:rPr>
        <w:t>
      "16. Осы баптың 1 – 14-тармақтарында аталған бейрезиденттерге идентификаттау нөмірін беру туралы электрондық хабарламаны тіркеуші орган салық органдарының электрондық хабарламасын алған күннен бастап бір жұмыс күнінен кешіктірмей салық органдарына жібереді.";</w:t>
      </w:r>
    </w:p>
    <w:p>
      <w:pPr>
        <w:spacing w:after="0"/>
        <w:ind w:left="0"/>
        <w:jc w:val="both"/>
      </w:pPr>
      <w:r>
        <w:rPr>
          <w:rFonts w:ascii="Times New Roman"/>
          <w:b w:val="false"/>
          <w:i w:val="false"/>
          <w:color w:val="000000"/>
          <w:sz w:val="28"/>
        </w:rPr>
        <w:t>
      19-тармақ мынадай редакцияда жазылсын:</w:t>
      </w:r>
    </w:p>
    <w:p>
      <w:pPr>
        <w:spacing w:after="0"/>
        <w:ind w:left="0"/>
        <w:jc w:val="both"/>
      </w:pPr>
      <w:r>
        <w:rPr>
          <w:rFonts w:ascii="Times New Roman"/>
          <w:b w:val="false"/>
          <w:i w:val="false"/>
          <w:color w:val="000000"/>
          <w:sz w:val="28"/>
        </w:rPr>
        <w:t>
      "19. Осы баптың 1 – 14-тармақтарында аталған, идентификаттау нөмірлері бар бейрезиденттерге қатысты уәкілетті мемлекеттік органнан мәліметтер, тіркеу есебіне қою туралы салықтық өтініш алынған жағдайда, салық органы идентификаттау нөмірі мен тіркеу куәлігін қалыптастыру мақсатында тіркеуші органға электрондық хабарлама жібермейді. Бұл ретте осы Кодекстің 75-бабы 2-тармағының 8) тармақшасында аталған тұлғаларды тіркеу есебіне қою олардың тәуелді агенттерінің орналасқан жері бойынша жүзеге асырылады.";</w:t>
      </w:r>
    </w:p>
    <w:p>
      <w:pPr>
        <w:spacing w:after="0"/>
        <w:ind w:left="0"/>
        <w:jc w:val="both"/>
      </w:pPr>
      <w:r>
        <w:rPr>
          <w:rFonts w:ascii="Times New Roman"/>
          <w:b w:val="false"/>
          <w:i w:val="false"/>
          <w:color w:val="000000"/>
          <w:sz w:val="28"/>
        </w:rPr>
        <w:t xml:space="preserve">
      11) 78-бапта: </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Салық органы салық төлеушілердің мемлекеттік дерекқорынан осы Кодекстің 75-бабы 2-тармағының 3) – 11) тармақшаларында аталған тұлғаларды алып тастау мақсатында тіркеуші органға және ішкі істер органына:";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Салық органдары осы баптың 2-тармағында аталған бейрезиденттер туралы мәліметтер көрсетілген электрондық хабарламаны тіркеуші органға уәкілетті мемлекеттік органдардан мәліметтерді, банк хабарламасын, тіркеу есебінен шығару туралы салықтық өтінішті алған күннен бастап бір жұмыс күні ішінде ұсынады.";</w:t>
      </w:r>
    </w:p>
    <w:p>
      <w:pPr>
        <w:spacing w:after="0"/>
        <w:ind w:left="0"/>
        <w:jc w:val="both"/>
      </w:pPr>
      <w:r>
        <w:rPr>
          <w:rFonts w:ascii="Times New Roman"/>
          <w:b w:val="false"/>
          <w:i w:val="false"/>
          <w:color w:val="000000"/>
          <w:sz w:val="28"/>
        </w:rPr>
        <w:t>
      12) 82-баптың 2-тармағының алтыншы абзацы мынадай редакцияда жазылсын:</w:t>
      </w:r>
    </w:p>
    <w:p>
      <w:pPr>
        <w:spacing w:after="0"/>
        <w:ind w:left="0"/>
        <w:jc w:val="both"/>
      </w:pPr>
      <w:r>
        <w:rPr>
          <w:rFonts w:ascii="Times New Roman"/>
          <w:b w:val="false"/>
          <w:i w:val="false"/>
          <w:color w:val="000000"/>
          <w:sz w:val="28"/>
        </w:rPr>
        <w:t>
      "1) жаңадан құрылған резидент-заңды тұлғалар, бейрезидент Қазақстан Республикасында қызметін солар арқылы жүзеге асыратын филиалдар, өкілдіктер – тіркеуші  органда мемлекеттік (есептік) тіркелген күннен бастап;";</w:t>
      </w:r>
    </w:p>
    <w:p>
      <w:pPr>
        <w:spacing w:after="0"/>
        <w:ind w:left="0"/>
        <w:jc w:val="both"/>
      </w:pPr>
      <w:r>
        <w:rPr>
          <w:rFonts w:ascii="Times New Roman"/>
          <w:b w:val="false"/>
          <w:i w:val="false"/>
          <w:color w:val="000000"/>
          <w:sz w:val="28"/>
        </w:rPr>
        <w:t>
      13) 93-баптың 2-тармағының 3) тармақшасы мынадай редакцияда жазылсын:</w:t>
      </w:r>
    </w:p>
    <w:p>
      <w:pPr>
        <w:spacing w:after="0"/>
        <w:ind w:left="0"/>
        <w:jc w:val="both"/>
      </w:pPr>
      <w:r>
        <w:rPr>
          <w:rFonts w:ascii="Times New Roman"/>
          <w:b w:val="false"/>
          <w:i w:val="false"/>
          <w:color w:val="000000"/>
          <w:sz w:val="28"/>
        </w:rPr>
        <w:t>
      "3) субъектілердің қалыптастырылған тізбесі бұқаралық ақпарат құралдарында жарияланғаннан кейін 1 мамырдан кешіктірмей, мәліметтер алу үшін:</w:t>
      </w:r>
    </w:p>
    <w:p>
      <w:pPr>
        <w:spacing w:after="0"/>
        <w:ind w:left="0"/>
        <w:jc w:val="both"/>
      </w:pPr>
      <w:r>
        <w:rPr>
          <w:rFonts w:ascii="Times New Roman"/>
          <w:b w:val="false"/>
          <w:i w:val="false"/>
          <w:color w:val="000000"/>
          <w:sz w:val="28"/>
        </w:rPr>
        <w:t>
      екінші деңгейдегі банктерге және банк операцияларының жекелеген түрлерін жүзеге асыратын ұйымдарға – осы баптың 1-тармағы бірінші бөлігінің 1) тармақшасында айқындалған төлемдер және (немесе) ақша аударымдары туралы;</w:t>
      </w:r>
    </w:p>
    <w:p>
      <w:pPr>
        <w:spacing w:after="0"/>
        <w:ind w:left="0"/>
        <w:jc w:val="both"/>
      </w:pPr>
      <w:r>
        <w:rPr>
          <w:rFonts w:ascii="Times New Roman"/>
          <w:b w:val="false"/>
          <w:i w:val="false"/>
          <w:color w:val="000000"/>
          <w:sz w:val="28"/>
        </w:rPr>
        <w:t>
      уәкілетті мемлекеттік органдарға – мүліктің, көлік құралдарының, жер учаскелерінің бар-жоғы туралы;</w:t>
      </w:r>
    </w:p>
    <w:p>
      <w:pPr>
        <w:spacing w:after="0"/>
        <w:ind w:left="0"/>
        <w:jc w:val="both"/>
      </w:pPr>
      <w:r>
        <w:rPr>
          <w:rFonts w:ascii="Times New Roman"/>
          <w:b w:val="false"/>
          <w:i w:val="false"/>
          <w:color w:val="000000"/>
          <w:sz w:val="28"/>
        </w:rPr>
        <w:t>
      тіркеуші органға – Идентификаттау нөмірлерінің ұлттық тізілімінде мәліметтердің болуы (болмауы) туралы сұрау салулар жібереді.";</w:t>
      </w:r>
    </w:p>
    <w:p>
      <w:pPr>
        <w:spacing w:after="0"/>
        <w:ind w:left="0"/>
        <w:jc w:val="both"/>
      </w:pPr>
      <w:r>
        <w:rPr>
          <w:rFonts w:ascii="Times New Roman"/>
          <w:b w:val="false"/>
          <w:i w:val="false"/>
          <w:color w:val="000000"/>
          <w:sz w:val="28"/>
        </w:rPr>
        <w:t>
      14) 100-баптың 1-тармағының 1) тармақшасы мынадай редакцияда жазылсын:</w:t>
      </w:r>
    </w:p>
    <w:p>
      <w:pPr>
        <w:spacing w:after="0"/>
        <w:ind w:left="0"/>
        <w:jc w:val="both"/>
      </w:pPr>
      <w:r>
        <w:rPr>
          <w:rFonts w:ascii="Times New Roman"/>
          <w:b w:val="false"/>
          <w:i w:val="false"/>
          <w:color w:val="000000"/>
          <w:sz w:val="28"/>
        </w:rPr>
        <w:t>
      "1) тіркеуші органға – сұрау салу келіп түскен күннен бастап бес жұмыс күнінен кешіктірмей;";</w:t>
      </w:r>
    </w:p>
    <w:p>
      <w:pPr>
        <w:spacing w:after="0"/>
        <w:ind w:left="0"/>
        <w:jc w:val="both"/>
      </w:pPr>
      <w:r>
        <w:rPr>
          <w:rFonts w:ascii="Times New Roman"/>
          <w:b w:val="false"/>
          <w:i w:val="false"/>
          <w:color w:val="000000"/>
          <w:sz w:val="28"/>
        </w:rPr>
        <w:t xml:space="preserve">
      15) 120-баптың 3-тармағы мынадай мазмұндағы алтыншы бөлікпен толықтырылсын:  </w:t>
      </w:r>
    </w:p>
    <w:p>
      <w:pPr>
        <w:spacing w:after="0"/>
        <w:ind w:left="0"/>
        <w:jc w:val="both"/>
      </w:pPr>
      <w:r>
        <w:rPr>
          <w:rFonts w:ascii="Times New Roman"/>
          <w:b w:val="false"/>
          <w:i w:val="false"/>
          <w:color w:val="000000"/>
          <w:sz w:val="28"/>
        </w:rPr>
        <w:t>
      "Осы тармақтың мақсаттары үшін тыныс-тіршілікті қамтамасыз ету объектілері деп пайдаланылуын тоқтату немесе тоқтата тұру елді мекендер мен аумақтардың инженерлік инфрақұрылымдары қызметінің бұзылуына алып келетін газбен жабдықтау, энергиямен жабдықтау, жылумен жабдықтау, сумен жабдықтау және су бұру ұйымдарының құрылысжайлары, технологиялық қондырғылары мен агрегаттары түсіндіріледі.";</w:t>
      </w:r>
    </w:p>
    <w:p>
      <w:pPr>
        <w:spacing w:after="0"/>
        <w:ind w:left="0"/>
        <w:jc w:val="both"/>
      </w:pPr>
      <w:r>
        <w:rPr>
          <w:rFonts w:ascii="Times New Roman"/>
          <w:b w:val="false"/>
          <w:i w:val="false"/>
          <w:color w:val="000000"/>
          <w:sz w:val="28"/>
        </w:rPr>
        <w:t>
      16) 130-бапта:</w:t>
      </w:r>
    </w:p>
    <w:p>
      <w:pPr>
        <w:spacing w:after="0"/>
        <w:ind w:left="0"/>
        <w:jc w:val="both"/>
      </w:pPr>
      <w:r>
        <w:rPr>
          <w:rFonts w:ascii="Times New Roman"/>
          <w:b w:val="false"/>
          <w:i w:val="false"/>
          <w:color w:val="000000"/>
          <w:sz w:val="28"/>
        </w:rPr>
        <w:t>
      1-тармақтың үшінші бөлігінде: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осы Кодекстің 241-бабында көзделген түзетуді есепке алмағанда жиынтық жылдық кірісі неғұрлым көп және (немесе) көрсетілген келісімдерге (келісімшарттарға) сәйкес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жыл сайынғы төленген салық сомасы республикалық бюджет туралы заңда белгіленген және ірі салық төлеушілер мониторингіне жататын салық төлеушілердің тізбесі бекітілуге жататын жылдың соңында қолданыста болатын, кемінде 2 000 000 еселенген айлық есептік көрсеткішті құрайды.</w:t>
      </w:r>
    </w:p>
    <w:p>
      <w:pPr>
        <w:spacing w:after="0"/>
        <w:ind w:left="0"/>
        <w:jc w:val="both"/>
      </w:pPr>
      <w:r>
        <w:rPr>
          <w:rFonts w:ascii="Times New Roman"/>
          <w:b w:val="false"/>
          <w:i w:val="false"/>
          <w:color w:val="000000"/>
          <w:sz w:val="28"/>
        </w:rPr>
        <w:t>
      Бұл ретте жыл сайынғы төленген салық сомасы ірі салық төлеушілер мониторингіне жататын салық төлеушілердің тізбесі бекітілуге жататын жылдың алдындағы әрбір үш күнтізбелік жыл үшін айқындалады;";</w:t>
      </w:r>
    </w:p>
    <w:p>
      <w:pPr>
        <w:spacing w:after="0"/>
        <w:ind w:left="0"/>
        <w:jc w:val="both"/>
      </w:pPr>
      <w:r>
        <w:rPr>
          <w:rFonts w:ascii="Times New Roman"/>
          <w:b w:val="false"/>
          <w:i w:val="false"/>
          <w:color w:val="000000"/>
          <w:sz w:val="28"/>
        </w:rPr>
        <w:t>
      3-тармақтың үшінші бөлігі мынадай редакцияда жазылсын:</w:t>
      </w:r>
    </w:p>
    <w:p>
      <w:pPr>
        <w:spacing w:after="0"/>
        <w:ind w:left="0"/>
        <w:jc w:val="both"/>
      </w:pPr>
      <w:r>
        <w:rPr>
          <w:rFonts w:ascii="Times New Roman"/>
          <w:b w:val="false"/>
          <w:i w:val="false"/>
          <w:color w:val="000000"/>
          <w:sz w:val="28"/>
        </w:rPr>
        <w:t>
      "Ірі салық төлеушілер мониторингіне жататын салық төлеушілердің бекітілген тізбесі оны бекіткен жылдан кейінгі жылдың 1 қаңтарынан кейін қолданысқа енгізіледі және қолданысқа енгізілген күнінен бастап екі жыл ішінде қолданыста болады. Бұл тізбе осы баптың 1-тармағына сәйкес салық төлеушілер ірі салық төлеушілер мониторингіне жататын шарттар өзгерген жағдайларды қоспағанда, оның қолданыс кезеңі ішінде қайта қаралуға жатпайды.";</w:t>
      </w:r>
    </w:p>
    <w:p>
      <w:pPr>
        <w:spacing w:after="0"/>
        <w:ind w:left="0"/>
        <w:jc w:val="both"/>
      </w:pPr>
      <w:r>
        <w:rPr>
          <w:rFonts w:ascii="Times New Roman"/>
          <w:b w:val="false"/>
          <w:i w:val="false"/>
          <w:color w:val="000000"/>
          <w:sz w:val="28"/>
        </w:rPr>
        <w:t>
      17) 142-баптың 1-тармағы мынадай мазмұндағы 25) тармақшамен толықтырылсын:</w:t>
      </w:r>
    </w:p>
    <w:p>
      <w:pPr>
        <w:spacing w:after="0"/>
        <w:ind w:left="0"/>
        <w:jc w:val="both"/>
      </w:pPr>
      <w:r>
        <w:rPr>
          <w:rFonts w:ascii="Times New Roman"/>
          <w:b w:val="false"/>
          <w:i w:val="false"/>
          <w:color w:val="000000"/>
          <w:sz w:val="28"/>
        </w:rPr>
        <w:t>
      "25) тауарда Халықаралық шарттарға және (немесе) Қазақстан Республикасының заңнамасына сәйкес міндетті таңбалануға жататын тауарлар бойынша идентификаттау құралының болуы және оның түпнұсқалылығы болып табылады.";</w:t>
      </w:r>
    </w:p>
    <w:p>
      <w:pPr>
        <w:spacing w:after="0"/>
        <w:ind w:left="0"/>
        <w:jc w:val="both"/>
      </w:pPr>
      <w:r>
        <w:rPr>
          <w:rFonts w:ascii="Times New Roman"/>
          <w:b w:val="false"/>
          <w:i w:val="false"/>
          <w:color w:val="000000"/>
          <w:sz w:val="28"/>
        </w:rPr>
        <w:t>
      18) 152-бапта:</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7-тармақта сегізінші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аумағындағы екiншi деңгейдегі банктердегі салық төлеушiнiң банктік шоттарына валюталық түсімнің түсуi жөніндегі осы тармақтың талаптары:</w:t>
      </w:r>
    </w:p>
    <w:p>
      <w:pPr>
        <w:spacing w:after="0"/>
        <w:ind w:left="0"/>
        <w:jc w:val="both"/>
      </w:pPr>
      <w:r>
        <w:rPr>
          <w:rFonts w:ascii="Times New Roman"/>
          <w:b w:val="false"/>
          <w:i w:val="false"/>
          <w:color w:val="000000"/>
          <w:sz w:val="28"/>
        </w:rPr>
        <w:t>
      осы Кодекстiң 393-бабының 2-тармағында аталған;</w:t>
      </w:r>
    </w:p>
    <w:p>
      <w:pPr>
        <w:spacing w:after="0"/>
        <w:ind w:left="0"/>
        <w:jc w:val="both"/>
      </w:pPr>
      <w:r>
        <w:rPr>
          <w:rFonts w:ascii="Times New Roman"/>
          <w:b w:val="false"/>
          <w:i w:val="false"/>
          <w:color w:val="000000"/>
          <w:sz w:val="28"/>
        </w:rPr>
        <w:t>
      осы Кодекстiң 433-бабына сәйкес бақылау шоттарын пайдаланатын;</w:t>
      </w:r>
    </w:p>
    <w:p>
      <w:pPr>
        <w:spacing w:after="0"/>
        <w:ind w:left="0"/>
        <w:jc w:val="both"/>
      </w:pPr>
      <w:r>
        <w:rPr>
          <w:rFonts w:ascii="Times New Roman"/>
          <w:b w:val="false"/>
          <w:i w:val="false"/>
          <w:color w:val="000000"/>
          <w:sz w:val="28"/>
        </w:rPr>
        <w:t>
      осы Кодекстің 722-бабының 1-тармағында көрсетілген өнімді бөлу туралы келісімнің шеңберінде теңізде көмірсутектерді барлауды және (немесе) өндіруді жүзеге асыратын салық төлеушiлерге қолданылмайды.";</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Салықтық тексеру аяқталған күні:</w:t>
      </w:r>
    </w:p>
    <w:p>
      <w:pPr>
        <w:spacing w:after="0"/>
        <w:ind w:left="0"/>
        <w:jc w:val="both"/>
      </w:pPr>
      <w:r>
        <w:rPr>
          <w:rFonts w:ascii="Times New Roman"/>
          <w:b w:val="false"/>
          <w:i w:val="false"/>
          <w:color w:val="000000"/>
          <w:sz w:val="28"/>
        </w:rPr>
        <w:t>
      1) өнiм берушiмен өзара есеп айырысулардың анықтығын растау үшiн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қосылған құн салығы сомаларының анықтығы расталмаған;</w:t>
      </w:r>
    </w:p>
    <w:p>
      <w:pPr>
        <w:spacing w:after="0"/>
        <w:ind w:left="0"/>
        <w:jc w:val="both"/>
      </w:pPr>
      <w:r>
        <w:rPr>
          <w:rFonts w:ascii="Times New Roman"/>
          <w:b w:val="false"/>
          <w:i w:val="false"/>
          <w:color w:val="000000"/>
          <w:sz w:val="28"/>
        </w:rPr>
        <w:t>
      4) қарсы тексеру жүргізудің мүмкін болмауына байланысты, оның ішінде:</w:t>
      </w:r>
    </w:p>
    <w:p>
      <w:pPr>
        <w:spacing w:after="0"/>
        <w:ind w:left="0"/>
        <w:jc w:val="both"/>
      </w:pPr>
      <w:r>
        <w:rPr>
          <w:rFonts w:ascii="Times New Roman"/>
          <w:b w:val="false"/>
          <w:i w:val="false"/>
          <w:color w:val="000000"/>
          <w:sz w:val="28"/>
        </w:rPr>
        <w:t>
      өнім берушінің тұрған жері бойынша болмауы;</w:t>
      </w:r>
    </w:p>
    <w:p>
      <w:pPr>
        <w:spacing w:after="0"/>
        <w:ind w:left="0"/>
        <w:jc w:val="both"/>
      </w:pPr>
      <w:r>
        <w:rPr>
          <w:rFonts w:ascii="Times New Roman"/>
          <w:b w:val="false"/>
          <w:i w:val="false"/>
          <w:color w:val="000000"/>
          <w:sz w:val="28"/>
        </w:rPr>
        <w:t>
      өнім берушінің есепке алу құжаттамаларының жоғалуы себебінен қосылған құн салығы сомаларының анықтығы расталмаған сомалардың шегінде қосылған құн салығын қайтару жүргізілмейді.</w:t>
      </w:r>
    </w:p>
    <w:p>
      <w:pPr>
        <w:spacing w:after="0"/>
        <w:ind w:left="0"/>
        <w:jc w:val="both"/>
      </w:pPr>
      <w:r>
        <w:rPr>
          <w:rFonts w:ascii="Times New Roman"/>
          <w:b w:val="false"/>
          <w:i w:val="false"/>
          <w:color w:val="000000"/>
          <w:sz w:val="28"/>
        </w:rPr>
        <w:t>
      Бұл ретте осы тармақтың бірінші бөлігі 2) тармақшасының ережелері мынадай:</w:t>
      </w:r>
    </w:p>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w:t>
      </w:r>
    </w:p>
    <w:p>
      <w:pPr>
        <w:spacing w:after="0"/>
        <w:ind w:left="0"/>
        <w:jc w:val="both"/>
      </w:pPr>
      <w:r>
        <w:rPr>
          <w:rFonts w:ascii="Times New Roman"/>
          <w:b w:val="false"/>
          <w:i w:val="false"/>
          <w:color w:val="000000"/>
          <w:sz w:val="28"/>
        </w:rPr>
        <w:t>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0"/>
        <w:ind w:left="0"/>
        <w:jc w:val="both"/>
      </w:pPr>
      <w:r>
        <w:rPr>
          <w:rFonts w:ascii="Times New Roman"/>
          <w:b w:val="false"/>
          <w:i w:val="false"/>
          <w:color w:val="000000"/>
          <w:sz w:val="28"/>
        </w:rPr>
        <w:t xml:space="preserve">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w:t>
      </w:r>
    </w:p>
    <w:p>
      <w:pPr>
        <w:spacing w:after="0"/>
        <w:ind w:left="0"/>
        <w:jc w:val="both"/>
      </w:pPr>
      <w:r>
        <w:rPr>
          <w:rFonts w:ascii="Times New Roman"/>
          <w:b w:val="false"/>
          <w:i w:val="false"/>
          <w:color w:val="000000"/>
          <w:sz w:val="28"/>
        </w:rPr>
        <w:t>
       осы Кодекстің 722-бабының 1-тармағында көрсетілген өнімді бөлу туралы келісімнің шеңберінде теңізде көмірсутектерді барлауды және (немесе) өндіруді жүзеге асыратын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0"/>
        <w:ind w:left="0"/>
        <w:jc w:val="both"/>
      </w:pPr>
      <w:r>
        <w:rPr>
          <w:rFonts w:ascii="Times New Roman"/>
          <w:b w:val="false"/>
          <w:i w:val="false"/>
          <w:color w:val="000000"/>
          <w:sz w:val="28"/>
        </w:rPr>
        <w:t>
      Салықтық тексеру актiсiнде қосылған құн салығын қайтармау негiздерi көрсетiледi.";</w:t>
      </w:r>
    </w:p>
    <w:p>
      <w:pPr>
        <w:spacing w:after="0"/>
        <w:ind w:left="0"/>
        <w:jc w:val="both"/>
      </w:pPr>
      <w:r>
        <w:rPr>
          <w:rFonts w:ascii="Times New Roman"/>
          <w:b w:val="false"/>
          <w:i w:val="false"/>
          <w:color w:val="000000"/>
          <w:sz w:val="28"/>
        </w:rPr>
        <w:t>
      17-тармақта "қайтарудың оңайтылған тәртібі қолданылған," деген сөздер "осы Кодекстің 433 және (немесе) 434-баптарына сәйкес" деген сөздермен ауыстырылсын;</w:t>
      </w:r>
    </w:p>
    <w:p>
      <w:pPr>
        <w:spacing w:after="0"/>
        <w:ind w:left="0"/>
        <w:jc w:val="both"/>
      </w:pPr>
      <w:r>
        <w:rPr>
          <w:rFonts w:ascii="Times New Roman"/>
          <w:b w:val="false"/>
          <w:i w:val="false"/>
          <w:color w:val="000000"/>
          <w:sz w:val="28"/>
        </w:rPr>
        <w:t xml:space="preserve">
      19) 166-баптың 7-тармағында: </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"тауардың, жұмыстың, көрсетілетін қызметтің бірлігі үшін бағасы;";</w:t>
      </w:r>
    </w:p>
    <w:p>
      <w:pPr>
        <w:spacing w:after="0"/>
        <w:ind w:left="0"/>
        <w:jc w:val="both"/>
      </w:pPr>
      <w:r>
        <w:rPr>
          <w:rFonts w:ascii="Times New Roman"/>
          <w:b w:val="false"/>
          <w:i w:val="false"/>
          <w:color w:val="000000"/>
          <w:sz w:val="28"/>
        </w:rPr>
        <w:t>
      мынадай мазмұндағы 10), 11), 12), 13), 14), 15), 16) тармақшалармен толықтырылсын:</w:t>
      </w:r>
    </w:p>
    <w:p>
      <w:pPr>
        <w:spacing w:after="0"/>
        <w:ind w:left="0"/>
        <w:jc w:val="both"/>
      </w:pPr>
      <w:r>
        <w:rPr>
          <w:rFonts w:ascii="Times New Roman"/>
          <w:b w:val="false"/>
          <w:i w:val="false"/>
          <w:color w:val="000000"/>
          <w:sz w:val="28"/>
        </w:rPr>
        <w:t>
      "10) міндетті таңбалануға жататын тауарлар бойынша тауарды таңбалау коды;</w:t>
      </w:r>
    </w:p>
    <w:p>
      <w:pPr>
        <w:spacing w:after="0"/>
        <w:ind w:left="0"/>
        <w:jc w:val="both"/>
      </w:pPr>
      <w:r>
        <w:rPr>
          <w:rFonts w:ascii="Times New Roman"/>
          <w:b w:val="false"/>
          <w:i w:val="false"/>
          <w:color w:val="000000"/>
          <w:sz w:val="28"/>
        </w:rPr>
        <w:t>
      Осы тармақшаның ережесі тауардың таңбалау коды болмаған жағдайға қолданылмайды;</w:t>
      </w:r>
    </w:p>
    <w:p>
      <w:pPr>
        <w:spacing w:after="0"/>
        <w:ind w:left="0"/>
        <w:jc w:val="both"/>
      </w:pPr>
      <w:r>
        <w:rPr>
          <w:rFonts w:ascii="Times New Roman"/>
          <w:b w:val="false"/>
          <w:i w:val="false"/>
          <w:color w:val="000000"/>
          <w:sz w:val="28"/>
        </w:rPr>
        <w:t>
      11) Тауарлардың ұлттық каталогына сәйкес тауардың атауы;</w:t>
      </w:r>
    </w:p>
    <w:p>
      <w:pPr>
        <w:spacing w:after="0"/>
        <w:ind w:left="0"/>
        <w:jc w:val="both"/>
      </w:pPr>
      <w:r>
        <w:rPr>
          <w:rFonts w:ascii="Times New Roman"/>
          <w:b w:val="false"/>
          <w:i w:val="false"/>
          <w:color w:val="000000"/>
          <w:sz w:val="28"/>
        </w:rPr>
        <w:t>
      Осы тармақшаның ережесі тауар атауының Тауарлардың ұлттық каталогында болмаған жағдайға қолданылмайды.</w:t>
      </w:r>
    </w:p>
    <w:p>
      <w:pPr>
        <w:spacing w:after="0"/>
        <w:ind w:left="0"/>
        <w:jc w:val="both"/>
      </w:pPr>
      <w:r>
        <w:rPr>
          <w:rFonts w:ascii="Times New Roman"/>
          <w:b w:val="false"/>
          <w:i w:val="false"/>
          <w:color w:val="000000"/>
          <w:sz w:val="28"/>
        </w:rPr>
        <w:t>
      12) сатып алынатын тауардың, жұмыстардың, көрсетілетін қызметтердің саны, олардың өлшем бірлігі;</w:t>
      </w:r>
    </w:p>
    <w:p>
      <w:pPr>
        <w:spacing w:after="0"/>
        <w:ind w:left="0"/>
        <w:jc w:val="both"/>
      </w:pPr>
      <w:r>
        <w:rPr>
          <w:rFonts w:ascii="Times New Roman"/>
          <w:b w:val="false"/>
          <w:i w:val="false"/>
          <w:color w:val="000000"/>
          <w:sz w:val="28"/>
        </w:rPr>
        <w:t>
      13) тауарды, жұмысты, көрсетілетін қызметті сатудың жалпы сомасы;</w:t>
      </w:r>
    </w:p>
    <w:p>
      <w:pPr>
        <w:spacing w:after="0"/>
        <w:ind w:left="0"/>
        <w:jc w:val="both"/>
      </w:pPr>
      <w:r>
        <w:rPr>
          <w:rFonts w:ascii="Times New Roman"/>
          <w:b w:val="false"/>
          <w:i w:val="false"/>
          <w:color w:val="000000"/>
          <w:sz w:val="28"/>
        </w:rPr>
        <w:t>
      14) егер салық төлеуші қосылған құн салығын төлеуші болса - тауарларды, жұмыстарды, көрсетілген қызметтерді өткізу бойынша айналымдарының қосылған құнға салынатын салықтары жөніндегі мөлшерлемені көрсете отырып, қосылған құн салығының сомасы;</w:t>
      </w:r>
    </w:p>
    <w:p>
      <w:pPr>
        <w:spacing w:after="0"/>
        <w:ind w:left="0"/>
        <w:jc w:val="both"/>
      </w:pPr>
      <w:r>
        <w:rPr>
          <w:rFonts w:ascii="Times New Roman"/>
          <w:b w:val="false"/>
          <w:i w:val="false"/>
          <w:color w:val="000000"/>
          <w:sz w:val="28"/>
        </w:rPr>
        <w:t>
      15) бақылау-касса машинасын пайдалану орнының мекенжайы;</w:t>
      </w:r>
    </w:p>
    <w:p>
      <w:pPr>
        <w:spacing w:after="0"/>
        <w:ind w:left="0"/>
        <w:jc w:val="both"/>
      </w:pPr>
      <w:r>
        <w:rPr>
          <w:rFonts w:ascii="Times New Roman"/>
          <w:b w:val="false"/>
          <w:i w:val="false"/>
          <w:color w:val="000000"/>
          <w:sz w:val="28"/>
        </w:rPr>
        <w:t>
      16) бақылау-касса машинасының чегі туралы кодталған түрдегі ақпаратты қамтитын штрих коды.";</w:t>
      </w:r>
    </w:p>
    <w:p>
      <w:pPr>
        <w:spacing w:after="0"/>
        <w:ind w:left="0"/>
        <w:jc w:val="both"/>
      </w:pPr>
      <w:r>
        <w:rPr>
          <w:rFonts w:ascii="Times New Roman"/>
          <w:b w:val="false"/>
          <w:i w:val="false"/>
          <w:color w:val="000000"/>
          <w:sz w:val="28"/>
        </w:rPr>
        <w:t>
      20) 171-бап мынадай мазмұндағы екінші және үшінші бөлікпен толықтырылсын:</w:t>
      </w:r>
    </w:p>
    <w:p>
      <w:pPr>
        <w:spacing w:after="0"/>
        <w:ind w:left="0"/>
        <w:jc w:val="both"/>
      </w:pPr>
      <w:r>
        <w:rPr>
          <w:rFonts w:ascii="Times New Roman"/>
          <w:b w:val="false"/>
          <w:i w:val="false"/>
          <w:color w:val="000000"/>
          <w:sz w:val="28"/>
        </w:rPr>
        <w:t>
      "Бұл ретте уәкілетті орган фискалдық деректер операторының тізбесіне (тізбесінен) қосу (алып тастау) арқылы фискальдық деректер операторларының тізбесін жүргізеді.</w:t>
      </w:r>
    </w:p>
    <w:p>
      <w:pPr>
        <w:spacing w:after="0"/>
        <w:ind w:left="0"/>
        <w:jc w:val="both"/>
      </w:pPr>
      <w:r>
        <w:rPr>
          <w:rFonts w:ascii="Times New Roman"/>
          <w:b w:val="false"/>
          <w:i w:val="false"/>
          <w:color w:val="000000"/>
          <w:sz w:val="28"/>
        </w:rPr>
        <w:t>
      Фискалдық деректер операторының тiзбесiне (тізбесiнен) қосу (алып тастау) тәртібін, сондай-ақ фискальдық деректердің әлеуеттi операторына қойылатын бiлiктiлiк талаптарын уәкiлеттi орган ақпараттандыру саласындағы уәкiлеттi органмен келiсу бойынша айқындайды.";</w:t>
      </w:r>
    </w:p>
    <w:p>
      <w:pPr>
        <w:spacing w:after="0"/>
        <w:ind w:left="0"/>
        <w:jc w:val="both"/>
      </w:pPr>
      <w:r>
        <w:rPr>
          <w:rFonts w:ascii="Times New Roman"/>
          <w:b w:val="false"/>
          <w:i w:val="false"/>
          <w:color w:val="000000"/>
          <w:sz w:val="28"/>
        </w:rPr>
        <w:t>
      21) 220-баптың 9-тармағы мынадай редакцияда жазылсын:</w:t>
      </w:r>
    </w:p>
    <w:p>
      <w:pPr>
        <w:spacing w:after="0"/>
        <w:ind w:left="0"/>
        <w:jc w:val="both"/>
      </w:pPr>
      <w:r>
        <w:rPr>
          <w:rFonts w:ascii="Times New Roman"/>
          <w:b w:val="false"/>
          <w:i w:val="false"/>
          <w:color w:val="000000"/>
          <w:sz w:val="28"/>
        </w:rPr>
        <w:t>
      "9. Қазақстан Республикасында тұрақты мекеме құруға алып келетін кәсiпкерлiк қызметтi жүзеге асыратын бейрезидент осы Кодекстiң 76-бабында айқындалған тәртiппен салық органында салық төлеушi ретiнде тiркелуге мiндеттi.</w:t>
      </w:r>
    </w:p>
    <w:p>
      <w:pPr>
        <w:spacing w:after="0"/>
        <w:ind w:left="0"/>
        <w:jc w:val="both"/>
      </w:pPr>
      <w:r>
        <w:rPr>
          <w:rFonts w:ascii="Times New Roman"/>
          <w:b w:val="false"/>
          <w:i w:val="false"/>
          <w:color w:val="000000"/>
          <w:sz w:val="28"/>
        </w:rPr>
        <w:t>
      Бейрезиденттiң салық органдарында салық төлеушi ретiнде тiркелуінің немесе тіркеуші органда есептiк тiркелуінің жоқтығына қарамастан, бейрезиденттің Қазақстан Республикасында қызметті жүзеге асыруы басталған күннен бастап бейрезиденттің қызметі осы баптың ережелерiне сәйкес тұрақты мекеме құрады.";</w:t>
      </w:r>
    </w:p>
    <w:p>
      <w:pPr>
        <w:spacing w:after="0"/>
        <w:ind w:left="0"/>
        <w:jc w:val="both"/>
      </w:pPr>
      <w:r>
        <w:rPr>
          <w:rFonts w:ascii="Times New Roman"/>
          <w:b w:val="false"/>
          <w:i w:val="false"/>
          <w:color w:val="000000"/>
          <w:sz w:val="28"/>
        </w:rPr>
        <w:t>
      22) 243-баптың 9-тармағы мынадай редакцияда жазылсын:</w:t>
      </w:r>
    </w:p>
    <w:p>
      <w:pPr>
        <w:spacing w:after="0"/>
        <w:ind w:left="0"/>
        <w:jc w:val="both"/>
      </w:pPr>
      <w:r>
        <w:rPr>
          <w:rFonts w:ascii="Times New Roman"/>
          <w:b w:val="false"/>
          <w:i w:val="false"/>
          <w:color w:val="000000"/>
          <w:sz w:val="28"/>
        </w:rPr>
        <w:t>
      "9. Егер осы бапта өзгеше белгіленбесе, сатып алынған тауарлар, жұмыстар, көрсетілетін қызметтер құнында қосылған құн салығы бойынша мынадай шығындар:</w:t>
      </w:r>
    </w:p>
    <w:p>
      <w:pPr>
        <w:spacing w:after="0"/>
        <w:ind w:left="0"/>
        <w:jc w:val="both"/>
      </w:pPr>
      <w:r>
        <w:rPr>
          <w:rFonts w:ascii="Times New Roman"/>
          <w:b w:val="false"/>
          <w:i w:val="false"/>
          <w:color w:val="000000"/>
          <w:sz w:val="28"/>
        </w:rPr>
        <w:t>
      осы Кодекстің 402-бабының 1-тармағына сәйкес есепке жатқызуға жатпайтын қосылған құн салығының сомасы;</w:t>
      </w:r>
    </w:p>
    <w:p>
      <w:pPr>
        <w:spacing w:after="0"/>
        <w:ind w:left="0"/>
        <w:jc w:val="both"/>
      </w:pPr>
      <w:r>
        <w:rPr>
          <w:rFonts w:ascii="Times New Roman"/>
          <w:b w:val="false"/>
          <w:i w:val="false"/>
          <w:color w:val="000000"/>
          <w:sz w:val="28"/>
        </w:rPr>
        <w:t>
      осы Кодекстің 409-бабы 2-тармағының 2) тармақшасына және 410-бабына сәйкес есепке жатқызуға жатқызылуына рұқсат берілмеген қосылған құн салығының сомасы;</w:t>
      </w:r>
    </w:p>
    <w:p>
      <w:pPr>
        <w:spacing w:after="0"/>
        <w:ind w:left="0"/>
        <w:jc w:val="both"/>
      </w:pPr>
      <w:r>
        <w:rPr>
          <w:rFonts w:ascii="Times New Roman"/>
          <w:b w:val="false"/>
          <w:i w:val="false"/>
          <w:color w:val="000000"/>
          <w:sz w:val="28"/>
        </w:rPr>
        <w:t>
      осы Кодекстің 404-бабы 2-тармағының 1) және 4) тармақшаларында көрсетілген жағдайларда, есепке жатқызуға жатқызылған қосылған құн салығын азайту жағына қарай түзету сомасы есепке алынады.</w:t>
      </w:r>
    </w:p>
    <w:p>
      <w:pPr>
        <w:spacing w:after="0"/>
        <w:ind w:left="0"/>
        <w:jc w:val="both"/>
      </w:pPr>
      <w:r>
        <w:rPr>
          <w:rFonts w:ascii="Times New Roman"/>
          <w:b w:val="false"/>
          <w:i w:val="false"/>
          <w:color w:val="000000"/>
          <w:sz w:val="28"/>
        </w:rPr>
        <w:t>
      Қосылған құн салығын төлеуші:</w:t>
      </w:r>
    </w:p>
    <w:p>
      <w:pPr>
        <w:spacing w:after="0"/>
        <w:ind w:left="0"/>
        <w:jc w:val="both"/>
      </w:pPr>
      <w:r>
        <w:rPr>
          <w:rFonts w:ascii="Times New Roman"/>
          <w:b w:val="false"/>
          <w:i w:val="false"/>
          <w:color w:val="000000"/>
          <w:sz w:val="28"/>
        </w:rPr>
        <w:t>
      1) егер бухгалтерлік есепке алуда осындай салық сатып алынған тауарлар, жұмыстар, көрсетілетін қызметтер құнында есепке алынбаған болса, осы Кодекстің 408-бабына және 409-бабы 2-тармағының 3) тармақшасына сәйкес есепке жатқызуға жатқызылуына рұқсат берілмеген қосылған құн салығының;</w:t>
      </w:r>
    </w:p>
    <w:p>
      <w:pPr>
        <w:spacing w:after="0"/>
        <w:ind w:left="0"/>
        <w:jc w:val="both"/>
      </w:pPr>
      <w:r>
        <w:rPr>
          <w:rFonts w:ascii="Times New Roman"/>
          <w:b w:val="false"/>
          <w:i w:val="false"/>
          <w:color w:val="000000"/>
          <w:sz w:val="28"/>
        </w:rPr>
        <w:t>
      2) кіріс алуға бағытталған қызметті жүзеге асыру кезінде пайдаланылған тіркелген активтер, запастар, жұмыстар, көрсетілетін қызметтер бойынша, есепке жатқызуға жатқызылған қосылған құн салығын осы Кодекстің 404-бабы 2-тармағының 1) тармақшасында көрсетілген жағдайда азайту жағына қарай түзету;</w:t>
      </w:r>
    </w:p>
    <w:p>
      <w:pPr>
        <w:spacing w:after="0"/>
        <w:ind w:left="0"/>
        <w:jc w:val="both"/>
      </w:pPr>
      <w:r>
        <w:rPr>
          <w:rFonts w:ascii="Times New Roman"/>
          <w:b w:val="false"/>
          <w:i w:val="false"/>
          <w:color w:val="000000"/>
          <w:sz w:val="28"/>
        </w:rPr>
        <w:t>
      3) амортизацияға жатпайтын активтерді жарғылық капиталға салым ретінде беруді қоспағанда, осы Кодекстің 404-бабы 2-тармағының 4) тармақшасында көрсетілген жағдайда, есепке жатқызуға жатқызылған қосылған құн салығын азайту сомасын шегерімге жатқызуға құқылы.</w:t>
      </w:r>
    </w:p>
    <w:p>
      <w:pPr>
        <w:spacing w:after="0"/>
        <w:ind w:left="0"/>
        <w:jc w:val="both"/>
      </w:pPr>
      <w:r>
        <w:rPr>
          <w:rFonts w:ascii="Times New Roman"/>
          <w:b w:val="false"/>
          <w:i w:val="false"/>
          <w:color w:val="000000"/>
          <w:sz w:val="28"/>
        </w:rPr>
        <w:t>
      Осы тармақтың екінші бөлігінің 1) тармақшасында көзделген шегерім есепке жатқызуға жатқызылуына рұқсат берілмеген қосылған құн салығы туындайтын салықтық кезеңде жүргізіледі.</w:t>
      </w:r>
    </w:p>
    <w:p>
      <w:pPr>
        <w:spacing w:after="0"/>
        <w:ind w:left="0"/>
        <w:jc w:val="both"/>
      </w:pPr>
      <w:r>
        <w:rPr>
          <w:rFonts w:ascii="Times New Roman"/>
          <w:b w:val="false"/>
          <w:i w:val="false"/>
          <w:color w:val="000000"/>
          <w:sz w:val="28"/>
        </w:rPr>
        <w:t>
      Амортизацияға жатпайтын активтер бойынша есепке жатқызуға жатқызылған қосылған құн салығын осы Кодекстің 404-бабы 2-тармағының 1) және 4) тармақшаларында көрсетілген жағдайда азайту жағына қарай түзету сомасы осы Кодекстің 228-бабының 6-тармағына сәйкес есепке алынады.</w:t>
      </w:r>
    </w:p>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өнімдерді бөлу туралы келісім (келісімшарт) бойынша қызметті жүзеге асыратын жер қойнауын пайдаланушы болып табылған және қосылған құн салығы бойынша салықтық міндеттемелерді орындау осы Кодекстің 426-бабының 3-тармағына сәйкес операторға жүктелген жағдайда, осы тармақтың екінші бөлігінде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тиесілі мөлшерде шегерімге жатады.</w:t>
      </w:r>
    </w:p>
    <w:p>
      <w:pPr>
        <w:spacing w:after="0"/>
        <w:ind w:left="0"/>
        <w:jc w:val="both"/>
      </w:pPr>
      <w:r>
        <w:rPr>
          <w:rFonts w:ascii="Times New Roman"/>
          <w:b w:val="false"/>
          <w:i w:val="false"/>
          <w:color w:val="000000"/>
          <w:sz w:val="28"/>
        </w:rPr>
        <w:t>
      Осы баптың ережелері құны осы Кодекстің 258-бабының 3-тармағына сәйкес шегерімге жатқызылуға жататын тауарлар, жұмыстар, көрсетілетін қызметтер бойынша қосылған құн салығы бойынша қолданылмайды.";</w:t>
      </w:r>
    </w:p>
    <w:p>
      <w:pPr>
        <w:spacing w:after="0"/>
        <w:ind w:left="0"/>
        <w:jc w:val="both"/>
      </w:pPr>
      <w:r>
        <w:rPr>
          <w:rFonts w:ascii="Times New Roman"/>
          <w:b w:val="false"/>
          <w:i w:val="false"/>
          <w:color w:val="000000"/>
          <w:sz w:val="28"/>
        </w:rPr>
        <w:t>
      23) 248-баптың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Егер осы баптың 7-тармағында өзгеше белгіленбесе:";</w:t>
      </w:r>
    </w:p>
    <w:p>
      <w:pPr>
        <w:spacing w:after="0"/>
        <w:ind w:left="0"/>
        <w:jc w:val="both"/>
      </w:pPr>
      <w:r>
        <w:rPr>
          <w:rFonts w:ascii="Times New Roman"/>
          <w:b w:val="false"/>
          <w:i w:val="false"/>
          <w:color w:val="000000"/>
          <w:sz w:val="28"/>
        </w:rPr>
        <w:t>
      24) 257-баптың 1-тармағының  3) тармақшасы мынадай редакцияда жазылсын:</w:t>
      </w:r>
    </w:p>
    <w:p>
      <w:pPr>
        <w:spacing w:after="0"/>
        <w:ind w:left="0"/>
        <w:jc w:val="both"/>
      </w:pPr>
      <w:r>
        <w:rPr>
          <w:rFonts w:ascii="Times New Roman"/>
          <w:b w:val="false"/>
          <w:i w:val="false"/>
          <w:color w:val="000000"/>
          <w:sz w:val="28"/>
        </w:rPr>
        <w:t>
      "3) осы Кодекстің 272-бабының 2-тармағына сәйкес кейінгі шығындар деп танылады";</w:t>
      </w:r>
    </w:p>
    <w:p>
      <w:pPr>
        <w:spacing w:after="0"/>
        <w:ind w:left="0"/>
        <w:jc w:val="both"/>
      </w:pPr>
      <w:r>
        <w:rPr>
          <w:rFonts w:ascii="Times New Roman"/>
          <w:b w:val="false"/>
          <w:i w:val="false"/>
          <w:color w:val="000000"/>
          <w:sz w:val="28"/>
        </w:rPr>
        <w:t>
      25) 268-баптың 16-тармағы мынадай редакцияда жазылсын:</w:t>
      </w:r>
    </w:p>
    <w:p>
      <w:pPr>
        <w:spacing w:after="0"/>
        <w:ind w:left="0"/>
        <w:jc w:val="both"/>
      </w:pPr>
      <w:r>
        <w:rPr>
          <w:rFonts w:ascii="Times New Roman"/>
          <w:b w:val="false"/>
          <w:i w:val="false"/>
          <w:color w:val="000000"/>
          <w:sz w:val="28"/>
        </w:rPr>
        <w:t>
      "16. Лизинг шартынан басқа, мүліктік жалдау (жалға алу) шарты бойынша алынған мүлікке қатысты салық төлеуші шеккен жөндеу, реконструкциялау, жаңғырту, күтіп-ұстау бойынша шығындар және басқа да шығындар осы Кодекстің 266-бабы 1-тармағының 4) тармақшасында көрсетілген тіркелген активтің бастапқы құны болып табылады. Осы тармаққа сәйкес олар бухгалтерлік есепке алуда ұзақ мерзімді актив ретінде танылған күнге дейін шегілген, оның құнын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ұлғайтатын шығындар есепке алынады.";</w:t>
      </w:r>
    </w:p>
    <w:p>
      <w:pPr>
        <w:spacing w:after="0"/>
        <w:ind w:left="0"/>
        <w:jc w:val="both"/>
      </w:pPr>
      <w:r>
        <w:rPr>
          <w:rFonts w:ascii="Times New Roman"/>
          <w:b w:val="false"/>
          <w:i w:val="false"/>
          <w:color w:val="000000"/>
          <w:sz w:val="28"/>
        </w:rPr>
        <w:t>
      26) 272-баптың 2-тармағы 2) тармақшасының үшінші бөлігі мынадай редакцияда жазылсын:</w:t>
      </w:r>
    </w:p>
    <w:p>
      <w:pPr>
        <w:spacing w:after="0"/>
        <w:ind w:left="0"/>
        <w:jc w:val="both"/>
      </w:pPr>
      <w:r>
        <w:rPr>
          <w:rFonts w:ascii="Times New Roman"/>
          <w:b w:val="false"/>
          <w:i w:val="false"/>
          <w:color w:val="000000"/>
          <w:sz w:val="28"/>
        </w:rPr>
        <w:t>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келесі шығыстардың сомасы осы Кодекстің 266-бабы 1-тармағының 4) тармақшасына сәйкес тіркелген актив ретінде есепке алынады.";</w:t>
      </w:r>
    </w:p>
    <w:p>
      <w:pPr>
        <w:spacing w:after="0"/>
        <w:ind w:left="0"/>
        <w:jc w:val="both"/>
      </w:pPr>
      <w:r>
        <w:rPr>
          <w:rFonts w:ascii="Times New Roman"/>
          <w:b w:val="false"/>
          <w:i w:val="false"/>
          <w:color w:val="000000"/>
          <w:sz w:val="28"/>
        </w:rPr>
        <w:t>
      27) 275-баптың 5-тармағының  3) тармақшасы мынадай редакцияда жазылсын:</w:t>
      </w:r>
    </w:p>
    <w:p>
      <w:pPr>
        <w:spacing w:after="0"/>
        <w:ind w:left="0"/>
        <w:jc w:val="both"/>
      </w:pPr>
      <w:r>
        <w:rPr>
          <w:rFonts w:ascii="Times New Roman"/>
          <w:b w:val="false"/>
          <w:i w:val="false"/>
          <w:color w:val="000000"/>
          <w:sz w:val="28"/>
        </w:rPr>
        <w:t>
       "3) преференциялар объектілерін беру қайта ұйымдастырылу нәтижесінде жаңадан пайда болған заңды тұлғалар тіркеуші органда мемлекеттік тіркелген күннен бастап үш жыл ішінде жүзеге асырылса, қолданылады.";</w:t>
      </w:r>
    </w:p>
    <w:p>
      <w:pPr>
        <w:spacing w:after="0"/>
        <w:ind w:left="0"/>
        <w:jc w:val="both"/>
      </w:pPr>
      <w:r>
        <w:rPr>
          <w:rFonts w:ascii="Times New Roman"/>
          <w:b w:val="false"/>
          <w:i w:val="false"/>
          <w:color w:val="000000"/>
          <w:sz w:val="28"/>
        </w:rPr>
        <w:t>
      28) 305-бапта: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егер осы баптың 4-тармағында өзгеше белгіленбесе, жаңадан құрылған (пайда болған) салық төлеушілер – тіркеуші органда мемлекеттік (есептік) тіркеу жүзеге асырылған салықтық кезең ішінде, сондай-ақ кейінгі салықтық кезең ішінде;";</w:t>
      </w:r>
    </w:p>
    <w:p>
      <w:pPr>
        <w:spacing w:after="0"/>
        <w:ind w:left="0"/>
        <w:jc w:val="both"/>
      </w:pPr>
      <w:r>
        <w:rPr>
          <w:rFonts w:ascii="Times New Roman"/>
          <w:b w:val="false"/>
          <w:i w:val="false"/>
          <w:color w:val="000000"/>
          <w:sz w:val="28"/>
        </w:rPr>
        <w:t>
      5-тармақтың  2) тармақшасының үшінші бөлігі мынадай редакцияда жазылсын:</w:t>
      </w:r>
    </w:p>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 салық төлеушілер ағымдағы салықтық кезең үшін корпоративтік табыс салығының болжамды сомасы негізге алына отырып есептеледі;";</w:t>
      </w:r>
    </w:p>
    <w:p>
      <w:pPr>
        <w:spacing w:after="0"/>
        <w:ind w:left="0"/>
        <w:jc w:val="both"/>
      </w:pPr>
      <w:r>
        <w:rPr>
          <w:rFonts w:ascii="Times New Roman"/>
          <w:b w:val="false"/>
          <w:i w:val="false"/>
          <w:color w:val="000000"/>
          <w:sz w:val="28"/>
        </w:rPr>
        <w:t>
      5-тармақтың  4) тармақшасының үшінші бөлігі мынадай редакцияда жазылсын:</w:t>
      </w:r>
    </w:p>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w:t>
      </w:r>
    </w:p>
    <w:p>
      <w:pPr>
        <w:spacing w:after="0"/>
        <w:ind w:left="0"/>
        <w:jc w:val="both"/>
      </w:pPr>
      <w:r>
        <w:rPr>
          <w:rFonts w:ascii="Times New Roman"/>
          <w:b w:val="false"/>
          <w:i w:val="false"/>
          <w:color w:val="000000"/>
          <w:sz w:val="28"/>
        </w:rPr>
        <w:t>
      29) 314-баптың 2-тармағы мынадай редакцияда жазылсын:</w:t>
      </w:r>
    </w:p>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p>
      <w:pPr>
        <w:spacing w:after="0"/>
        <w:ind w:left="0"/>
        <w:jc w:val="both"/>
      </w:pPr>
      <w:r>
        <w:rPr>
          <w:rFonts w:ascii="Times New Roman"/>
          <w:b w:val="false"/>
          <w:i w:val="false"/>
          <w:color w:val="000000"/>
          <w:sz w:val="28"/>
        </w:rPr>
        <w:t>
      Бұл ретте заңды тұлғаның тіркеуші органда мемлекеттік тiркелген күнi оның құрылған күнi болып есептеледі.";</w:t>
      </w:r>
    </w:p>
    <w:p>
      <w:pPr>
        <w:spacing w:after="0"/>
        <w:ind w:left="0"/>
        <w:jc w:val="both"/>
      </w:pPr>
      <w:r>
        <w:rPr>
          <w:rFonts w:ascii="Times New Roman"/>
          <w:b w:val="false"/>
          <w:i w:val="false"/>
          <w:color w:val="000000"/>
          <w:sz w:val="28"/>
        </w:rPr>
        <w:t>
      30) 341-баптың 2-тармағы мынадай редакцияда жазылсын:</w:t>
      </w:r>
    </w:p>
    <w:p>
      <w:pPr>
        <w:spacing w:after="0"/>
        <w:ind w:left="0"/>
        <w:jc w:val="both"/>
      </w:pPr>
      <w:r>
        <w:rPr>
          <w:rFonts w:ascii="Times New Roman"/>
          <w:b w:val="false"/>
          <w:i w:val="false"/>
          <w:color w:val="000000"/>
          <w:sz w:val="28"/>
        </w:rPr>
        <w:t>
      "2. Салық агенті жеке тұлғаның кірісіне осы баптың 1-тармағының 13), 14) және 23) тармақшаларында көзделген кіріс түзетуді жеке тұлғаның осындай кірістен жеке табыс салығын ұстап қалу күнінен кеш өтініш жасауы себебінен қолданбаған жағдайда,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 2-тармағында көзделген талап қою мерзімі шегінде кірістерді қайта есептеуді жүргізеді.";</w:t>
      </w:r>
    </w:p>
    <w:p>
      <w:pPr>
        <w:spacing w:after="0"/>
        <w:ind w:left="0"/>
        <w:jc w:val="both"/>
      </w:pPr>
      <w:r>
        <w:rPr>
          <w:rFonts w:ascii="Times New Roman"/>
          <w:b w:val="false"/>
          <w:i w:val="false"/>
          <w:color w:val="000000"/>
          <w:sz w:val="28"/>
        </w:rPr>
        <w:t>
      31) 378-баптың 2-тармағында: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көрсетілетін қызметтер мәдениет, ойын-сауық, ғылым, өнер, білім, дене шынықтыру немесе спорт саласында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  </w:t>
      </w:r>
    </w:p>
    <w:p>
      <w:pPr>
        <w:spacing w:after="0"/>
        <w:ind w:left="0"/>
        <w:jc w:val="both"/>
      </w:pPr>
      <w:r>
        <w:rPr>
          <w:rFonts w:ascii="Times New Roman"/>
          <w:b w:val="false"/>
          <w:i w:val="false"/>
          <w:color w:val="000000"/>
          <w:sz w:val="28"/>
        </w:rPr>
        <w:t>
      Осы тармақшаның мақсатында ойын-сауық саласындағы көрсетілетін қызметтерге ойын-сауық орындарында,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көрсетілетін ойын-сауық-демалу мақсатындағы көрсетілетін қызметтер жатады.";</w:t>
      </w:r>
    </w:p>
    <w:p>
      <w:pPr>
        <w:spacing w:after="0"/>
        <w:ind w:left="0"/>
        <w:jc w:val="both"/>
      </w:pPr>
      <w:r>
        <w:rPr>
          <w:rFonts w:ascii="Times New Roman"/>
          <w:b w:val="false"/>
          <w:i w:val="false"/>
          <w:color w:val="000000"/>
          <w:sz w:val="28"/>
        </w:rPr>
        <w:t>
      4) тармақшаның екінші бөлігі алып тасталсын;</w:t>
      </w:r>
    </w:p>
    <w:p>
      <w:pPr>
        <w:spacing w:after="0"/>
        <w:ind w:left="0"/>
        <w:jc w:val="both"/>
      </w:pPr>
      <w:r>
        <w:rPr>
          <w:rFonts w:ascii="Times New Roman"/>
          <w:b w:val="false"/>
          <w:i w:val="false"/>
          <w:color w:val="000000"/>
          <w:sz w:val="28"/>
        </w:rPr>
        <w:t>
      32) 378-бапта:</w:t>
      </w:r>
    </w:p>
    <w:p>
      <w:pPr>
        <w:spacing w:after="0"/>
        <w:ind w:left="0"/>
        <w:jc w:val="both"/>
      </w:pPr>
      <w:r>
        <w:rPr>
          <w:rFonts w:ascii="Times New Roman"/>
          <w:b w:val="false"/>
          <w:i w:val="false"/>
          <w:color w:val="000000"/>
          <w:sz w:val="28"/>
        </w:rPr>
        <w:t>
      25-абзац мынадай редакцияда жазылсын:</w:t>
      </w:r>
    </w:p>
    <w:p>
      <w:pPr>
        <w:spacing w:after="0"/>
        <w:ind w:left="0"/>
        <w:jc w:val="both"/>
      </w:pPr>
      <w:r>
        <w:rPr>
          <w:rFonts w:ascii="Times New Roman"/>
          <w:b w:val="false"/>
          <w:i w:val="false"/>
          <w:color w:val="000000"/>
          <w:sz w:val="28"/>
        </w:rPr>
        <w:t>
      "осындай тұлға Қазақстан Республикасының әділет органдарында және "Азаматтарға арналған үкімет" мемлекеттік корпорациясы" коммерциялық емес акционерлік қоғамында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p>
      <w:pPr>
        <w:spacing w:after="0"/>
        <w:ind w:left="0"/>
        <w:jc w:val="both"/>
      </w:pPr>
      <w:r>
        <w:rPr>
          <w:rFonts w:ascii="Times New Roman"/>
          <w:b w:val="false"/>
          <w:i w:val="false"/>
          <w:color w:val="000000"/>
          <w:sz w:val="28"/>
        </w:rPr>
        <w:t>
      29-абзац мынадай редакцияда жазылсын:</w:t>
      </w:r>
    </w:p>
    <w:p>
      <w:pPr>
        <w:spacing w:after="0"/>
        <w:ind w:left="0"/>
        <w:jc w:val="both"/>
      </w:pPr>
      <w:r>
        <w:rPr>
          <w:rFonts w:ascii="Times New Roman"/>
          <w:b w:val="false"/>
          <w:i w:val="false"/>
          <w:color w:val="000000"/>
          <w:sz w:val="28"/>
        </w:rPr>
        <w:t>
      "осындай тұлға Қазақстан Республикасының әділет органдарында және "Азаматтарға арналған үкімет" мемлекеттік корпорациясы" коммерциялық емес акционерлік қоғамында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p>
      <w:pPr>
        <w:spacing w:after="0"/>
        <w:ind w:left="0"/>
        <w:jc w:val="both"/>
      </w:pPr>
      <w:r>
        <w:rPr>
          <w:rFonts w:ascii="Times New Roman"/>
          <w:b w:val="false"/>
          <w:i w:val="false"/>
          <w:color w:val="000000"/>
          <w:sz w:val="28"/>
        </w:rPr>
        <w:t>
      33) 379-баптың 15-тармағы мынадай редакцияда жазылсын:</w:t>
      </w:r>
    </w:p>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p>
      <w:pPr>
        <w:spacing w:after="0"/>
        <w:ind w:left="0"/>
        <w:jc w:val="both"/>
      </w:pPr>
      <w:r>
        <w:rPr>
          <w:rFonts w:ascii="Times New Roman"/>
          <w:b w:val="false"/>
          <w:i w:val="false"/>
          <w:color w:val="000000"/>
          <w:sz w:val="28"/>
        </w:rPr>
        <w:t>
      34) 381-бапта:</w:t>
      </w:r>
    </w:p>
    <w:p>
      <w:pPr>
        <w:spacing w:after="0"/>
        <w:ind w:left="0"/>
        <w:jc w:val="both"/>
      </w:pPr>
      <w:r>
        <w:rPr>
          <w:rFonts w:ascii="Times New Roman"/>
          <w:b w:val="false"/>
          <w:i w:val="false"/>
          <w:color w:val="000000"/>
          <w:sz w:val="28"/>
        </w:rPr>
        <w:t>
      8-тармақтың бірінші бөлігі мынадай редакцияда жазылсын:</w:t>
      </w:r>
    </w:p>
    <w:p>
      <w:pPr>
        <w:spacing w:after="0"/>
        <w:ind w:left="0"/>
        <w:jc w:val="both"/>
      </w:pPr>
      <w:r>
        <w:rPr>
          <w:rFonts w:ascii="Times New Roman"/>
          <w:b w:val="false"/>
          <w:i w:val="false"/>
          <w:color w:val="000000"/>
          <w:sz w:val="28"/>
        </w:rPr>
        <w:t>
      "8. Қазақстан Республикасының банктер және банк қызметі туралы заңнамасына сәйкес ислам банкі осы Кодекстің 372-бабы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айналымның мөлшері ислам банкі алуға тиіс кіріс мөлшерінде айқындалады.";</w:t>
      </w:r>
    </w:p>
    <w:p>
      <w:pPr>
        <w:spacing w:after="0"/>
        <w:ind w:left="0"/>
        <w:jc w:val="both"/>
      </w:pPr>
      <w:r>
        <w:rPr>
          <w:rFonts w:ascii="Times New Roman"/>
          <w:b w:val="false"/>
          <w:i w:val="false"/>
          <w:color w:val="000000"/>
          <w:sz w:val="28"/>
        </w:rPr>
        <w:t>
      10-тармақтың бірінші абзацы мынадай редакцияда жазылсын:</w:t>
      </w:r>
    </w:p>
    <w:p>
      <w:pPr>
        <w:spacing w:after="0"/>
        <w:ind w:left="0"/>
        <w:jc w:val="both"/>
      </w:pPr>
      <w:r>
        <w:rPr>
          <w:rFonts w:ascii="Times New Roman"/>
          <w:b w:val="false"/>
          <w:i w:val="false"/>
          <w:color w:val="000000"/>
          <w:sz w:val="28"/>
        </w:rPr>
        <w:t>
      "10. Көлiк экспедициясы шарты бойынша клиент болып табылатын тарап үшін тасымалдаушының және (немесе) басқа да өнім берушілердің көлiк экспедициясы шартында айқындалған жұмыстарды орындауы, қызметтерді көрсетуі кезінде экспедитордың өткізу бойынша айналымының мөлшері мынадай сомалардың:";</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Осы Кодекстің 394-бабында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айналымның мөлшері салық төлеушінің бухгалтерлік есебінде көрсетуге жататын (көрсетілген), тауарларды жоғалған күніне олардың баланстық құны мөлшерінде айқындалады.";</w:t>
      </w:r>
    </w:p>
    <w:p>
      <w:pPr>
        <w:spacing w:after="0"/>
        <w:ind w:left="0"/>
        <w:jc w:val="both"/>
      </w:pPr>
      <w:r>
        <w:rPr>
          <w:rFonts w:ascii="Times New Roman"/>
          <w:b w:val="false"/>
          <w:i w:val="false"/>
          <w:color w:val="000000"/>
          <w:sz w:val="28"/>
        </w:rPr>
        <w:t>
      мынадай мазмұндағы жаңа 15-тармақпен толықтырылсын:</w:t>
      </w:r>
    </w:p>
    <w:p>
      <w:pPr>
        <w:spacing w:after="0"/>
        <w:ind w:left="0"/>
        <w:jc w:val="both"/>
      </w:pPr>
      <w:r>
        <w:rPr>
          <w:rFonts w:ascii="Times New Roman"/>
          <w:b w:val="false"/>
          <w:i w:val="false"/>
          <w:color w:val="000000"/>
          <w:sz w:val="28"/>
        </w:rPr>
        <w:t>
       "15. Осы Кодекстің 16-тарауында көзделген казино, ойын автоматтары залы, тотализатор және букмекерлік кеңсе қызметтерін көрсету кезінде айналым мөлшері казино, ойын автоматтары залы, тотализатор және букмекерлік кеңсе қызметтерін көрсету бойынша қызметті жүзеге асыру нәтижесінде салықтық кезеңде алынған кіріс сомасы бойынша айқындалады.";</w:t>
      </w:r>
    </w:p>
    <w:p>
      <w:pPr>
        <w:spacing w:after="0"/>
        <w:ind w:left="0"/>
        <w:jc w:val="both"/>
      </w:pPr>
      <w:r>
        <w:rPr>
          <w:rFonts w:ascii="Times New Roman"/>
          <w:b w:val="false"/>
          <w:i w:val="false"/>
          <w:color w:val="000000"/>
          <w:sz w:val="28"/>
        </w:rPr>
        <w:t>
      35) 384-баптың 1-тармағының 2) тармақшасы мынадай редакцияда жазылсын:</w:t>
      </w:r>
    </w:p>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 азайтуға құқығы бар.";</w:t>
      </w:r>
    </w:p>
    <w:p>
      <w:pPr>
        <w:spacing w:after="0"/>
        <w:ind w:left="0"/>
        <w:jc w:val="both"/>
      </w:pPr>
      <w:r>
        <w:rPr>
          <w:rFonts w:ascii="Times New Roman"/>
          <w:b w:val="false"/>
          <w:i w:val="false"/>
          <w:color w:val="000000"/>
          <w:sz w:val="28"/>
        </w:rPr>
        <w:t>
      36) 386-баптың 2-тармағы мынадай мазмұндағы үшінші бөлікпен толықтырылсын:</w:t>
      </w:r>
    </w:p>
    <w:p>
      <w:pPr>
        <w:spacing w:after="0"/>
        <w:ind w:left="0"/>
        <w:jc w:val="both"/>
      </w:pPr>
      <w:r>
        <w:rPr>
          <w:rFonts w:ascii="Times New Roman"/>
          <w:b w:val="false"/>
          <w:i w:val="false"/>
          <w:color w:val="000000"/>
          <w:sz w:val="28"/>
        </w:rPr>
        <w:t>
      "Осы Кодекстің 433-бабына сәйкес қосылған құн салығын төлеушілер бақылау шоттарын пайдаланған кезде осы тармақтың 4) тармақшасында белгіленген құжаттың болуы талап етілмейді.";</w:t>
      </w:r>
    </w:p>
    <w:p>
      <w:pPr>
        <w:spacing w:after="0"/>
        <w:ind w:left="0"/>
        <w:jc w:val="both"/>
      </w:pPr>
      <w:r>
        <w:rPr>
          <w:rFonts w:ascii="Times New Roman"/>
          <w:b w:val="false"/>
          <w:i w:val="false"/>
          <w:color w:val="000000"/>
          <w:sz w:val="28"/>
        </w:rPr>
        <w:t xml:space="preserve">
      37) 389-баптың 1-тармағы мынадай мазмұндағы екінші бөлікпен толықтырылсын: </w:t>
      </w:r>
    </w:p>
    <w:p>
      <w:pPr>
        <w:spacing w:after="0"/>
        <w:ind w:left="0"/>
        <w:jc w:val="both"/>
      </w:pPr>
      <w:r>
        <w:rPr>
          <w:rFonts w:ascii="Times New Roman"/>
          <w:b w:val="false"/>
          <w:i w:val="false"/>
          <w:color w:val="000000"/>
          <w:sz w:val="28"/>
        </w:rPr>
        <w:t>
      "Бұл ретте салық төлеушінің осы Кодекстің 422-бабының 1-тармағына сәйкес осы тармақтың бірінші бөлігінде көрсетілген тауарлар бойынша қосылған құн салығының мөлшерлемесін қолдану құқығы бар.";</w:t>
      </w:r>
    </w:p>
    <w:p>
      <w:pPr>
        <w:spacing w:after="0"/>
        <w:ind w:left="0"/>
        <w:jc w:val="both"/>
      </w:pPr>
      <w:r>
        <w:rPr>
          <w:rFonts w:ascii="Times New Roman"/>
          <w:b w:val="false"/>
          <w:i w:val="false"/>
          <w:color w:val="000000"/>
          <w:sz w:val="28"/>
        </w:rPr>
        <w:t>
      38) 394-бапта:</w:t>
      </w:r>
    </w:p>
    <w:p>
      <w:pPr>
        <w:spacing w:after="0"/>
        <w:ind w:left="0"/>
        <w:jc w:val="both"/>
      </w:pPr>
      <w:r>
        <w:rPr>
          <w:rFonts w:ascii="Times New Roman"/>
          <w:b w:val="false"/>
          <w:i w:val="false"/>
          <w:color w:val="000000"/>
          <w:sz w:val="28"/>
        </w:rPr>
        <w:t>
      20-тармақ мынадай редакцияда жазылсын:</w:t>
      </w:r>
    </w:p>
    <w:p>
      <w:pPr>
        <w:spacing w:after="0"/>
        <w:ind w:left="0"/>
        <w:jc w:val="both"/>
      </w:pPr>
      <w:r>
        <w:rPr>
          <w:rFonts w:ascii="Times New Roman"/>
          <w:b w:val="false"/>
          <w:i w:val="false"/>
          <w:color w:val="000000"/>
          <w:sz w:val="28"/>
        </w:rPr>
        <w:t>
      "20) тіркеуші органда тіркелген діни бірлестіктердің діни мақсаттағы заттарды өткізуі бойынша айналымдар қосылған құн салығынан босатылады.";</w:t>
      </w:r>
    </w:p>
    <w:p>
      <w:pPr>
        <w:spacing w:after="0"/>
        <w:ind w:left="0"/>
        <w:jc w:val="both"/>
      </w:pPr>
      <w:r>
        <w:rPr>
          <w:rFonts w:ascii="Times New Roman"/>
          <w:b w:val="false"/>
          <w:i w:val="false"/>
          <w:color w:val="000000"/>
          <w:sz w:val="28"/>
        </w:rPr>
        <w:t xml:space="preserve">
      43) тармақшадағы "өткізу бойынша айналымдар қосылған құн салығынан босатылады" деген сөздер алып тасталып, мынадай мазмұндағы 44) тармақшамен толықтырылсын: </w:t>
      </w:r>
    </w:p>
    <w:p>
      <w:pPr>
        <w:spacing w:after="0"/>
        <w:ind w:left="0"/>
        <w:jc w:val="both"/>
      </w:pPr>
      <w:r>
        <w:rPr>
          <w:rFonts w:ascii="Times New Roman"/>
          <w:b w:val="false"/>
          <w:i w:val="false"/>
          <w:color w:val="000000"/>
          <w:sz w:val="28"/>
        </w:rPr>
        <w:t>
      "44) мына талаптар бір мезгілде сақталған кезде:</w:t>
      </w:r>
    </w:p>
    <w:p>
      <w:pPr>
        <w:spacing w:after="0"/>
        <w:ind w:left="0"/>
        <w:jc w:val="both"/>
      </w:pPr>
      <w:r>
        <w:rPr>
          <w:rFonts w:ascii="Times New Roman"/>
          <w:b w:val="false"/>
          <w:i w:val="false"/>
          <w:color w:val="000000"/>
          <w:sz w:val="28"/>
        </w:rPr>
        <w:t>
      тауарлар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жобалау-сметалық құжаттамаға сәйкес тұрғызу және пайдалануға енгізу процесінде толық тұтынылса;</w:t>
      </w:r>
    </w:p>
    <w:p>
      <w:pPr>
        <w:spacing w:after="0"/>
        <w:ind w:left="0"/>
        <w:jc w:val="both"/>
      </w:pPr>
      <w:r>
        <w:rPr>
          <w:rFonts w:ascii="Times New Roman"/>
          <w:b w:val="false"/>
          <w:i w:val="false"/>
          <w:color w:val="000000"/>
          <w:sz w:val="28"/>
        </w:rPr>
        <w:t>
      арнайы экономикалық аймақтарды құру, жұмыс істеуі және тарату саласында мемлекеттік реттеуді жүзеге асыратын уәкілетті мемлекеттік орган мемлекеттік жоспарлау жөніндегі орталық уәкілетті органмен және уәкілетті органмен келісу бойынша бекіткен тауарлар тізбесіне тауарлар енгізілсе;</w:t>
      </w:r>
    </w:p>
    <w:p>
      <w:pPr>
        <w:spacing w:after="0"/>
        <w:ind w:left="0"/>
        <w:jc w:val="both"/>
      </w:pPr>
      <w:r>
        <w:rPr>
          <w:rFonts w:ascii="Times New Roman"/>
          <w:b w:val="false"/>
          <w:i w:val="false"/>
          <w:color w:val="000000"/>
          <w:sz w:val="28"/>
        </w:rPr>
        <w:t>
      тауарларды жеткізуге "Астана – жаңа қала" арнайы экономикалық аймағының аумағында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тұрғызуды жүзеге асыратын ұйымдармен тауарларды жеткізуге арналған шарт (келісімшарт) болса;</w:t>
      </w:r>
    </w:p>
    <w:p>
      <w:pPr>
        <w:spacing w:after="0"/>
        <w:ind w:left="0"/>
        <w:jc w:val="both"/>
      </w:pPr>
      <w:r>
        <w:rPr>
          <w:rFonts w:ascii="Times New Roman"/>
          <w:b w:val="false"/>
          <w:i w:val="false"/>
          <w:color w:val="000000"/>
          <w:sz w:val="28"/>
        </w:rPr>
        <w:t>
      тауарлардың тиеп жөнелтілгенін растайтын тауарға ілеспе құжаттардың көшірмелері болса;</w:t>
      </w:r>
    </w:p>
    <w:p>
      <w:pPr>
        <w:spacing w:after="0"/>
        <w:ind w:left="0"/>
        <w:jc w:val="both"/>
      </w:pPr>
      <w:r>
        <w:rPr>
          <w:rFonts w:ascii="Times New Roman"/>
          <w:b w:val="false"/>
          <w:i w:val="false"/>
          <w:color w:val="000000"/>
          <w:sz w:val="28"/>
        </w:rPr>
        <w:t>
      сатып алушының тауарларды алғанын растайтын құжаттардың  көшірмелері болса, "Астана – жаңа қала" арнайы экономикалық аймағының аумағында өндірілген және өткізілетін тауарларды өткізу бойынша айналымдар қосылған құн салығынан босатылады.</w:t>
      </w:r>
    </w:p>
    <w:p>
      <w:pPr>
        <w:spacing w:after="0"/>
        <w:ind w:left="0"/>
        <w:jc w:val="both"/>
      </w:pPr>
      <w:r>
        <w:rPr>
          <w:rFonts w:ascii="Times New Roman"/>
          <w:b w:val="false"/>
          <w:i w:val="false"/>
          <w:color w:val="000000"/>
          <w:sz w:val="28"/>
        </w:rPr>
        <w:t>
      Осы баптың мақсаттары үшін мұндай тауарлар Қазақстан Республикасының кеден заңнамасына сәйкес еркін кедендік аймақ рәсімімен орналастыруға жататын болса, мұндай тауарларды өнім беруші мен сатып алушы еркін кедендік аймақ кедендік рәсімімен орналастырған және олар кедендік бақылауда болған жағдайда инфрақұрылым объектілерін,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әкімшілік және тұрғын үй кешендерін тұрғызу процесіне тікелей тартылған тауарлар (электр энергиясын, бензинді, дизель отыны мен суды қоспағанда) құрылыс процесінде толық тұтынылатын тауарлар деп түсініледі.";</w:t>
      </w:r>
    </w:p>
    <w:p>
      <w:pPr>
        <w:spacing w:after="0"/>
        <w:ind w:left="0"/>
        <w:jc w:val="both"/>
      </w:pPr>
      <w:r>
        <w:rPr>
          <w:rFonts w:ascii="Times New Roman"/>
          <w:b w:val="false"/>
          <w:i w:val="false"/>
          <w:color w:val="000000"/>
          <w:sz w:val="28"/>
        </w:rPr>
        <w:t>
      39) 399-баптың 13) тармақшасы мынадай редакцияда жазылсын:</w:t>
      </w:r>
    </w:p>
    <w:p>
      <w:pPr>
        <w:spacing w:after="0"/>
        <w:ind w:left="0"/>
        <w:jc w:val="both"/>
      </w:pPr>
      <w:r>
        <w:rPr>
          <w:rFonts w:ascii="Times New Roman"/>
          <w:b w:val="false"/>
          <w:i w:val="false"/>
          <w:color w:val="000000"/>
          <w:sz w:val="28"/>
        </w:rPr>
        <w:t>
      "13) тіркеуші органда тіркелген діни бірлестіктер әкелетін діни мақсаттағы заттардың импорты қосылған құн салығынан босатылады.";</w:t>
      </w:r>
    </w:p>
    <w:p>
      <w:pPr>
        <w:spacing w:after="0"/>
        <w:ind w:left="0"/>
        <w:jc w:val="both"/>
      </w:pPr>
      <w:r>
        <w:rPr>
          <w:rFonts w:ascii="Times New Roman"/>
          <w:b w:val="false"/>
          <w:i w:val="false"/>
          <w:color w:val="000000"/>
          <w:sz w:val="28"/>
        </w:rPr>
        <w:t>
      40) 400-баптың 1-тармағы 1) тармақшасында төртінші абзац мынадай редакцияда жазылсын:</w:t>
      </w:r>
    </w:p>
    <w:p>
      <w:pPr>
        <w:spacing w:after="0"/>
        <w:ind w:left="0"/>
        <w:jc w:val="both"/>
      </w:pPr>
      <w:r>
        <w:rPr>
          <w:rFonts w:ascii="Times New Roman"/>
          <w:b w:val="false"/>
          <w:i w:val="false"/>
          <w:color w:val="000000"/>
          <w:sz w:val="28"/>
        </w:rPr>
        <w:t>
      "мемлекеттік материалдық резервтен тауарларды шығару кезінде мемлекеттік материалдық резерв саласындағы уәкілетті органның құрылымдық бөлімшесі жазып берген шот-фактурада көрсетілген қосылған құн салығының сомасы осы Кодекстің 367-бабы 1-тармағының 1) тармақшасына сәйкес қосылған құн салығын төлеуші болып табылатын тауарларды, жұмыстарды, көрсетілетін қызметтерді алушы есепке жатқызатын қосылған құн салығының сомасы деп танылады. Қосылған құн салығының сомасы мынадай формула бойынша, бірақ осы тауарларды мемлекеттік материалдық резервке жеткізу кезінде төленген салық сомасынан аспайтындай айқындалады:";</w:t>
      </w:r>
    </w:p>
    <w:p>
      <w:pPr>
        <w:spacing w:after="0"/>
        <w:ind w:left="0"/>
        <w:jc w:val="both"/>
      </w:pPr>
      <w:r>
        <w:rPr>
          <w:rFonts w:ascii="Times New Roman"/>
          <w:b w:val="false"/>
          <w:i w:val="false"/>
          <w:color w:val="000000"/>
          <w:sz w:val="28"/>
        </w:rPr>
        <w:t>
      41) 405-баптың 4-тармағы мынадай редакцияда жазылсын:</w:t>
      </w:r>
    </w:p>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төлеушіні-өнiм берушiні Бизнес-сәйкестендіру нөмірлерінің ұлттық тізілімінен алып тастау туралы шешімі шығарылған күнге толық немесе ішінара қанағаттандырылмаған жағдайда, онда есепке жатқызылатын қосылған құн салығының сомасын азайту жағына қарай түзету, егер мұндай түзету осы баптың 1-тармағына сәйкес жүргізілмесе, бұрын есепке жатқызылатын деп танылған, осындай тауарлар, жұмыстар, көрсетілетін қызметтер бойынша төлеуге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p>
      <w:pPr>
        <w:spacing w:after="0"/>
        <w:ind w:left="0"/>
        <w:jc w:val="both"/>
      </w:pPr>
      <w:r>
        <w:rPr>
          <w:rFonts w:ascii="Times New Roman"/>
          <w:b w:val="false"/>
          <w:i w:val="false"/>
          <w:color w:val="000000"/>
          <w:sz w:val="28"/>
        </w:rPr>
        <w:t>
      42) 410-бапта:</w:t>
      </w:r>
    </w:p>
    <w:p>
      <w:pPr>
        <w:spacing w:after="0"/>
        <w:ind w:left="0"/>
        <w:jc w:val="both"/>
      </w:pPr>
      <w:r>
        <w:rPr>
          <w:rFonts w:ascii="Times New Roman"/>
          <w:b w:val="false"/>
          <w:i w:val="false"/>
          <w:color w:val="000000"/>
          <w:sz w:val="28"/>
        </w:rPr>
        <w:t xml:space="preserve">
      410-баптың тақырыбы мынадай редакцияда жазылсын: </w:t>
      </w:r>
    </w:p>
    <w:p>
      <w:pPr>
        <w:spacing w:after="0"/>
        <w:ind w:left="0"/>
        <w:jc w:val="both"/>
      </w:pPr>
      <w:r>
        <w:rPr>
          <w:rFonts w:ascii="Times New Roman"/>
          <w:b w:val="false"/>
          <w:i w:val="false"/>
          <w:color w:val="000000"/>
          <w:sz w:val="28"/>
        </w:rPr>
        <w:t>
      "410-бап. Тұрғын ғимаратты (тұрғын ғимаратының бөлігін) салуды немесе казино, ойын автоматтары залы, тотализатор және букмекерлік кеңсе қызметтерін көрсету бойынша қызметті жүзеге асыратын қосылған құн салығын төлеушілердің есепке жатқызуға рұқсат етілген қосылған құн салығының сомасын айқындау тәртібі";</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Казино, ойын автоматтары залы, тотализатор және букмекерлік кеңсе қызметтерін көрсету бойынша қызметті жүзеге асырған кезде есепке жатқызуға рұқсат етілген қосылған құн салығы осы Кодекстің 381-бабының 15-тармағына сәйкес айқындалған салық салынатын айналымнан қосылған  құн салығының 70 пайызы мөлшерінде айқындалады.";</w:t>
      </w:r>
    </w:p>
    <w:p>
      <w:pPr>
        <w:spacing w:after="0"/>
        <w:ind w:left="0"/>
        <w:jc w:val="both"/>
      </w:pPr>
      <w:r>
        <w:rPr>
          <w:rFonts w:ascii="Times New Roman"/>
          <w:b w:val="false"/>
          <w:i w:val="false"/>
          <w:color w:val="000000"/>
          <w:sz w:val="28"/>
        </w:rPr>
        <w:t>
      43) 412-бапта:</w:t>
      </w:r>
    </w:p>
    <w:p>
      <w:pPr>
        <w:spacing w:after="0"/>
        <w:ind w:left="0"/>
        <w:jc w:val="both"/>
      </w:pPr>
      <w:r>
        <w:rPr>
          <w:rFonts w:ascii="Times New Roman"/>
          <w:b w:val="false"/>
          <w:i w:val="false"/>
          <w:color w:val="000000"/>
          <w:sz w:val="28"/>
        </w:rPr>
        <w:t>
      1-тармақ мынадай мазмұндағы 6) тармақшамен толықтырылсын:</w:t>
      </w:r>
    </w:p>
    <w:p>
      <w:pPr>
        <w:spacing w:after="0"/>
        <w:ind w:left="0"/>
        <w:jc w:val="both"/>
      </w:pPr>
      <w:r>
        <w:rPr>
          <w:rFonts w:ascii="Times New Roman"/>
          <w:b w:val="false"/>
          <w:i w:val="false"/>
          <w:color w:val="000000"/>
          <w:sz w:val="28"/>
        </w:rPr>
        <w:t>
      "6) мемлекеттік материалдық резервтен тауарларды шығарған кезде мемлекеттік материалдық резерв саласындағы уәкілетті органның құрылымдық бөлімшесі.";</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Электрондық шот-фактуралар ақпараттық жүйесінің "Виртуалды қойма" модулі арқылы электрондық шот-фактуралар жазылатын тауарлардың тізбесін уәкілетті орган бекітеді және оның интернет-ресурсында орналастырылады.";</w:t>
      </w:r>
    </w:p>
    <w:p>
      <w:pPr>
        <w:spacing w:after="0"/>
        <w:ind w:left="0"/>
        <w:jc w:val="both"/>
      </w:pPr>
      <w:r>
        <w:rPr>
          <w:rFonts w:ascii="Times New Roman"/>
          <w:b w:val="false"/>
          <w:i w:val="false"/>
          <w:color w:val="000000"/>
          <w:sz w:val="28"/>
        </w:rPr>
        <w:t xml:space="preserve">
      13-тармақтың 6) тармақшасындағы "жағдайларда талап етілмейді" деген сөздер алып тасталып, мынадай мазмұндағы 7) тармақшамен толықтырылсын: </w:t>
      </w:r>
    </w:p>
    <w:p>
      <w:pPr>
        <w:spacing w:after="0"/>
        <w:ind w:left="0"/>
        <w:jc w:val="both"/>
      </w:pPr>
      <w:r>
        <w:rPr>
          <w:rFonts w:ascii="Times New Roman"/>
          <w:b w:val="false"/>
          <w:i w:val="false"/>
          <w:color w:val="000000"/>
          <w:sz w:val="28"/>
        </w:rPr>
        <w:t>
      "7) казино, ойын автоматтары залы, тотализатор және букмекерлік кеңсе қызметі бойынша қызметтер көрсетілген жағдайларда талап етілмейді.";</w:t>
      </w:r>
    </w:p>
    <w:p>
      <w:pPr>
        <w:spacing w:after="0"/>
        <w:ind w:left="0"/>
        <w:jc w:val="both"/>
      </w:pPr>
      <w:r>
        <w:rPr>
          <w:rFonts w:ascii="Times New Roman"/>
          <w:b w:val="false"/>
          <w:i w:val="false"/>
          <w:color w:val="000000"/>
          <w:sz w:val="28"/>
        </w:rPr>
        <w:t>
      44) 421-бап мынадай мазмұндағы 2-1-тармақпен толықтырылсын:</w:t>
      </w:r>
    </w:p>
    <w:p>
      <w:pPr>
        <w:spacing w:after="0"/>
        <w:ind w:left="0"/>
        <w:jc w:val="both"/>
      </w:pPr>
      <w:r>
        <w:rPr>
          <w:rFonts w:ascii="Times New Roman"/>
          <w:b w:val="false"/>
          <w:i w:val="false"/>
          <w:color w:val="000000"/>
          <w:sz w:val="28"/>
        </w:rPr>
        <w:t>
      "2-1. Казино, ойын автоматтары залы, тотализатор және букмекерлік кеңсе қызметтерін көрсету қызметі бойынша қосылған құн салығының сомасы салықтық кезеңде мына тәртіппен есептеледі:</w:t>
      </w:r>
    </w:p>
    <w:p>
      <w:pPr>
        <w:spacing w:after="0"/>
        <w:ind w:left="0"/>
        <w:jc w:val="both"/>
      </w:pPr>
      <w:r>
        <w:rPr>
          <w:rFonts w:ascii="Times New Roman"/>
          <w:b w:val="false"/>
          <w:i w:val="false"/>
          <w:color w:val="000000"/>
          <w:sz w:val="28"/>
        </w:rPr>
        <w:t>
      осы Кодекстің 381-бабының 15-тармағына сәйкес айқындалған салық салынатын айналымнан қосылған құн салығының сомасы алу</w:t>
      </w:r>
    </w:p>
    <w:p>
      <w:pPr>
        <w:spacing w:after="0"/>
        <w:ind w:left="0"/>
        <w:jc w:val="both"/>
      </w:pPr>
      <w:r>
        <w:rPr>
          <w:rFonts w:ascii="Times New Roman"/>
          <w:b w:val="false"/>
          <w:i w:val="false"/>
          <w:color w:val="000000"/>
          <w:sz w:val="28"/>
        </w:rPr>
        <w:t>
      осы Кодекстің 410-бабының 3-тармағына сәйкес айқындалған есепке жатқызуға рұқсат етілген қосылған құн салығының сомасы.";</w:t>
      </w:r>
    </w:p>
    <w:p>
      <w:pPr>
        <w:spacing w:after="0"/>
        <w:ind w:left="0"/>
        <w:jc w:val="both"/>
      </w:pPr>
      <w:r>
        <w:rPr>
          <w:rFonts w:ascii="Times New Roman"/>
          <w:b w:val="false"/>
          <w:i w:val="false"/>
          <w:color w:val="000000"/>
          <w:sz w:val="28"/>
        </w:rPr>
        <w:t xml:space="preserve">
      45) 424-бапта: </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Казино, ойын автоматтары залы, тотализатор және букмекерлік кеңсе қызметтерін көрсету бойынша қызметті жүзеге асыратын қосылған құн салығын төлеушілер осы Кодекстің 16-бөлімінің ережелеріне сәйкес салықтық есептілік ұсынады.";</w:t>
      </w:r>
    </w:p>
    <w:p>
      <w:pPr>
        <w:spacing w:after="0"/>
        <w:ind w:left="0"/>
        <w:jc w:val="both"/>
      </w:pPr>
      <w:r>
        <w:rPr>
          <w:rFonts w:ascii="Times New Roman"/>
          <w:b w:val="false"/>
          <w:i w:val="false"/>
          <w:color w:val="000000"/>
          <w:sz w:val="28"/>
        </w:rPr>
        <w:t>
      46) 429-баптың 5-тармағы мынадай редакцияда жазылсын:</w:t>
      </w:r>
    </w:p>
    <w:p>
      <w:pPr>
        <w:spacing w:after="0"/>
        <w:ind w:left="0"/>
        <w:jc w:val="both"/>
      </w:pPr>
      <w:r>
        <w:rPr>
          <w:rFonts w:ascii="Times New Roman"/>
          <w:b w:val="false"/>
          <w:i w:val="false"/>
          <w:color w:val="000000"/>
          <w:sz w:val="28"/>
        </w:rPr>
        <w:t>
      "5. Осы баптың 1-тармағында көрсетілген, қосылған құн салығын қайтарудың оңайлатылған тәртібіне құқығы бар қосылған құн салығын төлеушіде түзілген қосылған құн салығының асып кетуі қайтарылуға жатады.</w:t>
      </w:r>
    </w:p>
    <w:p>
      <w:pPr>
        <w:spacing w:after="0"/>
        <w:ind w:left="0"/>
        <w:jc w:val="both"/>
      </w:pPr>
      <w:r>
        <w:rPr>
          <w:rFonts w:ascii="Times New Roman"/>
          <w:b w:val="false"/>
          <w:i w:val="false"/>
          <w:color w:val="000000"/>
          <w:sz w:val="28"/>
        </w:rPr>
        <w:t>
      Осы тармақта белгіленген қосылған құн салығының асып кетуі салық төлеушінің таңдауы бойынша осы Кодекстің 431 және (немесе) 433 және (немесе) 434-баптарында белгіленген тәртіппен және мерзімдерде қайтарылады.</w:t>
      </w:r>
    </w:p>
    <w:p>
      <w:pPr>
        <w:spacing w:after="0"/>
        <w:ind w:left="0"/>
        <w:jc w:val="both"/>
      </w:pPr>
      <w:r>
        <w:rPr>
          <w:rFonts w:ascii="Times New Roman"/>
          <w:b w:val="false"/>
          <w:i w:val="false"/>
          <w:color w:val="000000"/>
          <w:sz w:val="28"/>
        </w:rPr>
        <w:t>
      Осы Кодекстің 434-бабын таңдау жағдайында салық төлеуші қосылған құн салығының асып кетуінің қалған бөлігіне осы Кодекстің 431 және (немесе) 433-бабын қолдануға құқылы.";</w:t>
      </w:r>
    </w:p>
    <w:p>
      <w:pPr>
        <w:spacing w:after="0"/>
        <w:ind w:left="0"/>
        <w:jc w:val="both"/>
      </w:pPr>
      <w:r>
        <w:rPr>
          <w:rFonts w:ascii="Times New Roman"/>
          <w:b w:val="false"/>
          <w:i w:val="false"/>
          <w:color w:val="000000"/>
          <w:sz w:val="28"/>
        </w:rPr>
        <w:t>
      47) 433-бапта:</w:t>
      </w:r>
    </w:p>
    <w:p>
      <w:pPr>
        <w:spacing w:after="0"/>
        <w:ind w:left="0"/>
        <w:jc w:val="both"/>
      </w:pPr>
      <w:r>
        <w:rPr>
          <w:rFonts w:ascii="Times New Roman"/>
          <w:b w:val="false"/>
          <w:i w:val="false"/>
          <w:color w:val="000000"/>
          <w:sz w:val="28"/>
        </w:rPr>
        <w:t>
      1-тармақта екінші бөлік мынадай редакцияда жазылсын:</w:t>
      </w:r>
    </w:p>
    <w:p>
      <w:pPr>
        <w:spacing w:after="0"/>
        <w:ind w:left="0"/>
        <w:jc w:val="both"/>
      </w:pPr>
      <w:r>
        <w:rPr>
          <w:rFonts w:ascii="Times New Roman"/>
          <w:b w:val="false"/>
          <w:i w:val="false"/>
          <w:color w:val="000000"/>
          <w:sz w:val="28"/>
        </w:rPr>
        <w:t xml:space="preserve">
      "Осы Кодекстің мақсаттары үшін бақылау шоты қосылған құн салығы сомасын есептеу кезінде пайдаланатын, екінші деңгейдегі банктегі қосылған құн салығын есепке алу үшін ашылған, ағымдағы шот болып табылады,  оның ішінде: </w:t>
      </w:r>
    </w:p>
    <w:p>
      <w:pPr>
        <w:spacing w:after="0"/>
        <w:ind w:left="0"/>
        <w:jc w:val="both"/>
      </w:pPr>
      <w:r>
        <w:rPr>
          <w:rFonts w:ascii="Times New Roman"/>
          <w:b w:val="false"/>
          <w:i w:val="false"/>
          <w:color w:val="000000"/>
          <w:sz w:val="28"/>
        </w:rPr>
        <w:t>
      импортқа және бейрезидент үшін қосылған құн салығын қоса алғанда, бюджетке қосылған құн салығын төлеу;</w:t>
      </w:r>
    </w:p>
    <w:p>
      <w:pPr>
        <w:spacing w:after="0"/>
        <w:ind w:left="0"/>
        <w:jc w:val="both"/>
      </w:pPr>
      <w:r>
        <w:rPr>
          <w:rFonts w:ascii="Times New Roman"/>
          <w:b w:val="false"/>
          <w:i w:val="false"/>
          <w:color w:val="000000"/>
          <w:sz w:val="28"/>
        </w:rPr>
        <w:t>
      тауарларды берушілерге қосылған құн салығын төлеу;</w:t>
      </w:r>
    </w:p>
    <w:p>
      <w:pPr>
        <w:spacing w:after="0"/>
        <w:ind w:left="0"/>
        <w:jc w:val="both"/>
      </w:pPr>
      <w:r>
        <w:rPr>
          <w:rFonts w:ascii="Times New Roman"/>
          <w:b w:val="false"/>
          <w:i w:val="false"/>
          <w:color w:val="000000"/>
          <w:sz w:val="28"/>
        </w:rPr>
        <w:t>
      тауарларды сатып алушылардың (алушылардың) қосылған құн салығын төлеуі;</w:t>
      </w:r>
    </w:p>
    <w:p>
      <w:pPr>
        <w:spacing w:after="0"/>
        <w:ind w:left="0"/>
        <w:jc w:val="both"/>
      </w:pPr>
      <w:r>
        <w:rPr>
          <w:rFonts w:ascii="Times New Roman"/>
          <w:b w:val="false"/>
          <w:i w:val="false"/>
          <w:color w:val="000000"/>
          <w:sz w:val="28"/>
        </w:rPr>
        <w:t>
      қосылған құн салығын төлеушінің өзге банктік шотынан ақшаны есепке жатқызу үшін пайдаланатын банктік шот болып табылады.</w:t>
      </w:r>
    </w:p>
    <w:p>
      <w:pPr>
        <w:spacing w:after="0"/>
        <w:ind w:left="0"/>
        <w:jc w:val="both"/>
      </w:pPr>
      <w:r>
        <w:rPr>
          <w:rFonts w:ascii="Times New Roman"/>
          <w:b w:val="false"/>
          <w:i w:val="false"/>
          <w:color w:val="000000"/>
          <w:sz w:val="28"/>
        </w:rPr>
        <w:t>
      Бұл ретте қосылған құн салығын төлеушінің құрылымдық бөлімшесі бақылау шотын ашуға және пайдалануға құқылы.";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"Бақылау шотын пайдалануға электрондық шот-фактура ақпараттық жүйесінің қатысушылары болып табылатын, қосылған құн салығын төлеушілердің (олардың құрылымдық бөлімшелерінің) құқығы бар.";</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бапқа сәйкес қосылған құн салығының асып кету сомасын қайтару сатып алған (алған), оларды өткізген кезде қосылған құн салығы сомасын есептеу бақылау шоттарын пайдалану арқылы жүргізілген тауарлар бойынша қалыптасқан қосылған құн салығының асып кету сомасы бөлігінде жүргізіледі.";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xml:space="preserve">
      "5. Осы бапқа сәйкес қайтаруға ұсынылған қосылған құн салығының асып кету сомасының дұрыстығын растау салық органдарының ақпараттық жүйелерінде бар деректердің негізінде жүргізіледі.  </w:t>
      </w:r>
    </w:p>
    <w:p>
      <w:pPr>
        <w:spacing w:after="0"/>
        <w:ind w:left="0"/>
        <w:jc w:val="both"/>
      </w:pPr>
      <w:r>
        <w:rPr>
          <w:rFonts w:ascii="Times New Roman"/>
          <w:b w:val="false"/>
          <w:i w:val="false"/>
          <w:color w:val="000000"/>
          <w:sz w:val="28"/>
        </w:rPr>
        <w:t>
      Қосылған құн салығының асып кету сомасының дұрыстығы расталмаған жағдайда аталған салық төлеушілерге:</w:t>
      </w:r>
    </w:p>
    <w:p>
      <w:pPr>
        <w:spacing w:after="0"/>
        <w:ind w:left="0"/>
        <w:jc w:val="both"/>
      </w:pPr>
      <w:r>
        <w:rPr>
          <w:rFonts w:ascii="Times New Roman"/>
          <w:b w:val="false"/>
          <w:i w:val="false"/>
          <w:color w:val="000000"/>
          <w:sz w:val="28"/>
        </w:rPr>
        <w:t>
      осы баптың 3-тармағы 1) тармақшасында қосылған құн салығының асып кету сомасын қайтаруға құқығы жоқ екендігі туралы хат жіберіледі;</w:t>
      </w:r>
    </w:p>
    <w:p>
      <w:pPr>
        <w:spacing w:after="0"/>
        <w:ind w:left="0"/>
        <w:jc w:val="both"/>
      </w:pPr>
      <w:r>
        <w:rPr>
          <w:rFonts w:ascii="Times New Roman"/>
          <w:b w:val="false"/>
          <w:i w:val="false"/>
          <w:color w:val="000000"/>
          <w:sz w:val="28"/>
        </w:rPr>
        <w:t>
      осы баптың 3-тармағы 2) – 5) тармақшаларында олардың осы Кодекстің 429 және 432-баптарында көзделген қосылған құн салығының асып кету сомасын қайтару тәртібін қолдану құқығы туралы хат жіберіледі.";</w:t>
      </w:r>
    </w:p>
    <w:p>
      <w:pPr>
        <w:spacing w:after="0"/>
        <w:ind w:left="0"/>
        <w:jc w:val="both"/>
      </w:pPr>
      <w:r>
        <w:rPr>
          <w:rFonts w:ascii="Times New Roman"/>
          <w:b w:val="false"/>
          <w:i w:val="false"/>
          <w:color w:val="000000"/>
          <w:sz w:val="28"/>
        </w:rPr>
        <w:t>
      6-тармақтың бірінші бөлігі мынадай редакцияда жазылсын:</w:t>
      </w:r>
    </w:p>
    <w:p>
      <w:pPr>
        <w:spacing w:after="0"/>
        <w:ind w:left="0"/>
        <w:jc w:val="both"/>
      </w:pPr>
      <w:r>
        <w:rPr>
          <w:rFonts w:ascii="Times New Roman"/>
          <w:b w:val="false"/>
          <w:i w:val="false"/>
          <w:color w:val="000000"/>
          <w:sz w:val="28"/>
        </w:rPr>
        <w:t>
      "Қосылған құн салығының асып кету сомасын қайтару салықтық кезеңде қосылған құн салығы бойынша декларацияда көрсетілген қосылған құн салығының асып кету сомасын қайтару туралы талап негізінде, салықтық тексеру жүргізілмей он бес жұмыс күні ішінде жүргізіледі.";</w:t>
      </w:r>
    </w:p>
    <w:p>
      <w:pPr>
        <w:spacing w:after="0"/>
        <w:ind w:left="0"/>
        <w:jc w:val="both"/>
      </w:pPr>
      <w:r>
        <w:rPr>
          <w:rFonts w:ascii="Times New Roman"/>
          <w:b w:val="false"/>
          <w:i w:val="false"/>
          <w:color w:val="000000"/>
          <w:sz w:val="28"/>
        </w:rPr>
        <w:t>
      8-тармақ алып тасталсын;</w:t>
      </w:r>
    </w:p>
    <w:p>
      <w:pPr>
        <w:spacing w:after="0"/>
        <w:ind w:left="0"/>
        <w:jc w:val="both"/>
      </w:pPr>
      <w:r>
        <w:rPr>
          <w:rFonts w:ascii="Times New Roman"/>
          <w:b w:val="false"/>
          <w:i w:val="false"/>
          <w:color w:val="000000"/>
          <w:sz w:val="28"/>
        </w:rPr>
        <w:t>
      48) 485-баптың 2-тармағының  3) тармақшасы мынадай редакцияда жазылсын:</w:t>
      </w:r>
    </w:p>
    <w:p>
      <w:pPr>
        <w:spacing w:after="0"/>
        <w:ind w:left="0"/>
        <w:jc w:val="both"/>
      </w:pPr>
      <w:r>
        <w:rPr>
          <w:rFonts w:ascii="Times New Roman"/>
          <w:b w:val="false"/>
          <w:i w:val="false"/>
          <w:color w:val="000000"/>
          <w:sz w:val="28"/>
        </w:rPr>
        <w:t>
      "3) салықтық кезеңде кіріс алмаған адамдарға қолданылмайды.";</w:t>
      </w:r>
    </w:p>
    <w:p>
      <w:pPr>
        <w:spacing w:after="0"/>
        <w:ind w:left="0"/>
        <w:jc w:val="both"/>
      </w:pPr>
      <w:r>
        <w:rPr>
          <w:rFonts w:ascii="Times New Roman"/>
          <w:b w:val="false"/>
          <w:i w:val="false"/>
          <w:color w:val="000000"/>
          <w:sz w:val="28"/>
        </w:rPr>
        <w:t xml:space="preserve">
      49) 525-баптың 2-тармағы мынадай редакцияда жазылсын: </w:t>
      </w:r>
    </w:p>
    <w:p>
      <w:pPr>
        <w:spacing w:after="0"/>
        <w:ind w:left="0"/>
        <w:jc w:val="both"/>
      </w:pPr>
      <w:r>
        <w:rPr>
          <w:rFonts w:ascii="Times New Roman"/>
          <w:b w:val="false"/>
          <w:i w:val="false"/>
          <w:color w:val="000000"/>
          <w:sz w:val="28"/>
        </w:rPr>
        <w:t>
      2. Салық төлеуші ағымдағы төлемдерді кезекті (салықтық кезең ішінде) төлеу мерзімі басталғанға дейін күнтізбелік он күннен кешіктірмейтін мерзімде:</w:t>
      </w:r>
    </w:p>
    <w:p>
      <w:pPr>
        <w:spacing w:after="0"/>
        <w:ind w:left="0"/>
        <w:jc w:val="both"/>
      </w:pPr>
      <w:r>
        <w:rPr>
          <w:rFonts w:ascii="Times New Roman"/>
          <w:b w:val="false"/>
          <w:i w:val="false"/>
          <w:color w:val="000000"/>
          <w:sz w:val="28"/>
        </w:rPr>
        <w:t>
      ағымдағы төлемдерді төлеудің соңғы мерзімінен кейін туындағандарды қоспағанда, салықтық кезең ішінде салықтық міндеттемелер туындаған кезде – ағымдағы төлемдердің есеп-қисабын;</w:t>
      </w:r>
    </w:p>
    <w:p>
      <w:pPr>
        <w:spacing w:after="0"/>
        <w:ind w:left="0"/>
        <w:jc w:val="both"/>
      </w:pPr>
      <w:r>
        <w:rPr>
          <w:rFonts w:ascii="Times New Roman"/>
          <w:b w:val="false"/>
          <w:i w:val="false"/>
          <w:color w:val="000000"/>
          <w:sz w:val="28"/>
        </w:rPr>
        <w:t>
      салықтық кезең ішінде салық бойынша салықтық міндеттемелер өзгерген кезде – ағымдағы төлемдердің мөлшерлерін тиісті түзетіп және оларды алдағы төлеу мерзімдеріне тең үлестермен бөле отырып, ағымдағы төлемдердің қосымша есеп-қисабын ұсынады.";</w:t>
      </w:r>
    </w:p>
    <w:p>
      <w:pPr>
        <w:spacing w:after="0"/>
        <w:ind w:left="0"/>
        <w:jc w:val="both"/>
      </w:pPr>
      <w:r>
        <w:rPr>
          <w:rFonts w:ascii="Times New Roman"/>
          <w:b w:val="false"/>
          <w:i w:val="false"/>
          <w:color w:val="000000"/>
          <w:sz w:val="28"/>
        </w:rPr>
        <w:t>
      50) 553-бап мынадай редакцияда жазылсын:</w:t>
      </w:r>
    </w:p>
    <w:p>
      <w:pPr>
        <w:spacing w:after="0"/>
        <w:ind w:left="0"/>
        <w:jc w:val="both"/>
      </w:pPr>
      <w:r>
        <w:rPr>
          <w:rFonts w:ascii="Times New Roman"/>
          <w:b w:val="false"/>
          <w:i w:val="false"/>
          <w:color w:val="000000"/>
          <w:sz w:val="28"/>
        </w:rPr>
        <w:t>
      "1. Тіркеу алымдарының мөлшерлемелері республикалық бюджет туралы заңда белгіленген және осындай алымдарды төлеу күніне қолданыста болатын еселенген айлық есептік көрсеткіш (бұдан әрі осы тараудың мәтіні бойынша – АЕК) мөлшерінде айқындалады.</w:t>
      </w:r>
    </w:p>
    <w:p>
      <w:pPr>
        <w:spacing w:after="0"/>
        <w:ind w:left="0"/>
        <w:jc w:val="both"/>
      </w:pPr>
      <w:r>
        <w:rPr>
          <w:rFonts w:ascii="Times New Roman"/>
          <w:b w:val="false"/>
          <w:i w:val="false"/>
          <w:color w:val="000000"/>
          <w:sz w:val="28"/>
        </w:rPr>
        <w:t>
      2.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0081"/>
        <w:gridCol w:w="1032"/>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және үй-жайлардың (пәтерлердің)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қызметінің тоқтатылуын тіркегені, есептік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тоқтатылуын (оның ішінде Қазақстан Республикасының заңнамасында көзделген жағдайларда қайта ұйымдастыру кезінде) қайта тіркегені, мемлекеттік тіркегені, есептік тіркеуден шығарғаны үшін: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51) 554-баптың 4-тармағының кестесінде: </w:t>
      </w:r>
    </w:p>
    <w:p>
      <w:pPr>
        <w:spacing w:after="0"/>
        <w:ind w:left="0"/>
        <w:jc w:val="both"/>
      </w:pPr>
      <w:r>
        <w:rPr>
          <w:rFonts w:ascii="Times New Roman"/>
          <w:b w:val="false"/>
          <w:i w:val="false"/>
          <w:color w:val="000000"/>
          <w:sz w:val="28"/>
        </w:rPr>
        <w:t xml:space="preserve">
      2, 2.1, 2.2, 2.3, 3, 3.1, 3.2-жолдар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829"/>
        <w:gridCol w:w="2277"/>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 1.79. - 1.80.-тармақтарында көрсетілгендерді қоспағанда, барлық қызмет түрлеріне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w:t>
            </w:r>
            <w:r>
              <w:br/>
            </w:r>
            <w:r>
              <w:rPr>
                <w:rFonts w:ascii="Times New Roman"/>
                <w:b w:val="false"/>
                <w:i w:val="false"/>
                <w:color w:val="000000"/>
                <w:sz w:val="20"/>
              </w:rPr>
              <w:t>
1-тармағында белгіленген тиісті мөлшерлемеден 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- 1.59.-тармақтарында көрсетілген қызмет түрлеріне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1-тармағында белгіленген тиісті мөлшерлемеден 10%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1.79- 1.80-тармақтарында көрсетілген  қызмет түрлеріне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w:t>
            </w:r>
            <w:r>
              <w:br/>
            </w:r>
            <w:r>
              <w:rPr>
                <w:rFonts w:ascii="Times New Roman"/>
                <w:b w:val="false"/>
                <w:i w:val="false"/>
                <w:color w:val="000000"/>
                <w:sz w:val="20"/>
              </w:rPr>
              <w:t xml:space="preserve">1-тармағында белгіленген тиісті мөлшерлемеден 10%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52) 554-бапта: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6"/>
        <w:gridCol w:w="2946"/>
        <w:gridCol w:w="2878"/>
      </w:tblGrid>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1.83.2 және1.83.3-реттік нөмірлері алып тасталсын;</w:t>
      </w:r>
    </w:p>
    <w:p>
      <w:pPr>
        <w:spacing w:after="0"/>
        <w:ind w:left="0"/>
        <w:jc w:val="both"/>
      </w:pPr>
      <w:r>
        <w:rPr>
          <w:rFonts w:ascii="Times New Roman"/>
          <w:b w:val="false"/>
          <w:i w:val="false"/>
          <w:color w:val="000000"/>
          <w:sz w:val="28"/>
        </w:rPr>
        <w:t>
      53) 679-бапта: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тіркеуден кейін бес жұмыс күнінен кешіктірмей салық органына уәкілетті орган белгілеген нысан бойынша салық салу режимін қолдану туралы хабарламада;";</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Салық салудың осындай режимi үшін осы бөлімде белгiленген арнаулы салық режимін қолдану шарттарының сәйкес келмеуі жағдайлары туындауын қоспағанда, ауыл шаруашылығы өнімін өндірушілер үшін таңдалған арнаулы салық режимi күнтiзбелiк жыл iшiнде өзгертуге жатпайды.</w:t>
      </w:r>
    </w:p>
    <w:p>
      <w:pPr>
        <w:spacing w:after="0"/>
        <w:ind w:left="0"/>
        <w:jc w:val="both"/>
      </w:pPr>
      <w:r>
        <w:rPr>
          <w:rFonts w:ascii="Times New Roman"/>
          <w:b w:val="false"/>
          <w:i w:val="false"/>
          <w:color w:val="000000"/>
          <w:sz w:val="28"/>
        </w:rPr>
        <w:t>
      4. Шағын бизнес субъектілеріне арналған арнаулы салық режимiнен салық салудың жалпыға бiрдей белгiленген тәртiбіне көшкен (ауысқан) кезде шағын бизнес субъектілеріне арналған арнаулы салық режимiне кейіннен көшу жалпыға бiрдей белгiленген тәртiптi қолданудың күнтiзбелiк бiр жылынан кейін мүмкiн болады.";</w:t>
      </w:r>
    </w:p>
    <w:p>
      <w:pPr>
        <w:spacing w:after="0"/>
        <w:ind w:left="0"/>
        <w:jc w:val="both"/>
      </w:pPr>
      <w:r>
        <w:rPr>
          <w:rFonts w:ascii="Times New Roman"/>
          <w:b w:val="false"/>
          <w:i w:val="false"/>
          <w:color w:val="000000"/>
          <w:sz w:val="28"/>
        </w:rPr>
        <w:t>
      8-тармақтың 2) тармақшасы мынадай редакцияда жазылсын:</w:t>
      </w:r>
    </w:p>
    <w:p>
      <w:pPr>
        <w:spacing w:after="0"/>
        <w:ind w:left="0"/>
        <w:jc w:val="both"/>
      </w:pPr>
      <w:r>
        <w:rPr>
          <w:rFonts w:ascii="Times New Roman"/>
          <w:b w:val="false"/>
          <w:i w:val="false"/>
          <w:color w:val="000000"/>
          <w:sz w:val="28"/>
        </w:rPr>
        <w:t>
      "2) осы бапта белгіленген мерзімде қолданылатын салық салу режимі туралы хабарламаны ұсынған жаңадан құрылған заңды тұлғалар үшін – тіркеуші органда мемлекеттік тіркеу күні;";</w:t>
      </w:r>
    </w:p>
    <w:p>
      <w:pPr>
        <w:spacing w:after="0"/>
        <w:ind w:left="0"/>
        <w:jc w:val="both"/>
      </w:pPr>
      <w:r>
        <w:rPr>
          <w:rFonts w:ascii="Times New Roman"/>
          <w:b w:val="false"/>
          <w:i w:val="false"/>
          <w:color w:val="000000"/>
          <w:sz w:val="28"/>
        </w:rPr>
        <w:t xml:space="preserve">
      54) 686-бап мынадай мазмұндағы 2-1-тармақпен толықтырылсын: </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моделі мемлекеттік тізілімге енгізілген деректерді тіркеу және (немесе) беру функциясы бар бір бақылау-касса машинасын сатып алу, бірақ есептелген салық сомасының 50 пайызынан аспайтын  құнына азайту жағына қарай түзетуге жатады.</w:t>
      </w:r>
    </w:p>
    <w:p>
      <w:pPr>
        <w:spacing w:after="0"/>
        <w:ind w:left="0"/>
        <w:jc w:val="both"/>
      </w:pPr>
      <w:r>
        <w:rPr>
          <w:rFonts w:ascii="Times New Roman"/>
          <w:b w:val="false"/>
          <w:i w:val="false"/>
          <w:color w:val="000000"/>
          <w:sz w:val="28"/>
        </w:rPr>
        <w:t xml:space="preserve">
      Бұл ретте салықтық кезеңдегі осындай азайтудың ең көп сомасы 60 000 теңгеге тең сомадан аспауға тиіс.   </w:t>
      </w:r>
    </w:p>
    <w:p>
      <w:pPr>
        <w:spacing w:after="0"/>
        <w:ind w:left="0"/>
        <w:jc w:val="both"/>
      </w:pPr>
      <w:r>
        <w:rPr>
          <w:rFonts w:ascii="Times New Roman"/>
          <w:b w:val="false"/>
          <w:i w:val="false"/>
          <w:color w:val="000000"/>
          <w:sz w:val="28"/>
        </w:rPr>
        <w:t xml:space="preserve">
      Осы тармақтың бірінші бөлігінде көрсетілген салықтың азаюы осындай бақылау-касса машинасы сатып алынған салықтық кезеңдегі патент құнының соңғы есебінде жеке табыс салығының сомасы есептелген кезде бір сәтте тұтас бүкіл салықтық кезеңде жүргізіледі.   </w:t>
      </w:r>
    </w:p>
    <w:p>
      <w:pPr>
        <w:spacing w:after="0"/>
        <w:ind w:left="0"/>
        <w:jc w:val="both"/>
      </w:pPr>
      <w:r>
        <w:rPr>
          <w:rFonts w:ascii="Times New Roman"/>
          <w:b w:val="false"/>
          <w:i w:val="false"/>
          <w:color w:val="000000"/>
          <w:sz w:val="28"/>
        </w:rPr>
        <w:t xml:space="preserve">
      Бұл ретте, бақылау-касса машинасы сатып алынған салықтық кезеңде немесе ол сатып алған салықтық кезеңнен кейінгі салықтық кезеңде осы тармақтың бірінші бөлігінде салық төлеуші оның құнына салықты азайту жүргізген бақылау-касса машинасын мемлекеттік кірістер органдарында тіркеуді жүргізбеген жағдайда, онда мұндай салық төлеуші осындай салықты азайту жүргізілген патент құнының есебіне қосымша салықтық есептілікті ұсыну арқылы осы тармаққа сәйкес бұрын азайтылған салық сомасына көбейту жағына қарай салыққа түзету жүргізуге міндетті.   </w:t>
      </w:r>
    </w:p>
    <w:p>
      <w:pPr>
        <w:spacing w:after="0"/>
        <w:ind w:left="0"/>
        <w:jc w:val="both"/>
      </w:pPr>
      <w:r>
        <w:rPr>
          <w:rFonts w:ascii="Times New Roman"/>
          <w:b w:val="false"/>
          <w:i w:val="false"/>
          <w:color w:val="000000"/>
          <w:sz w:val="28"/>
        </w:rPr>
        <w:t>
      Осы тармақтың үшінші бөлігінде көрсетілген түзетуді кәсіпкерлік қызметті тоқтату немесе салықтық есептілікті ұсынуды тоқтата тұру жағдайында, осы тармақтың бірінші бөлігіне сәйкес салықты азайту бойынша норманы қолданған салық төлеуші де жүргізеді.";</w:t>
      </w:r>
    </w:p>
    <w:p>
      <w:pPr>
        <w:spacing w:after="0"/>
        <w:ind w:left="0"/>
        <w:jc w:val="both"/>
      </w:pPr>
      <w:r>
        <w:rPr>
          <w:rFonts w:ascii="Times New Roman"/>
          <w:b w:val="false"/>
          <w:i w:val="false"/>
          <w:color w:val="000000"/>
          <w:sz w:val="28"/>
        </w:rPr>
        <w:t xml:space="preserve">
      55) 687-бап  мынадай мазмұндағы 2-1-тармақпен толықтырылсын: </w:t>
      </w:r>
    </w:p>
    <w:p>
      <w:pPr>
        <w:spacing w:after="0"/>
        <w:ind w:left="0"/>
        <w:jc w:val="both"/>
      </w:pPr>
      <w:r>
        <w:rPr>
          <w:rFonts w:ascii="Times New Roman"/>
          <w:b w:val="false"/>
          <w:i w:val="false"/>
          <w:color w:val="000000"/>
          <w:sz w:val="28"/>
        </w:rPr>
        <w:t>
      "2-1. Салық төлеуші моделі мемлекеттік кірістер органдарында мемлекеттік тізілімге енгізілген деректерді тіркеу және (немесе) беру функциясы бар бақылау-касса машинасы тіркелген салықтық кезеңде оңайлатылған декларацияда есептелген жеке табыс салығының (корпоративтік табыс салығының) сомасы мұндай салық төлеушінің бір бақылау-касса машинасын сатып алу, бірақ есептелген салық сомасының 50 пайызынан аспайтын құнына азайту жағына қарай түзетуіне жатады.</w:t>
      </w:r>
    </w:p>
    <w:p>
      <w:pPr>
        <w:spacing w:after="0"/>
        <w:ind w:left="0"/>
        <w:jc w:val="both"/>
      </w:pPr>
      <w:r>
        <w:rPr>
          <w:rFonts w:ascii="Times New Roman"/>
          <w:b w:val="false"/>
          <w:i w:val="false"/>
          <w:color w:val="000000"/>
          <w:sz w:val="28"/>
        </w:rPr>
        <w:t>
      Бұл ретте салықтық кезеңдегі осындай азайтудың ең көп сомасы 60 000 теңге тең сомадан аспауға тиіс.";</w:t>
      </w:r>
    </w:p>
    <w:p>
      <w:pPr>
        <w:spacing w:after="0"/>
        <w:ind w:left="0"/>
        <w:jc w:val="both"/>
      </w:pPr>
      <w:r>
        <w:rPr>
          <w:rFonts w:ascii="Times New Roman"/>
          <w:b w:val="false"/>
          <w:i w:val="false"/>
          <w:color w:val="000000"/>
          <w:sz w:val="28"/>
        </w:rPr>
        <w:t>
      56) 723-баптың 12-тармағы бесінші бөлігінің екінші абзацы мынадай редакцияда жазылсын:</w:t>
      </w:r>
    </w:p>
    <w:p>
      <w:pPr>
        <w:spacing w:after="0"/>
        <w:ind w:left="0"/>
        <w:jc w:val="both"/>
      </w:pPr>
      <w:r>
        <w:rPr>
          <w:rFonts w:ascii="Times New Roman"/>
          <w:b w:val="false"/>
          <w:i w:val="false"/>
          <w:color w:val="000000"/>
          <w:sz w:val="28"/>
        </w:rPr>
        <w:t>
      " (GP1 х 0,857)</w:t>
      </w:r>
    </w:p>
    <w:p>
      <w:pPr>
        <w:spacing w:after="0"/>
        <w:ind w:left="0"/>
        <w:jc w:val="both"/>
      </w:pPr>
      <w:r>
        <w:rPr>
          <w:rFonts w:ascii="Times New Roman"/>
          <w:b w:val="false"/>
          <w:i w:val="false"/>
          <w:color w:val="000000"/>
          <w:sz w:val="28"/>
        </w:rPr>
        <w:t>
      CF х ------------------------- х r</w:t>
      </w:r>
    </w:p>
    <w:p>
      <w:pPr>
        <w:spacing w:after="0"/>
        <w:ind w:left="0"/>
        <w:jc w:val="both"/>
      </w:pPr>
      <w:r>
        <w:rPr>
          <w:rFonts w:ascii="Times New Roman"/>
          <w:b w:val="false"/>
          <w:i w:val="false"/>
          <w:color w:val="000000"/>
          <w:sz w:val="28"/>
        </w:rPr>
        <w:t>
      OP + (GP1 х 0,857)</w:t>
      </w:r>
    </w:p>
    <w:p>
      <w:pPr>
        <w:spacing w:after="0"/>
        <w:ind w:left="0"/>
        <w:jc w:val="both"/>
      </w:pPr>
      <w:r>
        <w:rPr>
          <w:rFonts w:ascii="Times New Roman"/>
          <w:b w:val="false"/>
          <w:i w:val="false"/>
          <w:color w:val="000000"/>
          <w:sz w:val="28"/>
        </w:rPr>
        <w:t>
      CP = ----------------------------------------, мұнда:</w:t>
      </w:r>
    </w:p>
    <w:p>
      <w:pPr>
        <w:spacing w:after="0"/>
        <w:ind w:left="0"/>
        <w:jc w:val="both"/>
      </w:pPr>
      <w:r>
        <w:rPr>
          <w:rFonts w:ascii="Times New Roman"/>
          <w:b w:val="false"/>
          <w:i w:val="false"/>
          <w:color w:val="000000"/>
          <w:sz w:val="28"/>
        </w:rPr>
        <w:t>
      GP1";</w:t>
      </w:r>
    </w:p>
    <w:p>
      <w:pPr>
        <w:spacing w:after="0"/>
        <w:ind w:left="0"/>
        <w:jc w:val="both"/>
      </w:pPr>
      <w:r>
        <w:rPr>
          <w:rFonts w:ascii="Times New Roman"/>
          <w:b w:val="false"/>
          <w:i w:val="false"/>
          <w:color w:val="000000"/>
          <w:sz w:val="28"/>
        </w:rPr>
        <w:t>
      57) 747-бап мынадай мазмұнды үшінші бөлікпен толықтырылсын:</w:t>
      </w:r>
    </w:p>
    <w:p>
      <w:pPr>
        <w:spacing w:after="0"/>
        <w:ind w:left="0"/>
        <w:jc w:val="both"/>
      </w:pPr>
      <w:r>
        <w:rPr>
          <w:rFonts w:ascii="Times New Roman"/>
          <w:b w:val="false"/>
          <w:i w:val="false"/>
          <w:color w:val="000000"/>
          <w:sz w:val="28"/>
        </w:rPr>
        <w:t>
      "Осы тараудың мақсаттары үшін бір текше метр немесе бір тонна өндірілген кең таралған пайдалы қазбалар мен емдік балшық көлемінің бірлігі деп танылады.";</w:t>
      </w:r>
    </w:p>
    <w:p>
      <w:pPr>
        <w:spacing w:after="0"/>
        <w:ind w:left="0"/>
        <w:jc w:val="both"/>
      </w:pPr>
      <w:r>
        <w:rPr>
          <w:rFonts w:ascii="Times New Roman"/>
          <w:b w:val="false"/>
          <w:i w:val="false"/>
          <w:color w:val="000000"/>
          <w:sz w:val="28"/>
        </w:rPr>
        <w:t>
      58) 748-баптың 1-тармағы мынадай редакцияда жазылсын:</w:t>
      </w:r>
    </w:p>
    <w:p>
      <w:pPr>
        <w:spacing w:after="0"/>
        <w:ind w:left="0"/>
        <w:jc w:val="both"/>
      </w:pPr>
      <w:r>
        <w:rPr>
          <w:rFonts w:ascii="Times New Roman"/>
          <w:b w:val="false"/>
          <w:i w:val="false"/>
          <w:color w:val="000000"/>
          <w:sz w:val="28"/>
        </w:rPr>
        <w:t>
      "1. Кең таралған пайдалы қазбалар мен емдік балшыққа арналған пайдалы қазбаларды өндіру салығының мөлшерлемелері өндірілген кең таралған пайдалы қазбалар мен емдік балшық көлемінің бірлігі үшін республикалық бюджет туралы заңда белгіленген және тиісті қаржы жылының 1 қаңтарында қолданыста болатын бір айлық есептік көрсеткіштің мөлшері негізге алына отырып есептеледі және мынаны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0184"/>
        <w:gridCol w:w="130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Метаморфалық жыныстар, оның ішінде мәрмәр, кварцит, кварцтық-далалық шпат жыныстары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помпалар, вулкандық шынылар және шыны тектес жыныстар (перлит, обсидиан)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 жыныстары (трепел, опока, диатомит), табиғи пигменттер, шымтезек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9. 2017 жылғы 26 желтоқсандағы "Қазақстан Республикасындағы кедендік реттеу туралы" Қазақстан Республикасының Кодексіне (Қазақстан Республикасы Парламентінің Жаршысы 2017 ж., № 23,110-құжат; 2017 ж. 27 желтоқсандағы "Казахстанская правда" газеті, № 248 (28627); 2017 ж. 27 желтоқсандағы "Егемен Қазақстан" газеті, № 248 (29229); Қазақстан Республикасының 2018ж. 3 қаңтардағы электрондық түрдегі НҚА Эталондық бақылау банкі):</w:t>
      </w:r>
    </w:p>
    <w:p>
      <w:pPr>
        <w:spacing w:after="0"/>
        <w:ind w:left="0"/>
        <w:jc w:val="both"/>
      </w:pPr>
      <w:r>
        <w:rPr>
          <w:rFonts w:ascii="Times New Roman"/>
          <w:b w:val="false"/>
          <w:i w:val="false"/>
          <w:color w:val="000000"/>
          <w:sz w:val="28"/>
        </w:rPr>
        <w:t>
      1) 19-баптың 4-тармағы мынадай редакцияда жазылсын:</w:t>
      </w:r>
    </w:p>
    <w:p>
      <w:pPr>
        <w:spacing w:after="0"/>
        <w:ind w:left="0"/>
        <w:jc w:val="both"/>
      </w:pPr>
      <w:r>
        <w:rPr>
          <w:rFonts w:ascii="Times New Roman"/>
          <w:b w:val="false"/>
          <w:i w:val="false"/>
          <w:color w:val="000000"/>
          <w:sz w:val="28"/>
        </w:rPr>
        <w:t>
      "4. Осы баптың 3-тармағына сәйкес алынған кез келген ақпарат:</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басқа мемлекеттік органына;</w:t>
      </w:r>
    </w:p>
    <w:p>
      <w:pPr>
        <w:spacing w:after="0"/>
        <w:ind w:left="0"/>
        <w:jc w:val="both"/>
      </w:pPr>
      <w:r>
        <w:rPr>
          <w:rFonts w:ascii="Times New Roman"/>
          <w:b w:val="false"/>
          <w:i w:val="false"/>
          <w:color w:val="000000"/>
          <w:sz w:val="28"/>
        </w:rPr>
        <w:t xml:space="preserve">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Комиссияға; </w:t>
      </w:r>
    </w:p>
    <w:p>
      <w:pPr>
        <w:spacing w:after="0"/>
        <w:ind w:left="0"/>
        <w:jc w:val="both"/>
      </w:pPr>
      <w:r>
        <w:rPr>
          <w:rFonts w:ascii="Times New Roman"/>
          <w:b w:val="false"/>
          <w:i w:val="false"/>
          <w:color w:val="000000"/>
          <w:sz w:val="28"/>
        </w:rPr>
        <w:t>
      Қазақстан Республикасының сауда қызметін реттеу туралы заңнамасына сәйкес Қазақстан Республикасынан шығарылатын тауарларға қатысты сауда шараларын енгізу алдындағы тергеп-тексеруді жүргізетін шет мемлекеттің немесе шет мемлекеттер одағының құзыретті органына ақпарат беру жағдайларын қоспағанда, жария етілуге және таратылуға жатпайды.".</w:t>
      </w:r>
    </w:p>
    <w:p>
      <w:pPr>
        <w:spacing w:after="0"/>
        <w:ind w:left="0"/>
        <w:jc w:val="both"/>
      </w:pPr>
      <w:r>
        <w:rPr>
          <w:rFonts w:ascii="Times New Roman"/>
          <w:b w:val="false"/>
          <w:i w:val="false"/>
          <w:color w:val="000000"/>
          <w:sz w:val="28"/>
        </w:rPr>
        <w:t>
      2) 291-баптың 16-тармағының 3) тармақшасындағы "осы тармақтың бірінші бөлігінде көрсетілген тауарларды өзгеше тұтыну деп түсініледі." деген сөздер алып тасталып, 4) тармақшасы мынадай редакцияда жазылсын:</w:t>
      </w:r>
    </w:p>
    <w:p>
      <w:pPr>
        <w:spacing w:after="0"/>
        <w:ind w:left="0"/>
        <w:jc w:val="both"/>
      </w:pPr>
      <w:r>
        <w:rPr>
          <w:rFonts w:ascii="Times New Roman"/>
          <w:b w:val="false"/>
          <w:i w:val="false"/>
          <w:color w:val="000000"/>
          <w:sz w:val="28"/>
        </w:rPr>
        <w:t>
      "4) осы баптың 7-тармағына сәйкес қалыптасқан АЭА аумағынан халықаралық пошта жөнелтілімдерінің партияларын Еуразиялық экономикалық одақтың кедендік аумағынан тыс жерге әкету және көрсетілген тауарларды әкеткен кезде кедендік декларация, Дүниежүзілік пошта одағының актілерінде көзделген құжаттар ретінде пайдалану осы тармақтың бірінші бөлігінде көрсетілген тауарларды өзгеше тұтыну деп түсініледі.";</w:t>
      </w:r>
    </w:p>
    <w:p>
      <w:pPr>
        <w:spacing w:after="0"/>
        <w:ind w:left="0"/>
        <w:jc w:val="both"/>
      </w:pPr>
      <w:r>
        <w:rPr>
          <w:rFonts w:ascii="Times New Roman"/>
          <w:b w:val="false"/>
          <w:i w:val="false"/>
          <w:color w:val="000000"/>
          <w:sz w:val="28"/>
        </w:rPr>
        <w:t xml:space="preserve">
      3) 369-баптың 9-тармағы мынадай редакцияда жазылсын: </w:t>
      </w:r>
    </w:p>
    <w:p>
      <w:pPr>
        <w:spacing w:after="0"/>
        <w:ind w:left="0"/>
        <w:jc w:val="both"/>
      </w:pPr>
      <w:r>
        <w:rPr>
          <w:rFonts w:ascii="Times New Roman"/>
          <w:b w:val="false"/>
          <w:i w:val="false"/>
          <w:color w:val="000000"/>
          <w:sz w:val="28"/>
        </w:rPr>
        <w:t>
      "9. Дүниежүзілік пошта одағының актілерінде көзделген және халықаралық пошта жөнелтілімдеріне ілеспе құжаттар ішкі тұтыну, экспорт үшін шығарудың кедендік рәсімдеріне сәйкес халықаралық пошта жөнелтілімдерімен жіберілетін тауарларды, сондай-ақ кері импорттың кедендік рәсіміне сәйкес Одақтың кедендік аумағынан халықаралық пошта жөнелтілімдерінде әкетілген және алушыларға табысталмаған тауарларды кедендік декларациялау кезінде тауарларға арналған декларация ретінде мынадай:</w:t>
      </w:r>
    </w:p>
    <w:p>
      <w:pPr>
        <w:spacing w:after="0"/>
        <w:ind w:left="0"/>
        <w:jc w:val="both"/>
      </w:pPr>
      <w:r>
        <w:rPr>
          <w:rFonts w:ascii="Times New Roman"/>
          <w:b w:val="false"/>
          <w:i w:val="false"/>
          <w:color w:val="000000"/>
          <w:sz w:val="28"/>
        </w:rPr>
        <w:t>
      1) осындай тауарларға қатысты кедендік баждар, салықтар төленуге жатпайтын;</w:t>
      </w:r>
    </w:p>
    <w:p>
      <w:pPr>
        <w:spacing w:after="0"/>
        <w:ind w:left="0"/>
        <w:jc w:val="both"/>
      </w:pPr>
      <w:r>
        <w:rPr>
          <w:rFonts w:ascii="Times New Roman"/>
          <w:b w:val="false"/>
          <w:i w:val="false"/>
          <w:color w:val="000000"/>
          <w:sz w:val="28"/>
        </w:rPr>
        <w:t>
      2) осындай тауарларға қатысты тыйым салулар мен шектеулер белгіленбеген, ішкі нарықты қорғау шаралары қолданылмайтын жағдайларда пайдаланылуы мүмкін.".</w:t>
      </w:r>
    </w:p>
    <w:p>
      <w:pPr>
        <w:spacing w:after="0"/>
        <w:ind w:left="0"/>
        <w:jc w:val="both"/>
      </w:pPr>
      <w:r>
        <w:rPr>
          <w:rFonts w:ascii="Times New Roman"/>
          <w:b w:val="false"/>
          <w:i w:val="false"/>
          <w:color w:val="000000"/>
          <w:sz w:val="28"/>
        </w:rPr>
        <w:t>
      10. 2017 жылғы 27 желтоқсандағы "Жер қойнауы және жер қойнауын пайдалану туралы" Қазақстан Республикасының Кодексіне (Қазақстан Республикасы Парламентінің Жаршысы, 2017 ж., № 23-IV, 112-құжат):</w:t>
      </w:r>
    </w:p>
    <w:p>
      <w:pPr>
        <w:spacing w:after="0"/>
        <w:ind w:left="0"/>
        <w:jc w:val="both"/>
      </w:pPr>
      <w:r>
        <w:rPr>
          <w:rFonts w:ascii="Times New Roman"/>
          <w:b w:val="false"/>
          <w:i w:val="false"/>
          <w:color w:val="000000"/>
          <w:sz w:val="28"/>
        </w:rPr>
        <w:t>
      1) 179-баптың 1-тармағы мынадай редакцияда жазылсын:</w:t>
      </w:r>
    </w:p>
    <w:p>
      <w:pPr>
        <w:spacing w:after="0"/>
        <w:ind w:left="0"/>
        <w:jc w:val="both"/>
      </w:pPr>
      <w:r>
        <w:rPr>
          <w:rFonts w:ascii="Times New Roman"/>
          <w:b w:val="false"/>
          <w:i w:val="false"/>
          <w:color w:val="000000"/>
          <w:sz w:val="28"/>
        </w:rPr>
        <w:t>
      "1. Уран өндіру жөніндегі операцияларды жүргізу кезінде тауарларды, жұмыстар мен көрсетілетін қызметтерді сатып алу, соның ішінде мердігерлердің сатып алуы мынадай тәсілдерді:</w:t>
      </w:r>
    </w:p>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xml:space="preserve">
      3) төмендетуге арналған ашық конкурс (электрондық сауда-саттық);  </w:t>
      </w:r>
    </w:p>
    <w:p>
      <w:pPr>
        <w:spacing w:after="0"/>
        <w:ind w:left="0"/>
        <w:jc w:val="both"/>
      </w:pPr>
      <w:r>
        <w:rPr>
          <w:rFonts w:ascii="Times New Roman"/>
          <w:b w:val="false"/>
          <w:i w:val="false"/>
          <w:color w:val="000000"/>
          <w:sz w:val="28"/>
        </w:rPr>
        <w:t>
      3-1) тауар биржаларында;</w:t>
      </w:r>
    </w:p>
    <w:p>
      <w:pPr>
        <w:spacing w:after="0"/>
        <w:ind w:left="0"/>
        <w:jc w:val="both"/>
      </w:pPr>
      <w:r>
        <w:rPr>
          <w:rFonts w:ascii="Times New Roman"/>
          <w:b w:val="false"/>
          <w:i w:val="false"/>
          <w:color w:val="000000"/>
          <w:sz w:val="28"/>
        </w:rPr>
        <w:t>
      4) осы тармақта көзделген тәсілдерді қолданбастан тауарларды, жұмыстар мен көрсетілетін қызметтерді сатып алу арқылы жүзеге асырады.</w:t>
      </w:r>
    </w:p>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 пайдаланатын тауарларды, жұмыстар мен көрсетілетін қызметтерді сатып алу осы тармақтың 1), 2) және 3) тармақшаларында көрсетілген тәсілдермен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үйлестірілген интернеттің қазақстандық сегментінде орналасқан электрондық сатып алудың өзге де жүйелерін міндетті түрде пайдалана отырып жүргізіледі.</w:t>
      </w:r>
    </w:p>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w:t>
      </w:r>
    </w:p>
    <w:p>
      <w:pPr>
        <w:spacing w:after="0"/>
        <w:ind w:left="0"/>
        <w:jc w:val="both"/>
      </w:pPr>
      <w:r>
        <w:rPr>
          <w:rFonts w:ascii="Times New Roman"/>
          <w:b w:val="false"/>
          <w:i w:val="false"/>
          <w:color w:val="000000"/>
          <w:sz w:val="28"/>
        </w:rPr>
        <w:t xml:space="preserve">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  </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p>
      <w:pPr>
        <w:spacing w:after="0"/>
        <w:ind w:left="0"/>
        <w:jc w:val="both"/>
      </w:pPr>
      <w:r>
        <w:rPr>
          <w:rFonts w:ascii="Times New Roman"/>
          <w:b w:val="false"/>
          <w:i w:val="false"/>
          <w:color w:val="000000"/>
          <w:sz w:val="28"/>
        </w:rPr>
        <w:t xml:space="preserve">
      Тауар биржалары арқылы тауарларды сатып алу биржалық тауарлар тізбесі жөніндегі тауар биржалары туралы Қазақстан Республикасының заңнамасына сәйкес жүзеге асырылады. Егер биржалық тауарлар тізбесіне енгізілген тауарларды сатып алудың жылдық көлемі биржалық тауарлар тізбесінде көзделген партияның ең аз мөлшерінен аспаған жағдайда, жер қойнауын пайдаланушы тауарларды сатып алудың өзге де тәсілін таңдауға құқылы. </w:t>
      </w:r>
    </w:p>
    <w:p>
      <w:pPr>
        <w:spacing w:after="0"/>
        <w:ind w:left="0"/>
        <w:jc w:val="both"/>
      </w:pPr>
      <w:r>
        <w:rPr>
          <w:rFonts w:ascii="Times New Roman"/>
          <w:b w:val="false"/>
          <w:i w:val="false"/>
          <w:color w:val="000000"/>
          <w:sz w:val="28"/>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жұмыстарды және көрсетілетін қызметтерді сатып алу тәртібін уран өндіру саласындағы уәкілетті орган айқындайды.</w:t>
      </w:r>
    </w:p>
    <w:p>
      <w:pPr>
        <w:spacing w:after="0"/>
        <w:ind w:left="0"/>
        <w:jc w:val="both"/>
      </w:pPr>
      <w:r>
        <w:rPr>
          <w:rFonts w:ascii="Times New Roman"/>
          <w:b w:val="false"/>
          <w:i w:val="false"/>
          <w:color w:val="000000"/>
          <w:sz w:val="28"/>
        </w:rPr>
        <w:t>
      Жер қойнауын пайдаланушылар және (немесе) олардың мердігерлері уран өндіру жөніндегі операцияларды жүргізу кезінде тауарларды, жұмыстарды және көрсетілетін қызметтерді сатып алудың белгіленген тәртібін бұзғаны үшін осындай келісімшарттарда көзделген жауаптылықта болады.".</w:t>
      </w:r>
    </w:p>
    <w:p>
      <w:pPr>
        <w:spacing w:after="0"/>
        <w:ind w:left="0"/>
        <w:jc w:val="both"/>
      </w:pP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Заңына Қазақстан Республикасы Жоғарғы Кеңесінің Жаршысы, 1995 ж., № 3-4, 35-құжат; № 15-16, 109-құжат; № 20, 121-құжат; Қазақстан Республикасы Парламентiнiң Жаршысы, 1996 ж., № 1, 180-құжат;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w:t>
      </w:r>
    </w:p>
    <w:p>
      <w:pPr>
        <w:spacing w:after="0"/>
        <w:ind w:left="0"/>
        <w:jc w:val="both"/>
      </w:pPr>
      <w:r>
        <w:rPr>
          <w:rFonts w:ascii="Times New Roman"/>
          <w:b w:val="false"/>
          <w:i w:val="false"/>
          <w:color w:val="000000"/>
          <w:sz w:val="28"/>
        </w:rPr>
        <w:t>
      1) 4-бап мынадай редакцияда жазылсын:</w:t>
      </w:r>
    </w:p>
    <w:p>
      <w:pPr>
        <w:spacing w:after="0"/>
        <w:ind w:left="0"/>
        <w:jc w:val="both"/>
      </w:pPr>
      <w:r>
        <w:rPr>
          <w:rFonts w:ascii="Times New Roman"/>
          <w:b w:val="false"/>
          <w:i w:val="false"/>
          <w:color w:val="000000"/>
          <w:sz w:val="28"/>
        </w:rPr>
        <w:t>
      "4-бап. Тіркеуді жүзеге асыратын мемлекеттік органдар.</w:t>
      </w:r>
    </w:p>
    <w:p>
      <w:pPr>
        <w:spacing w:after="0"/>
        <w:ind w:left="0"/>
        <w:jc w:val="both"/>
      </w:pPr>
      <w:r>
        <w:rPr>
          <w:rFonts w:ascii="Times New Roman"/>
          <w:b w:val="false"/>
          <w:i w:val="false"/>
          <w:color w:val="000000"/>
          <w:sz w:val="28"/>
        </w:rPr>
        <w:t>
      Коммерциялық емес ұйымдарға жататын заңды тұлғаларды мемлекеттік тіркеуді және филиалдар мен өкілдіктерді есептік тіркеуді әділет органдары жүзеге асырады.</w:t>
      </w:r>
    </w:p>
    <w:p>
      <w:pPr>
        <w:spacing w:after="0"/>
        <w:ind w:left="0"/>
        <w:jc w:val="both"/>
      </w:pPr>
      <w:r>
        <w:rPr>
          <w:rFonts w:ascii="Times New Roman"/>
          <w:b w:val="false"/>
          <w:i w:val="false"/>
          <w:color w:val="000000"/>
          <w:sz w:val="28"/>
        </w:rPr>
        <w:t>
      Коммерциялық ұйымдарға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органдары) жүзеге асырады.";</w:t>
      </w:r>
    </w:p>
    <w:p>
      <w:pPr>
        <w:spacing w:after="0"/>
        <w:ind w:left="0"/>
        <w:jc w:val="both"/>
      </w:pPr>
      <w:r>
        <w:rPr>
          <w:rFonts w:ascii="Times New Roman"/>
          <w:b w:val="false"/>
          <w:i w:val="false"/>
          <w:color w:val="000000"/>
          <w:sz w:val="28"/>
        </w:rPr>
        <w:t>
      2) 5-баптың екінші абзацы мынадай редакцияда жазылсын:</w:t>
      </w:r>
    </w:p>
    <w:p>
      <w:pPr>
        <w:spacing w:after="0"/>
        <w:ind w:left="0"/>
        <w:jc w:val="both"/>
      </w:pPr>
      <w:r>
        <w:rPr>
          <w:rFonts w:ascii="Times New Roman"/>
          <w:b w:val="false"/>
          <w:i w:val="false"/>
          <w:color w:val="000000"/>
          <w:sz w:val="28"/>
        </w:rPr>
        <w:t>
      "осы Заңға сәйкес коммерциялық ұйымдарды қоспағанда, заңды тұлғаларды мемлекеттiк тiркеудi және филиалдар мен өкiлдiктердi есептiк тiркеудi жүзеге асырады;";</w:t>
      </w:r>
    </w:p>
    <w:p>
      <w:pPr>
        <w:spacing w:after="0"/>
        <w:ind w:left="0"/>
        <w:jc w:val="both"/>
      </w:pPr>
      <w:r>
        <w:rPr>
          <w:rFonts w:ascii="Times New Roman"/>
          <w:b w:val="false"/>
          <w:i w:val="false"/>
          <w:color w:val="000000"/>
          <w:sz w:val="28"/>
        </w:rPr>
        <w:t>
      3) мынадай мазмұндағы 5-1-баппен  толықтырылсын:</w:t>
      </w:r>
    </w:p>
    <w:p>
      <w:pPr>
        <w:spacing w:after="0"/>
        <w:ind w:left="0"/>
        <w:jc w:val="both"/>
      </w:pPr>
      <w:r>
        <w:rPr>
          <w:rFonts w:ascii="Times New Roman"/>
          <w:b w:val="false"/>
          <w:i w:val="false"/>
          <w:color w:val="000000"/>
          <w:sz w:val="28"/>
        </w:rPr>
        <w:t>
      5-1-бап. Коммерциялық ұйымдарға жататын заңды тұлғаларды мемлекеттік тіркеу және филиалдар мен өкілдіктерді есептік тіркеу кезінде "Азаматтарға арналған үкімет" мемлекеттік корпорациясы" коммерциялық емес акционерлік қоғамының құзыреті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Осы Заңға сәйкес коммерциялық ұйымдарға жататын заңды тұлғаларды мемлекеттік тіркеу және олардың филиалдары мен өкілдіктерін есептік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"Азаматтарға арналған үкімет" мемлекеттік корпорация" коммерциялық емес акционерлік қоғамы филиалдарының осы Заңның талаптарын сақталуын бақылау;</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тіркеу мәселелері бойынша "Азаматтарға арналған үкімет" мемлекеттік қорпорация коммерциялық емес акционерлік қоғамының әрекеттеріне шағымдарды қарау;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w:t>
      </w:r>
    </w:p>
    <w:p>
      <w:pPr>
        <w:spacing w:after="0"/>
        <w:ind w:left="0"/>
        <w:jc w:val="both"/>
      </w:pPr>
      <w:r>
        <w:rPr>
          <w:rFonts w:ascii="Times New Roman"/>
          <w:b w:val="false"/>
          <w:i w:val="false"/>
          <w:color w:val="000000"/>
          <w:sz w:val="28"/>
        </w:rPr>
        <w:t>
      4) мынадай мазмұндағы 5-2-баппен  толықтырылсын:</w:t>
      </w:r>
    </w:p>
    <w:p>
      <w:pPr>
        <w:spacing w:after="0"/>
        <w:ind w:left="0"/>
        <w:jc w:val="both"/>
      </w:pPr>
      <w:r>
        <w:rPr>
          <w:rFonts w:ascii="Times New Roman"/>
          <w:b w:val="false"/>
          <w:i w:val="false"/>
          <w:color w:val="000000"/>
          <w:sz w:val="28"/>
        </w:rPr>
        <w:t>
      5-2-бап. Коммерциялық ұйымдарға жататын заңды тұлғаларды мемлекеттік тіркеу және филиалдар мен өкілдіктерін есептік тіркеу саласында "Азаматтарға арналған үкімет" мемлекеттік корпорацияның қызметін мемлекеттік бақылау</w:t>
      </w:r>
    </w:p>
    <w:p>
      <w:pPr>
        <w:spacing w:after="0"/>
        <w:ind w:left="0"/>
        <w:jc w:val="both"/>
      </w:pPr>
      <w:r>
        <w:rPr>
          <w:rFonts w:ascii="Times New Roman"/>
          <w:b w:val="false"/>
          <w:i w:val="false"/>
          <w:color w:val="000000"/>
          <w:sz w:val="28"/>
        </w:rPr>
        <w:t>
      1. Коммерциялық ұйымдарға жататын заңды тұлғаларды мемлекеттік тіркеу және филиалдар мен өкілдіктерін есептік тіркеу саласында тіркеуші органның қызметіне мемлекеттік бақылауды Қазақстан Республикасының Кәсіпкерлік кодексіне сәйкес әділет органы және оның аумақтық бөлімшелері жүзеге асырады.</w:t>
      </w:r>
    </w:p>
    <w:p>
      <w:pPr>
        <w:spacing w:after="0"/>
        <w:ind w:left="0"/>
        <w:jc w:val="both"/>
      </w:pPr>
      <w:r>
        <w:rPr>
          <w:rFonts w:ascii="Times New Roman"/>
          <w:b w:val="false"/>
          <w:i w:val="false"/>
          <w:color w:val="000000"/>
          <w:sz w:val="28"/>
        </w:rPr>
        <w:t>
      2. Мемлекеттік бақылау коммерциялық ұйымдарға жататын заңды тұлғаларды мемлекеттік тіркеу және филиалдар мен өкілдіктерді есептік тіркеу саласындағы тіркеуші орган қызметінің:</w:t>
      </w:r>
    </w:p>
    <w:p>
      <w:pPr>
        <w:spacing w:after="0"/>
        <w:ind w:left="0"/>
        <w:jc w:val="both"/>
      </w:pPr>
      <w:r>
        <w:rPr>
          <w:rFonts w:ascii="Times New Roman"/>
          <w:b w:val="false"/>
          <w:i w:val="false"/>
          <w:color w:val="000000"/>
          <w:sz w:val="28"/>
        </w:rPr>
        <w:t>
      1) коммерциялық ұйымдарға жататын мемлекеттік заңды тұлғаларды мемлекеттік тіркеу және филиалдар мен өкілдіктерін есептік тіркеу;</w:t>
      </w:r>
    </w:p>
    <w:p>
      <w:pPr>
        <w:spacing w:after="0"/>
        <w:ind w:left="0"/>
        <w:jc w:val="both"/>
      </w:pPr>
      <w:r>
        <w:rPr>
          <w:rFonts w:ascii="Times New Roman"/>
          <w:b w:val="false"/>
          <w:i w:val="false"/>
          <w:color w:val="000000"/>
          <w:sz w:val="28"/>
        </w:rPr>
        <w:t>
      2) бизнес-сәйкестендiру нөмiрлерiнiң ұлттық тiзiлiмін жүргізу;</w:t>
      </w:r>
    </w:p>
    <w:p>
      <w:pPr>
        <w:spacing w:after="0"/>
        <w:ind w:left="0"/>
        <w:jc w:val="both"/>
      </w:pPr>
      <w:r>
        <w:rPr>
          <w:rFonts w:ascii="Times New Roman"/>
          <w:b w:val="false"/>
          <w:i w:val="false"/>
          <w:color w:val="000000"/>
          <w:sz w:val="28"/>
        </w:rPr>
        <w:t>
      3) көрсетілетін қызметті алушылардың заңды тұлғаларды мемлекеттік тіркеу және филиалдар мен өкілдіктерін есептік тіркеу мерзімдерін бұзу фактілері туралы анықтау және әділет органдарын хабардар ету Қазақстан Республикасы заңнамасының талаптарына сәйкестігі тұрғысынан жүзеге асырылады.</w:t>
      </w:r>
    </w:p>
    <w:p>
      <w:pPr>
        <w:spacing w:after="0"/>
        <w:ind w:left="0"/>
        <w:jc w:val="both"/>
      </w:pPr>
      <w:r>
        <w:rPr>
          <w:rFonts w:ascii="Times New Roman"/>
          <w:b w:val="false"/>
          <w:i w:val="false"/>
          <w:color w:val="000000"/>
          <w:sz w:val="28"/>
        </w:rPr>
        <w:t>
      3. Қазақстан Республикасының заңнамасын бұзушылық анықталған жағдайда, әділет органы және оның аумақтық бөлімшелері тіркеуші органға бұзушылықтарды жою туралы ұсыным жібереді. Бұзушылық белгіленген мерзімде жойылмаған кезде уәкілетті орган және оның аумақтық бөлімшелері анықталған Қазақстан Республикасының заңнамасын бұзушылықты жоюға мәжбүрлеу туралы талап арызбен сотқа жүгінуге құқылы.";</w:t>
      </w:r>
    </w:p>
    <w:p>
      <w:pPr>
        <w:spacing w:after="0"/>
        <w:ind w:left="0"/>
        <w:jc w:val="both"/>
      </w:pPr>
      <w:r>
        <w:rPr>
          <w:rFonts w:ascii="Times New Roman"/>
          <w:b w:val="false"/>
          <w:i w:val="false"/>
          <w:color w:val="000000"/>
          <w:sz w:val="28"/>
        </w:rPr>
        <w:t xml:space="preserve">
      5) 6-бапта: </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не шетелдiк немесе шетелдік заңды тұлға, Қазақстан Республикасының Үкiметi немесе мемлекеттiк органдар не Ұлттық Банк жалғыз құрылтайшы не құрылтайшылардың бірі болып табылатын жағдайларда, құрылтайшының уәкiлеттiк берген адамы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"Азаматтарға арналған үкімет" мемлекеттік корпорациясы коммерциялық емес акционерлік қоғамға бередi.";</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"Коммерциялық емес ұйымдарға жататын заңды тұлғаны мемлекеттік тіркегені үшін бюджетке тіркеу алымы төленгенін растайтын түбіртек немесе өзге де құжат тіркеуші органға бір мезгілде ұсынылады.</w:t>
      </w:r>
    </w:p>
    <w:p>
      <w:pPr>
        <w:spacing w:after="0"/>
        <w:ind w:left="0"/>
        <w:jc w:val="both"/>
      </w:pPr>
      <w:r>
        <w:rPr>
          <w:rFonts w:ascii="Times New Roman"/>
          <w:b w:val="false"/>
          <w:i w:val="false"/>
          <w:color w:val="000000"/>
          <w:sz w:val="28"/>
        </w:rPr>
        <w:t>
      Шағын және орта кәсіпкерлік субъектілеріне жататын заңды тұлғаларды қоспағанда, коммерциялық ұйымдарға жататын заңды тұлғаны мемлекеттік тіркегені үшін бюджетке тіркеу алымы төленгенін растайтын түбіртек немесе өзге де құжат тіркеуші органға бір мезгілде ұсынылады.";</w:t>
      </w:r>
    </w:p>
    <w:p>
      <w:pPr>
        <w:spacing w:after="0"/>
        <w:ind w:left="0"/>
        <w:jc w:val="both"/>
      </w:pPr>
      <w:r>
        <w:rPr>
          <w:rFonts w:ascii="Times New Roman"/>
          <w:b w:val="false"/>
          <w:i w:val="false"/>
          <w:color w:val="000000"/>
          <w:sz w:val="28"/>
        </w:rPr>
        <w:t>
      6) 6-2-баптың бірінші бөлігі мынадай редакцияда жазылсын:</w:t>
      </w:r>
    </w:p>
    <w:p>
      <w:pPr>
        <w:spacing w:after="0"/>
        <w:ind w:left="0"/>
        <w:jc w:val="both"/>
      </w:pPr>
      <w:r>
        <w:rPr>
          <w:rFonts w:ascii="Times New Roman"/>
          <w:b w:val="false"/>
          <w:i w:val="false"/>
          <w:color w:val="000000"/>
          <w:sz w:val="28"/>
        </w:rPr>
        <w:t xml:space="preserve">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уәкілетті заңды тұлға қол қояды және заңды тұлғаның мөрімен бекітіледі. </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бекіту талап етілмейді.</w:t>
      </w:r>
    </w:p>
    <w:p>
      <w:pPr>
        <w:spacing w:after="0"/>
        <w:ind w:left="0"/>
        <w:jc w:val="both"/>
      </w:pPr>
      <w:r>
        <w:rPr>
          <w:rFonts w:ascii="Times New Roman"/>
          <w:b w:val="false"/>
          <w:i w:val="false"/>
          <w:color w:val="000000"/>
          <w:sz w:val="28"/>
        </w:rPr>
        <w:t>
      Өтінішке коммерциялық емес ұйымдарға жататын филиалды (өкiлдiктi) есептiк тiркегенi үшін бюджетке тіркеу алымы төленгенін растайтын түбіртек немесе өзге де құжат қоса беріледі.</w:t>
      </w:r>
    </w:p>
    <w:p>
      <w:pPr>
        <w:spacing w:after="0"/>
        <w:ind w:left="0"/>
        <w:jc w:val="both"/>
      </w:pPr>
      <w:r>
        <w:rPr>
          <w:rFonts w:ascii="Times New Roman"/>
          <w:b w:val="false"/>
          <w:i w:val="false"/>
          <w:color w:val="000000"/>
          <w:sz w:val="28"/>
        </w:rPr>
        <w:t>
      Коммерциялық ұйымдарға жататын филиалды (өкiлдiктi) есептiк тiркегенi үшін "Азаматтарға арналған үкімет" мемлекеттік корпорациясы алым төленгенін растайтын түбіртек немесе өзге де құжат.";</w:t>
      </w:r>
    </w:p>
    <w:p>
      <w:pPr>
        <w:spacing w:after="0"/>
        <w:ind w:left="0"/>
        <w:jc w:val="both"/>
      </w:pPr>
      <w:r>
        <w:rPr>
          <w:rFonts w:ascii="Times New Roman"/>
          <w:b w:val="false"/>
          <w:i w:val="false"/>
          <w:color w:val="000000"/>
          <w:sz w:val="28"/>
        </w:rPr>
        <w:t>
      7) 6-3-бап мынадай редакцияда жазылсын:</w:t>
      </w:r>
    </w:p>
    <w:p>
      <w:pPr>
        <w:spacing w:after="0"/>
        <w:ind w:left="0"/>
        <w:jc w:val="both"/>
      </w:pPr>
      <w:r>
        <w:rPr>
          <w:rFonts w:ascii="Times New Roman"/>
          <w:b w:val="false"/>
          <w:i w:val="false"/>
          <w:color w:val="000000"/>
          <w:sz w:val="28"/>
        </w:rPr>
        <w:t>
      6-3-бап. Қайта ұйымдастыру жолымен құрылатын заңды тұлғаны мемлекеттік тіркеу</w:t>
      </w:r>
    </w:p>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 мүлкi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заңнамалық актілерінде көзделген жағдайларда сот шешiмi;</w:t>
      </w:r>
    </w:p>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ережелері көрсетіле отырып, бірігу, қосылу, қайта құрылу кезінде – тапсыру актісі, бөліну, бөлініп шығу кезінде – бөліну балансы және заңды тұлға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5) қайта ұйымдастырылған коммерциялық емес ұйымдарға жататын заңды тұлғаның қызметінің тоқтатылғаны үшін бюджетке тіркеу алымы төленгенін растайтын түбіртек немесе өзге де құжат беріледі.</w:t>
      </w:r>
    </w:p>
    <w:p>
      <w:pPr>
        <w:spacing w:after="0"/>
        <w:ind w:left="0"/>
        <w:jc w:val="both"/>
      </w:pPr>
      <w:r>
        <w:rPr>
          <w:rFonts w:ascii="Times New Roman"/>
          <w:b w:val="false"/>
          <w:i w:val="false"/>
          <w:color w:val="000000"/>
          <w:sz w:val="28"/>
        </w:rPr>
        <w:t>
      қайта ұйымдастырылған коммерциялық ұйымдарға жататын заңды тұлғаның қызметінің тоқтатылғаны үшін "Азаматтарға арналған үкімет" мемлекеттік корпорациясына алым төленгенін растайтын түбіртек немесе өзге де құжат беріледі.".</w:t>
      </w:r>
    </w:p>
    <w:p>
      <w:pPr>
        <w:spacing w:after="0"/>
        <w:ind w:left="0"/>
        <w:jc w:val="both"/>
      </w:pPr>
      <w:r>
        <w:rPr>
          <w:rFonts w:ascii="Times New Roman"/>
          <w:b w:val="false"/>
          <w:i w:val="false"/>
          <w:color w:val="000000"/>
          <w:sz w:val="28"/>
        </w:rPr>
        <w:t>
      8) 10-бап мынадай редакцияда жазылсын:</w:t>
      </w:r>
    </w:p>
    <w:p>
      <w:pPr>
        <w:spacing w:after="0"/>
        <w:ind w:left="0"/>
        <w:jc w:val="both"/>
      </w:pPr>
      <w:r>
        <w:rPr>
          <w:rFonts w:ascii="Times New Roman"/>
          <w:b w:val="false"/>
          <w:i w:val="false"/>
          <w:color w:val="000000"/>
          <w:sz w:val="28"/>
        </w:rPr>
        <w:t>
      "10-бап. Тiркеу алымын төлеу</w:t>
      </w:r>
    </w:p>
    <w:p>
      <w:pPr>
        <w:spacing w:after="0"/>
        <w:ind w:left="0"/>
        <w:jc w:val="both"/>
      </w:pPr>
      <w:r>
        <w:rPr>
          <w:rFonts w:ascii="Times New Roman"/>
          <w:b w:val="false"/>
          <w:i w:val="false"/>
          <w:color w:val="000000"/>
          <w:sz w:val="28"/>
        </w:rPr>
        <w:t xml:space="preserve">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коммерциялық ұйымдарға жататын заңды тұлғалар, филиалдар мен өкілдіктерді қоспағанда, Қазақстан Республикасының "Салық және бюджетке төленетiн басқа да мiндеттi төлемдер туралы" Кодексiнде (Салық кодексi) (бұдан әрі – Салық кодексі) айқындалатын тәртiппен тіркеу алымы алынады, </w:t>
      </w:r>
    </w:p>
    <w:p>
      <w:pPr>
        <w:spacing w:after="0"/>
        <w:ind w:left="0"/>
        <w:jc w:val="both"/>
      </w:pPr>
      <w:r>
        <w:rPr>
          <w:rFonts w:ascii="Times New Roman"/>
          <w:b w:val="false"/>
          <w:i w:val="false"/>
          <w:color w:val="000000"/>
          <w:sz w:val="28"/>
        </w:rPr>
        <w:t>
      Тiркеушi орган іске асыратын, коммерциялық ұйымдарға жататын заңды тұлғаларды, филиалдар мен өкiлдiктердi мемлекеттiк тiркеу бойынша көрсетілетін қызметтердiң бағаларын уәкiлеттi орган мен монополияға қарсы органның келiсуі бойынша орталық мемлекеттiк органдары қатарынан Қазақстан Республикасы Үкiметiнiң шешiмiмен айқындалатын уәкілетті орган белгiлейдi.".</w:t>
      </w:r>
    </w:p>
    <w:p>
      <w:pPr>
        <w:spacing w:after="0"/>
        <w:ind w:left="0"/>
        <w:jc w:val="both"/>
      </w:pPr>
      <w:r>
        <w:rPr>
          <w:rFonts w:ascii="Times New Roman"/>
          <w:b w:val="false"/>
          <w:i w:val="false"/>
          <w:color w:val="000000"/>
          <w:sz w:val="28"/>
        </w:rPr>
        <w:t>
      Коммерциялық ұйымдарға жататын заңды тұлғаларды, филиалдар мен өкiлдiктердi мемлекеттiк тiркеу бойынша көрсетілетін қызметтер мемлекеттік монополияға жатқызылады.</w:t>
      </w:r>
    </w:p>
    <w:p>
      <w:pPr>
        <w:spacing w:after="0"/>
        <w:ind w:left="0"/>
        <w:jc w:val="both"/>
      </w:pPr>
      <w:r>
        <w:rPr>
          <w:rFonts w:ascii="Times New Roman"/>
          <w:b w:val="false"/>
          <w:i w:val="false"/>
          <w:color w:val="000000"/>
          <w:sz w:val="28"/>
        </w:rPr>
        <w:t>
      9) 14-бап мынадай редакцияда жазылсын:</w:t>
      </w:r>
    </w:p>
    <w:p>
      <w:pPr>
        <w:spacing w:after="0"/>
        <w:ind w:left="0"/>
        <w:jc w:val="both"/>
      </w:pPr>
      <w:r>
        <w:rPr>
          <w:rFonts w:ascii="Times New Roman"/>
          <w:b w:val="false"/>
          <w:i w:val="false"/>
          <w:color w:val="000000"/>
          <w:sz w:val="28"/>
        </w:rPr>
        <w:t>
      14-бап. Заңды тұлғаны мемлекеттік қайта тіркеу, филиалды (өкілдікті) есептік қайта тіркеу</w:t>
      </w:r>
    </w:p>
    <w:p>
      <w:pPr>
        <w:spacing w:after="0"/>
        <w:ind w:left="0"/>
        <w:jc w:val="both"/>
      </w:pPr>
      <w:r>
        <w:rPr>
          <w:rFonts w:ascii="Times New Roman"/>
          <w:b w:val="false"/>
          <w:i w:val="false"/>
          <w:color w:val="000000"/>
          <w:sz w:val="28"/>
        </w:rPr>
        <w:t>
      Қазақстан Республикасының заңнамалық актілерiнде көзделген жағдайларда заңды тұлға, филиал (өкілдік) мемлекеттік (есептік) қайта тiркелуге жатады.</w:t>
      </w:r>
    </w:p>
    <w:p>
      <w:pPr>
        <w:spacing w:after="0"/>
        <w:ind w:left="0"/>
        <w:jc w:val="both"/>
      </w:pPr>
      <w:r>
        <w:rPr>
          <w:rFonts w:ascii="Times New Roman"/>
          <w:b w:val="false"/>
          <w:i w:val="false"/>
          <w:color w:val="000000"/>
          <w:sz w:val="28"/>
        </w:rPr>
        <w:t>
      Бұл ретте, тіркеуші органға:</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тұлғаның мөрімен бекітілген,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заңды тұлғаның уәкілетті органының шешімі не шешімінен үзінді көшірме, заңды тұлға жеке кәсіпкерлік  субъектісі болып табылған жағдайда, құжаттарды мөрмен бекіту талап етілмейді.</w:t>
      </w:r>
    </w:p>
    <w:p>
      <w:pPr>
        <w:spacing w:after="0"/>
        <w:ind w:left="0"/>
        <w:jc w:val="both"/>
      </w:pPr>
      <w:r>
        <w:rPr>
          <w:rFonts w:ascii="Times New Roman"/>
          <w:b w:val="false"/>
          <w:i w:val="false"/>
          <w:color w:val="000000"/>
          <w:sz w:val="28"/>
        </w:rPr>
        <w:t>
      3) жеке кәсіпкерлік субъектісіне жатпайтын заңды тұлға, сондай-ақ акционерлік қоғам, олардың филиалдары (өкілдіктері) үшін енгізілген өзгерістерімен және толықтыруларымен құрылтай құжаттарының (ережелерінің) үш данасы;</w:t>
      </w:r>
    </w:p>
    <w:p>
      <w:pPr>
        <w:spacing w:after="0"/>
        <w:ind w:left="0"/>
        <w:jc w:val="both"/>
      </w:pPr>
      <w:r>
        <w:rPr>
          <w:rFonts w:ascii="Times New Roman"/>
          <w:b w:val="false"/>
          <w:i w:val="false"/>
          <w:color w:val="000000"/>
          <w:sz w:val="28"/>
        </w:rPr>
        <w:t>
      4)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түпнұсқалары;</w:t>
      </w:r>
    </w:p>
    <w:p>
      <w:pPr>
        <w:spacing w:after="0"/>
        <w:ind w:left="0"/>
        <w:jc w:val="both"/>
      </w:pPr>
      <w:r>
        <w:rPr>
          <w:rFonts w:ascii="Times New Roman"/>
          <w:b w:val="false"/>
          <w:i w:val="false"/>
          <w:color w:val="000000"/>
          <w:sz w:val="28"/>
        </w:rPr>
        <w:t>
      5) коммерциялық емес ұйымдарға жататын заңды тұлғаны мемлекеттік қайта тіркегені немесе филиалды (өкілдікті) есептік қайта тіркегені үшін бюджетке тіркеу алымы төленгенін растайтын түбіртек немесе өзге де құжат ұсынылады.</w:t>
      </w:r>
    </w:p>
    <w:p>
      <w:pPr>
        <w:spacing w:after="0"/>
        <w:ind w:left="0"/>
        <w:jc w:val="both"/>
      </w:pPr>
      <w:r>
        <w:rPr>
          <w:rFonts w:ascii="Times New Roman"/>
          <w:b w:val="false"/>
          <w:i w:val="false"/>
          <w:color w:val="000000"/>
          <w:sz w:val="28"/>
        </w:rPr>
        <w:t>
      Коммерциялық ұйымдарға жататын заңды тұлғаны мемлекеттік қайта тіркегені немесе филиалды (өкілдікті) есептік қайта тіркегені үшін "Азаматтарға арналған үкімет" мемлекеттік корпорациясы" коммерциялық емес акционерлік қоғамына алымы төленгенін растайтын түбіртек немесе өзге де құжат ұсынылады.".</w:t>
      </w:r>
    </w:p>
    <w:p>
      <w:pPr>
        <w:spacing w:after="0"/>
        <w:ind w:left="0"/>
        <w:jc w:val="both"/>
      </w:pPr>
      <w:r>
        <w:rPr>
          <w:rFonts w:ascii="Times New Roman"/>
          <w:b w:val="false"/>
          <w:i w:val="false"/>
          <w:color w:val="000000"/>
          <w:sz w:val="28"/>
        </w:rPr>
        <w:t>
      10) 16-бап мынадай редакцияда жазылсын:</w:t>
      </w:r>
    </w:p>
    <w:p>
      <w:pPr>
        <w:spacing w:after="0"/>
        <w:ind w:left="0"/>
        <w:jc w:val="both"/>
      </w:pPr>
      <w:r>
        <w:rPr>
          <w:rFonts w:ascii="Times New Roman"/>
          <w:b w:val="false"/>
          <w:i w:val="false"/>
          <w:color w:val="000000"/>
          <w:sz w:val="28"/>
        </w:rPr>
        <w:t>
      "16-бап. Заңды тұлға қызметiнiң тоқтатылуын мемлекеттік тiркеу</w:t>
      </w:r>
    </w:p>
    <w:p>
      <w:pPr>
        <w:spacing w:after="0"/>
        <w:ind w:left="0"/>
        <w:jc w:val="both"/>
      </w:pPr>
      <w:r>
        <w:rPr>
          <w:rFonts w:ascii="Times New Roman"/>
          <w:b w:val="false"/>
          <w:i w:val="false"/>
          <w:color w:val="000000"/>
          <w:sz w:val="28"/>
        </w:rPr>
        <w:t>
      Тарату негiздемесi бойынша заңды тұлға қызметiнің тоқтатылуын мемлекеттік тіркеу үшін:</w:t>
      </w:r>
    </w:p>
    <w:p>
      <w:pPr>
        <w:spacing w:after="0"/>
        <w:ind w:left="0"/>
        <w:jc w:val="both"/>
      </w:pP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p>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құрылтай құжаттарымен уәкiлеттiк берiлген заңды тұлға органының заңды тұлға мөрiмен бекітілген шешiмi, егер заңды тұлға жеке кәсіпкерлік  субъектісі болып табылған жағдайда, құжаттарды мөрмен бекіту талап етілмейді.</w:t>
      </w:r>
    </w:p>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Әділет министрлігінің ресми баспасөз басылымдарында жарияланғанын растайтын құжат;</w:t>
      </w:r>
    </w:p>
    <w:p>
      <w:pPr>
        <w:spacing w:after="0"/>
        <w:ind w:left="0"/>
        <w:jc w:val="both"/>
      </w:pPr>
      <w:r>
        <w:rPr>
          <w:rFonts w:ascii="Times New Roman"/>
          <w:b w:val="false"/>
          <w:i w:val="false"/>
          <w:color w:val="000000"/>
          <w:sz w:val="28"/>
        </w:rPr>
        <w:t>
      5)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p>
    <w:p>
      <w:pPr>
        <w:spacing w:after="0"/>
        <w:ind w:left="0"/>
        <w:jc w:val="both"/>
      </w:pPr>
      <w:r>
        <w:rPr>
          <w:rFonts w:ascii="Times New Roman"/>
          <w:b w:val="false"/>
          <w:i w:val="false"/>
          <w:color w:val="000000"/>
          <w:sz w:val="28"/>
        </w:rPr>
        <w:t>
      6) заңды тұлғаның мөрiн (ол болған кезде) жою туралы құжат;</w:t>
      </w:r>
    </w:p>
    <w:p>
      <w:pPr>
        <w:spacing w:after="0"/>
        <w:ind w:left="0"/>
        <w:jc w:val="both"/>
      </w:pPr>
      <w:r>
        <w:rPr>
          <w:rFonts w:ascii="Times New Roman"/>
          <w:b w:val="false"/>
          <w:i w:val="false"/>
          <w:color w:val="000000"/>
          <w:sz w:val="28"/>
        </w:rPr>
        <w:t>
      7) коммерциялық емес ұйымдарға жататын заңды тұлға қызметінің тоқтатылуын мемлекеттік тіркегені үшін бюджетке тіркеу алымы төленгенін растайтын түбіртек немесе өзге де құжат;</w:t>
      </w:r>
    </w:p>
    <w:p>
      <w:pPr>
        <w:spacing w:after="0"/>
        <w:ind w:left="0"/>
        <w:jc w:val="both"/>
      </w:pPr>
      <w:r>
        <w:rPr>
          <w:rFonts w:ascii="Times New Roman"/>
          <w:b w:val="false"/>
          <w:i w:val="false"/>
          <w:color w:val="000000"/>
          <w:sz w:val="28"/>
        </w:rPr>
        <w:t>
      Шағын және орта кәсіпкерлік субъектілері болып табылатын заңды тұлғаларды қоспағанда, коммерциялық заңды тұлға қызметінің тоқтатылуын мемлекеттік тіркегені үшін "Азаматтарға арналған үкімет" мемлекеттік корпорациясына алым төленгенін растайтын түбіртек немесе өзге де құжат;".</w:t>
      </w:r>
    </w:p>
    <w:p>
      <w:pPr>
        <w:spacing w:after="0"/>
        <w:ind w:left="0"/>
        <w:jc w:val="both"/>
      </w:pPr>
      <w:r>
        <w:rPr>
          <w:rFonts w:ascii="Times New Roman"/>
          <w:b w:val="false"/>
          <w:i w:val="false"/>
          <w:color w:val="000000"/>
          <w:sz w:val="28"/>
        </w:rPr>
        <w:t>
      11) 16-баптың төртінші абзацы мынадай редакцияда жазылсын:</w:t>
      </w:r>
    </w:p>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4) мемлекеттік кәсіпорынның тапсыру актiсiнің көшірмесін;</w:t>
      </w:r>
    </w:p>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тіркеу алымы төленгенін растайтын түбіртекті немесе өзге де құжатты ұсынады.";</w:t>
      </w:r>
    </w:p>
    <w:p>
      <w:pPr>
        <w:spacing w:after="0"/>
        <w:ind w:left="0"/>
        <w:jc w:val="both"/>
      </w:pPr>
      <w:r>
        <w:rPr>
          <w:rFonts w:ascii="Times New Roman"/>
          <w:b w:val="false"/>
          <w:i w:val="false"/>
          <w:color w:val="000000"/>
          <w:sz w:val="28"/>
        </w:rPr>
        <w:t>
      12) 16-баптың оныншы абзацы мынадай редакцияда жазылсын:</w:t>
      </w:r>
    </w:p>
    <w:p>
      <w:pPr>
        <w:spacing w:after="0"/>
        <w:ind w:left="0"/>
        <w:jc w:val="both"/>
      </w:pPr>
      <w:r>
        <w:rPr>
          <w:rFonts w:ascii="Times New Roman"/>
          <w:b w:val="false"/>
          <w:i w:val="false"/>
          <w:color w:val="000000"/>
          <w:sz w:val="28"/>
        </w:rPr>
        <w:t>
      "Мәжбүрлі түрде таратуға бір мезгілде келесі шарттарға сәйкес келетін заңды тұлғалар, олардың құрылымдық бөлімшелері: Бизнес-сәйкестендіру нөмірін қалыптастыруға Қазақстан Республикасының Үкіметі бекіткен тәртіпте тіркеуші органға жүгінбегендер, Мемлекеттік кірістер органдарында салық төлеуші ретінде тіркелмегендер жатады. Қызметін мәжбүрлі түрде тоқтату заңды тұлғаларды мемлекеттік тіркеуді жүзеге асыратын органның жүгінуі бойынша сот тәртібімен жүргізіледі. Заңды тұлғаны Бизнес-сәйкестендіру нөмірлерінің ұлттық тізілімінен алып тастау мәжбүрлі тарату туралы сот шешімімен жүргізіледі.";</w:t>
      </w:r>
    </w:p>
    <w:p>
      <w:pPr>
        <w:spacing w:after="0"/>
        <w:ind w:left="0"/>
        <w:jc w:val="both"/>
      </w:pPr>
      <w:r>
        <w:rPr>
          <w:rFonts w:ascii="Times New Roman"/>
          <w:b w:val="false"/>
          <w:i w:val="false"/>
          <w:color w:val="000000"/>
          <w:sz w:val="28"/>
        </w:rPr>
        <w:t>
      13) 16-1-бап мынадай редакцияда жазылсын:</w:t>
      </w:r>
    </w:p>
    <w:p>
      <w:pPr>
        <w:spacing w:after="0"/>
        <w:ind w:left="0"/>
        <w:jc w:val="both"/>
      </w:pPr>
      <w:r>
        <w:rPr>
          <w:rFonts w:ascii="Times New Roman"/>
          <w:b w:val="false"/>
          <w:i w:val="false"/>
          <w:color w:val="000000"/>
          <w:sz w:val="28"/>
        </w:rPr>
        <w:t>
      "16-1-бап. Заңды тұлғаның филиалын (өкiлдiгiн) есептiк тiркеуден шығару</w:t>
      </w:r>
    </w:p>
    <w:p>
      <w:pPr>
        <w:spacing w:after="0"/>
        <w:ind w:left="0"/>
        <w:jc w:val="both"/>
      </w:pPr>
      <w:r>
        <w:rPr>
          <w:rFonts w:ascii="Times New Roman"/>
          <w:b w:val="false"/>
          <w:i w:val="false"/>
          <w:color w:val="000000"/>
          <w:sz w:val="28"/>
        </w:rPr>
        <w:t>
      Филиал (өкiлдiк):</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p>
    <w:p>
      <w:pPr>
        <w:spacing w:after="0"/>
        <w:ind w:left="0"/>
        <w:jc w:val="both"/>
      </w:pPr>
      <w:r>
        <w:rPr>
          <w:rFonts w:ascii="Times New Roman"/>
          <w:b w:val="false"/>
          <w:i w:val="false"/>
          <w:color w:val="000000"/>
          <w:sz w:val="28"/>
        </w:rPr>
        <w:t>
      2) филиал (өкiлдiк) туралы ереже;</w:t>
      </w:r>
    </w:p>
    <w:p>
      <w:pPr>
        <w:spacing w:after="0"/>
        <w:ind w:left="0"/>
        <w:jc w:val="both"/>
      </w:pPr>
      <w:r>
        <w:rPr>
          <w:rFonts w:ascii="Times New Roman"/>
          <w:b w:val="false"/>
          <w:i w:val="false"/>
          <w:color w:val="000000"/>
          <w:sz w:val="28"/>
        </w:rPr>
        <w:t>
      3) коммерциялық емес ұйымдарға жататын филиалды (өкiлдiктi) есептiк тiркеуден шығарғаны үшiн бюджетке тіркеу алымы төленгенiн растайтын түбiртек немесе өзге де құжат.</w:t>
      </w:r>
    </w:p>
    <w:p>
      <w:pPr>
        <w:spacing w:after="0"/>
        <w:ind w:left="0"/>
        <w:jc w:val="both"/>
      </w:pPr>
      <w:r>
        <w:rPr>
          <w:rFonts w:ascii="Times New Roman"/>
          <w:b w:val="false"/>
          <w:i w:val="false"/>
          <w:color w:val="000000"/>
          <w:sz w:val="28"/>
        </w:rPr>
        <w:t>
      Коммерциялық ұйымдарға жататын филиалды (өкiлдiктi) есептiк тiркеуден шығарғаны үшiн "Азаматтарға арналған үкімет" мемлекеттік корпорациясына алым төленгенiн растайтын түбiртек немесе өзге де құжат негiзiнде есептік тіркеуден шығарылуға тиiс.</w:t>
      </w:r>
    </w:p>
    <w:p>
      <w:pPr>
        <w:spacing w:after="0"/>
        <w:ind w:left="0"/>
        <w:jc w:val="both"/>
      </w:pPr>
      <w:r>
        <w:rPr>
          <w:rFonts w:ascii="Times New Roman"/>
          <w:b w:val="false"/>
          <w:i w:val="false"/>
          <w:color w:val="000000"/>
          <w:sz w:val="28"/>
        </w:rPr>
        <w:t>
      Мемлекеттік кіріс органдары шетелдік заңды тұлғаның қызметін тоқтататын филиалы (өкілдігі)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шетелдік заңды тұлғаның мұндай филиалы (өкілдігі)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берешегі туралы аталған мәліметтерді ұсынудан бас тартады.</w:t>
      </w:r>
    </w:p>
    <w:p>
      <w:pPr>
        <w:spacing w:after="0"/>
        <w:ind w:left="0"/>
        <w:jc w:val="both"/>
      </w:pPr>
      <w:r>
        <w:rPr>
          <w:rFonts w:ascii="Times New Roman"/>
          <w:b w:val="false"/>
          <w:i w:val="false"/>
          <w:color w:val="000000"/>
          <w:sz w:val="28"/>
        </w:rPr>
        <w:t>
      Сот оған қатысты борышкерді банкрот деп тану және банкроттық рәсімін қозғай отырып, оны тарату туралы шешім қабылданған заңды тұлғаның филиалын (өкілдігін) есептік тіркеуден шығару соттың банкроттық рәсімді аяқтау туралы ұйғарымының заңды күшіне енуі негізінде жүзеге асырылады.</w:t>
      </w:r>
    </w:p>
    <w:p>
      <w:pPr>
        <w:spacing w:after="0"/>
        <w:ind w:left="0"/>
        <w:jc w:val="both"/>
      </w:pPr>
      <w:r>
        <w:rPr>
          <w:rFonts w:ascii="Times New Roman"/>
          <w:b w:val="false"/>
          <w:i w:val="false"/>
          <w:color w:val="000000"/>
          <w:sz w:val="28"/>
        </w:rPr>
        <w:t>
      Мәжбүрлеп тарату туралы сот шешімі шығарылған заңды тұлғаның филиалын (өкілдігін) есептік тіркеуден шығару:</w:t>
      </w:r>
    </w:p>
    <w:p>
      <w:pPr>
        <w:spacing w:after="0"/>
        <w:ind w:left="0"/>
        <w:jc w:val="both"/>
      </w:pPr>
      <w:r>
        <w:rPr>
          <w:rFonts w:ascii="Times New Roman"/>
          <w:b w:val="false"/>
          <w:i w:val="false"/>
          <w:color w:val="000000"/>
          <w:sz w:val="28"/>
        </w:rPr>
        <w:t>
      1) филиал (өкілдік) туралы ереже;</w:t>
      </w:r>
    </w:p>
    <w:p>
      <w:pPr>
        <w:spacing w:after="0"/>
        <w:ind w:left="0"/>
        <w:jc w:val="both"/>
      </w:pPr>
      <w:r>
        <w:rPr>
          <w:rFonts w:ascii="Times New Roman"/>
          <w:b w:val="false"/>
          <w:i w:val="false"/>
          <w:color w:val="000000"/>
          <w:sz w:val="28"/>
        </w:rPr>
        <w:t>
      2) коммерциялық емес ұйымдарға жататын филиалды (өкiлдiктi) есептiк тiркеуден шығарғаны үшiн бюджетке тіркеу алымы төленгенiн растайтын түбiртек немесе өзге де құжат.</w:t>
      </w:r>
    </w:p>
    <w:p>
      <w:pPr>
        <w:spacing w:after="0"/>
        <w:ind w:left="0"/>
        <w:jc w:val="both"/>
      </w:pPr>
      <w:r>
        <w:rPr>
          <w:rFonts w:ascii="Times New Roman"/>
          <w:b w:val="false"/>
          <w:i w:val="false"/>
          <w:color w:val="000000"/>
          <w:sz w:val="28"/>
        </w:rPr>
        <w:t>
      Коммерциялық ұйымдарға жататын филиалды (өкiлдiктi) есептiк тiркеуден шығарғаны үшiн "Азаматтарға арналған үкімет" мемлекеттік корпорациясына алым төленгенiн растайтын түбiртек немесе өзге де құжат қоса беріле отырып, осындай шешім негізінде жүзеге асырылады.".</w:t>
      </w:r>
    </w:p>
    <w:p>
      <w:pPr>
        <w:spacing w:after="0"/>
        <w:ind w:left="0"/>
        <w:jc w:val="both"/>
      </w:pPr>
      <w:r>
        <w:rPr>
          <w:rFonts w:ascii="Times New Roman"/>
          <w:b w:val="false"/>
          <w:i w:val="false"/>
          <w:color w:val="000000"/>
          <w:sz w:val="28"/>
        </w:rPr>
        <w:t>
      12. "Шаруашылық серіктестіктері туралы" 1995 жылғы 2 мамырдағы Қазақстан Республикасының Заңына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w:t>
      </w:r>
    </w:p>
    <w:p>
      <w:pPr>
        <w:spacing w:after="0"/>
        <w:ind w:left="0"/>
        <w:jc w:val="both"/>
      </w:pPr>
      <w:r>
        <w:rPr>
          <w:rFonts w:ascii="Times New Roman"/>
          <w:b w:val="false"/>
          <w:i w:val="false"/>
          <w:color w:val="000000"/>
          <w:sz w:val="28"/>
        </w:rPr>
        <w:t>
      9-баптың 8-тармағы мынадай редакцияда жазылсын:</w:t>
      </w:r>
    </w:p>
    <w:p>
      <w:pPr>
        <w:spacing w:after="0"/>
        <w:ind w:left="0"/>
        <w:jc w:val="both"/>
      </w:pPr>
      <w:r>
        <w:rPr>
          <w:rFonts w:ascii="Times New Roman"/>
          <w:b w:val="false"/>
          <w:i w:val="false"/>
          <w:color w:val="000000"/>
          <w:sz w:val="28"/>
        </w:rPr>
        <w:t>
       "8. Шаруашылық серiктестiгi таратылған кезде "Азаматарға арналған үкімет" мемлекеттік корпорациясына тарату балансы табыс етiледi, соның негiзiнде Бизнес-сәйкестендіру нөмірлерінің ұлттық тізіліміне шаруашылық серiктестiгi таратылғаны туралы жазба жазылады.".</w:t>
      </w:r>
    </w:p>
    <w:p>
      <w:pPr>
        <w:spacing w:after="0"/>
        <w:ind w:left="0"/>
        <w:jc w:val="both"/>
      </w:pPr>
      <w:r>
        <w:rPr>
          <w:rFonts w:ascii="Times New Roman"/>
          <w:b w:val="false"/>
          <w:i w:val="false"/>
          <w:color w:val="000000"/>
          <w:sz w:val="28"/>
        </w:rPr>
        <w:t>
      13. "Жауапкершілігі шектеулі және қосымша жауапкершілігі бар серіктестіктер туралы" 1998 жылғы 22 сәуірдегі Қазақстан Республикасының Заңына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24-құжат, 25;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w:t>
      </w:r>
    </w:p>
    <w:p>
      <w:pPr>
        <w:spacing w:after="0"/>
        <w:ind w:left="0"/>
        <w:jc w:val="both"/>
      </w:pPr>
      <w:r>
        <w:rPr>
          <w:rFonts w:ascii="Times New Roman"/>
          <w:b w:val="false"/>
          <w:i w:val="false"/>
          <w:color w:val="000000"/>
          <w:sz w:val="28"/>
        </w:rPr>
        <w:t>
      1) 14-баптың 4-тармағы мынадай редакцияда жазылсын:</w:t>
      </w:r>
    </w:p>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 болып табылатын құжаттар құрамына кіреді, мемлекеттік және өзге де ресми органдарға, сондай-ақ үшінші адамға серіктестік органдарының шешімімен ғана не заң актілерінде белгіленген жағдайларда ұсынылуға тиіс.</w:t>
      </w:r>
    </w:p>
    <w:p>
      <w:pPr>
        <w:spacing w:after="0"/>
        <w:ind w:left="0"/>
        <w:jc w:val="both"/>
      </w:pPr>
      <w:r>
        <w:rPr>
          <w:rFonts w:ascii="Times New Roman"/>
          <w:b w:val="false"/>
          <w:i w:val="false"/>
          <w:color w:val="000000"/>
          <w:sz w:val="28"/>
        </w:rPr>
        <w:t>
      Мемлекеттік тіркеу кезінде "Азаматтарға арналған үкімет" мемлекеттік корпорациясына құрылтай шартын табыс ету талап етілмейді.";</w:t>
      </w:r>
    </w:p>
    <w:p>
      <w:pPr>
        <w:spacing w:after="0"/>
        <w:ind w:left="0"/>
        <w:jc w:val="both"/>
      </w:pPr>
      <w:r>
        <w:rPr>
          <w:rFonts w:ascii="Times New Roman"/>
          <w:b w:val="false"/>
          <w:i w:val="false"/>
          <w:color w:val="000000"/>
          <w:sz w:val="28"/>
        </w:rPr>
        <w:t>
      2) 17-баптың 2-тармағы мынадай мазмұндағы 7-2-тармақпен толықтырылсын:</w:t>
      </w:r>
    </w:p>
    <w:p>
      <w:pPr>
        <w:spacing w:after="0"/>
        <w:ind w:left="0"/>
        <w:jc w:val="both"/>
      </w:pPr>
      <w:r>
        <w:rPr>
          <w:rFonts w:ascii="Times New Roman"/>
          <w:b w:val="false"/>
          <w:i w:val="false"/>
          <w:color w:val="000000"/>
          <w:sz w:val="28"/>
        </w:rPr>
        <w:t>
      "7-2) Серіктестіктің қызметі мәселелері бойынша оның қатысушылары арасында туындайтын, Қазақстан Республикасының заңдарына сәйкес қарастырылуы және екі тәсілдің бірімен шешілуі тиіс шиеленісті жағдайларды шешу шарттары:</w:t>
      </w:r>
    </w:p>
    <w:p>
      <w:pPr>
        <w:spacing w:after="0"/>
        <w:ind w:left="0"/>
        <w:jc w:val="both"/>
      </w:pPr>
      <w:r>
        <w:rPr>
          <w:rFonts w:ascii="Times New Roman"/>
          <w:b w:val="false"/>
          <w:i w:val="false"/>
          <w:color w:val="000000"/>
          <w:sz w:val="28"/>
        </w:rPr>
        <w:t>
      талап арыз беру арқылы сотта;</w:t>
      </w:r>
    </w:p>
    <w:p>
      <w:pPr>
        <w:spacing w:after="0"/>
        <w:ind w:left="0"/>
        <w:jc w:val="both"/>
      </w:pPr>
      <w:r>
        <w:rPr>
          <w:rFonts w:ascii="Times New Roman"/>
          <w:b w:val="false"/>
          <w:i w:val="false"/>
          <w:color w:val="000000"/>
          <w:sz w:val="28"/>
        </w:rPr>
        <w:t xml:space="preserve">
      төрелік келісім жасау арқылы төрелікте."; </w:t>
      </w:r>
    </w:p>
    <w:p>
      <w:pPr>
        <w:spacing w:after="0"/>
        <w:ind w:left="0"/>
        <w:jc w:val="both"/>
      </w:pPr>
      <w:r>
        <w:rPr>
          <w:rFonts w:ascii="Times New Roman"/>
          <w:b w:val="false"/>
          <w:i w:val="false"/>
          <w:color w:val="000000"/>
          <w:sz w:val="28"/>
        </w:rPr>
        <w:t>
      3) 19-бапта: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"Азаматарға арналған үкімет" мемлекеттік корпорациясы заңды тұлғаларды мемлекеттік тіркеу және филиалдар мен өкілдіктерді есептік тіркеу туралы заңнамасында айқындалатын тәртіппен жүзеге асырады.";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Егер серіктестік құрылтайшылары өз қызметін Жауапкершілігі шектеулі серіктестіктің үлгілік жарғысы негізінде жүзеге асыруға шешім қабылдаған жағдайда, "Азаматарға арналған үкімет" мемлекеттік корпорациясына Қазақстан Республикасының Әділет министрлігі белгілеген нысан бойынша өтініш ұсынылады.";</w:t>
      </w:r>
    </w:p>
    <w:p>
      <w:pPr>
        <w:spacing w:after="0"/>
        <w:ind w:left="0"/>
        <w:jc w:val="both"/>
      </w:pPr>
      <w:r>
        <w:rPr>
          <w:rFonts w:ascii="Times New Roman"/>
          <w:b w:val="false"/>
          <w:i w:val="false"/>
          <w:color w:val="000000"/>
          <w:sz w:val="28"/>
        </w:rPr>
        <w:t>
      4) мынадай мазмұндағы 50-1-баппен толықтырылсын:</w:t>
      </w:r>
    </w:p>
    <w:p>
      <w:pPr>
        <w:spacing w:after="0"/>
        <w:ind w:left="0"/>
        <w:jc w:val="both"/>
      </w:pPr>
      <w:r>
        <w:rPr>
          <w:rFonts w:ascii="Times New Roman"/>
          <w:b w:val="false"/>
          <w:i w:val="false"/>
          <w:color w:val="000000"/>
          <w:sz w:val="28"/>
        </w:rPr>
        <w:t>
      "50-1-бап. Серіктестіктегі шиеленісті жағдайларды шешу</w:t>
      </w:r>
    </w:p>
    <w:p>
      <w:pPr>
        <w:spacing w:after="0"/>
        <w:ind w:left="0"/>
        <w:jc w:val="both"/>
      </w:pPr>
      <w:r>
        <w:rPr>
          <w:rFonts w:ascii="Times New Roman"/>
          <w:b w:val="false"/>
          <w:i w:val="false"/>
          <w:color w:val="000000"/>
          <w:sz w:val="28"/>
        </w:rPr>
        <w:t xml:space="preserve">
      1. Шиеленісті жағдай серіктестік қатысушылары осы Заңның 43-бабы, 2-тармағы 1), 2), 3), 4), 4-1), 6), 7), 8), 9), 10) және 13) тармақшаларында көрсетілген түйінді мәселелер бойынша шешімдерді қабылдау мүмкіндігі болмаған жағдайда, жалпы жиналыстың күн тәртібінде дауыс беру нәтижесі бойынша олардың дауыс саны жеткіліксіз болған жағдайда туындайды.  </w:t>
      </w:r>
    </w:p>
    <w:p>
      <w:pPr>
        <w:spacing w:after="0"/>
        <w:ind w:left="0"/>
        <w:jc w:val="both"/>
      </w:pPr>
      <w:r>
        <w:rPr>
          <w:rFonts w:ascii="Times New Roman"/>
          <w:b w:val="false"/>
          <w:i w:val="false"/>
          <w:color w:val="000000"/>
          <w:sz w:val="28"/>
        </w:rPr>
        <w:t xml:space="preserve">
      2. Тығырықты жағдай туындаған кезде серіктестік осы Заңның 46-бабында бекітілген тәртіпте жалпы серіктестікке қатысушылардың жалпы жиналысы қайта шақырылады. </w:t>
      </w:r>
    </w:p>
    <w:p>
      <w:pPr>
        <w:spacing w:after="0"/>
        <w:ind w:left="0"/>
        <w:jc w:val="both"/>
      </w:pPr>
      <w:r>
        <w:rPr>
          <w:rFonts w:ascii="Times New Roman"/>
          <w:b w:val="false"/>
          <w:i w:val="false"/>
          <w:color w:val="000000"/>
          <w:sz w:val="28"/>
        </w:rPr>
        <w:t>
      3. Осы Заңның 43-бабы, 2-тармағы 1), 2), 3), 4), 4-1), 6), 7), 8), 9), 10) және 13) тармақшаларында көрсетілген серіктестікке қатысушылардың түйінді мәселелер бойынша жалпы жиналыстың шешімдерін қабылдау мүмкіндігі болмаған жағдайда, жалпы жиналысын қайта шақыру нәтижесі бойынша түйінді мәселелер жөніндегі тығырықты жағдай сотта немесе төрелікте Қазақстан Республикасының заңдарына сәйкес шешіледі.".</w:t>
      </w:r>
    </w:p>
    <w:p>
      <w:pPr>
        <w:spacing w:after="0"/>
        <w:ind w:left="0"/>
        <w:jc w:val="both"/>
      </w:pPr>
      <w:r>
        <w:rPr>
          <w:rFonts w:ascii="Times New Roman"/>
          <w:b w:val="false"/>
          <w:i w:val="false"/>
          <w:color w:val="000000"/>
          <w:sz w:val="28"/>
        </w:rPr>
        <w:t>
      5) 60-1-бап мынадай редакцияда жазылсын:</w:t>
      </w:r>
    </w:p>
    <w:p>
      <w:pPr>
        <w:spacing w:after="0"/>
        <w:ind w:left="0"/>
        <w:jc w:val="both"/>
      </w:pPr>
      <w:r>
        <w:rPr>
          <w:rFonts w:ascii="Times New Roman"/>
          <w:b w:val="false"/>
          <w:i w:val="false"/>
          <w:color w:val="000000"/>
          <w:sz w:val="28"/>
        </w:rPr>
        <w:t>
       "60-1-бап. Жауапкершілігі шектеулі серіктестіктің ақпарат беруі</w:t>
      </w:r>
    </w:p>
    <w:p>
      <w:pPr>
        <w:spacing w:after="0"/>
        <w:ind w:left="0"/>
        <w:jc w:val="both"/>
      </w:pPr>
      <w:r>
        <w:rPr>
          <w:rFonts w:ascii="Times New Roman"/>
          <w:b w:val="false"/>
          <w:i w:val="false"/>
          <w:color w:val="000000"/>
          <w:sz w:val="28"/>
        </w:rPr>
        <w:t>
      1. Жауапкершілігі шектеулі серіктестіктің атқарушы органы сотта корпоративтік дау бойынша іс қозғалғаны туралы, сондай-ақ тығырықты жағдайларды шешу бойынша мәселені төрелікке тапсыру туралы серіктестіктің барлық қатысушыларын хабардар етуге міндетті.".</w:t>
      </w:r>
    </w:p>
    <w:p>
      <w:pPr>
        <w:spacing w:after="0"/>
        <w:ind w:left="0"/>
        <w:jc w:val="both"/>
      </w:pPr>
      <w:r>
        <w:rPr>
          <w:rFonts w:ascii="Times New Roman"/>
          <w:b w:val="false"/>
          <w:i w:val="false"/>
          <w:color w:val="000000"/>
          <w:sz w:val="28"/>
        </w:rPr>
        <w:t>
      14. "Жылжымайтын мүлікке құқықтарды мемлекеттік тіркеу туралы" 2007 жылғы 26 шілдедегі Қазақстан Республикасының Заңына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w:t>
      </w:r>
    </w:p>
    <w:p>
      <w:pPr>
        <w:spacing w:after="0"/>
        <w:ind w:left="0"/>
        <w:jc w:val="both"/>
      </w:pPr>
      <w:r>
        <w:rPr>
          <w:rFonts w:ascii="Times New Roman"/>
          <w:b w:val="false"/>
          <w:i w:val="false"/>
          <w:color w:val="000000"/>
          <w:sz w:val="28"/>
        </w:rPr>
        <w:t>
      1) 10-бап мынадай редакцияда жазылсын:</w:t>
      </w:r>
    </w:p>
    <w:p>
      <w:pPr>
        <w:spacing w:after="0"/>
        <w:ind w:left="0"/>
        <w:jc w:val="both"/>
      </w:pPr>
      <w:r>
        <w:rPr>
          <w:rFonts w:ascii="Times New Roman"/>
          <w:b w:val="false"/>
          <w:i w:val="false"/>
          <w:color w:val="000000"/>
          <w:sz w:val="28"/>
        </w:rPr>
        <w:t>
      "1. Жылжымайтын мүлікке құқықтарды (құқық ауыртпалықтарын) мемлекеттік тіркеу жөніндегі, құқықтық кадастрдың ақпараттық жүйесіне жаңадан құрылған жылжымайтын мүлікке ғимараттарды, құрылысжайларды және (немесе) олардың құрамдастарын сәйкестендіру және техникалық мәліметтерін енгізу және ғимараттарды, құрылыстарды және (немесе) олардың құрамдастарын мемлекеттік техникалық тексеру жөніндегі қызмет мемлекеттік монополияға жатады және жылжымайтын мүлік объектісінің орналасқан жері бойынша тіркеуші орган жүзеге асырады.</w:t>
      </w:r>
    </w:p>
    <w:p>
      <w:pPr>
        <w:spacing w:after="0"/>
        <w:ind w:left="0"/>
        <w:jc w:val="both"/>
      </w:pPr>
      <w:r>
        <w:rPr>
          <w:rFonts w:ascii="Times New Roman"/>
          <w:b w:val="false"/>
          <w:i w:val="false"/>
          <w:color w:val="000000"/>
          <w:sz w:val="28"/>
        </w:rPr>
        <w:t>
      2. Тіркеуші орган өндіретін және (немесе) өткізетін тауарлардың (жұмыстардың, көрсетілетін қызметтердің), жылжымайтын мүлікке құқықтарды мемлекеттік тіркегені, оның ішінде жеделдетілген тәртіппен тіркеудің және ғимараттарды, осы Заңның 17-бабында көзделген адамдарға құқықтық кадастрдан мәліметтер беру және құрылысжайларды және (немесе) олардың құрамдастарын мемлекеттік техникалық тексерудің бағаларын монополияға қарсы орган мен уәкілетті органның келісуі бойынша, Қазақстан Республикасы Үкіметінің шешімімен орталық мемлекеттік органдар қатарынан айқындалатын уәкілетті орган белгілейді.";</w:t>
      </w:r>
    </w:p>
    <w:p>
      <w:pPr>
        <w:spacing w:after="0"/>
        <w:ind w:left="0"/>
        <w:jc w:val="both"/>
      </w:pPr>
      <w:r>
        <w:rPr>
          <w:rFonts w:ascii="Times New Roman"/>
          <w:b w:val="false"/>
          <w:i w:val="false"/>
          <w:color w:val="000000"/>
          <w:sz w:val="28"/>
        </w:rPr>
        <w:t>
      2) 17-бап мынадай редакцияда жазылсын:</w:t>
      </w:r>
    </w:p>
    <w:p>
      <w:pPr>
        <w:spacing w:after="0"/>
        <w:ind w:left="0"/>
        <w:jc w:val="both"/>
      </w:pPr>
      <w:r>
        <w:rPr>
          <w:rFonts w:ascii="Times New Roman"/>
          <w:b w:val="false"/>
          <w:i w:val="false"/>
          <w:color w:val="000000"/>
          <w:sz w:val="28"/>
        </w:rPr>
        <w:t>
      "1. Құқық иесінің сәйкестендіру деректерін (жеке тұлғаның тегін, атын, әкесінің аты мен туған күнін, заңды тұлғаның атауы мен тіркеу нөмірін) қоспағанда, азаматтар және басқа да құқық иелері туралы ақпаратты ашатын мәліметтер (дербес деректер) берілмейді.</w:t>
      </w:r>
    </w:p>
    <w:p>
      <w:pPr>
        <w:spacing w:after="0"/>
        <w:ind w:left="0"/>
        <w:jc w:val="both"/>
      </w:pPr>
      <w:r>
        <w:rPr>
          <w:rFonts w:ascii="Times New Roman"/>
          <w:b w:val="false"/>
          <w:i w:val="false"/>
          <w:color w:val="000000"/>
          <w:sz w:val="28"/>
        </w:rPr>
        <w:t>
      2. Құқықтық кадастрдың тіркеу ісінде жатқан құжаттардың көшірмелері сот, құқық қорғау органдарының және басқа да мемлекеттік органдардың Қазақстан Республикасының заңнамасында белгіленген құзыреттеріне сәйкес, оңалту және банкроттық рәсімдерін жүргізу шеңберінде уақытша, банкроттықты және оңалтуды басқарушылардың, мәжбүрлеп таратылатын заңды тұлғаның тарату комиссиясының (таратушының) уәжді сауалдары бойынша ұсынылады. Өзге тұлғаларға көрсетілген ақпарат құқық иесінің жазбаша келісуімен беріледі.</w:t>
      </w:r>
    </w:p>
    <w:p>
      <w:pPr>
        <w:spacing w:after="0"/>
        <w:ind w:left="0"/>
        <w:jc w:val="both"/>
      </w:pPr>
      <w:r>
        <w:rPr>
          <w:rFonts w:ascii="Times New Roman"/>
          <w:b w:val="false"/>
          <w:i w:val="false"/>
          <w:color w:val="000000"/>
          <w:sz w:val="28"/>
        </w:rPr>
        <w:t>
      3. Жылжымайтын мүліктің нақты объектісі бойынша ақпарат және жеке немесе заңды тұлғаның тіркеуші орган куәландырған, өзіндегі жылжымайтын мүлік объектілеріне құқықтары туралы жинақталған деректер құқық иесінің (уәкілетті өкілдің) сауалдары бойынша және:</w:t>
      </w:r>
    </w:p>
    <w:p>
      <w:pPr>
        <w:spacing w:after="0"/>
        <w:ind w:left="0"/>
        <w:jc w:val="both"/>
      </w:pPr>
      <w:r>
        <w:rPr>
          <w:rFonts w:ascii="Times New Roman"/>
          <w:b w:val="false"/>
          <w:i w:val="false"/>
          <w:color w:val="000000"/>
          <w:sz w:val="28"/>
        </w:rPr>
        <w:t>
      1) адвокаттардың;</w:t>
      </w:r>
    </w:p>
    <w:p>
      <w:pPr>
        <w:spacing w:after="0"/>
        <w:ind w:left="0"/>
        <w:jc w:val="both"/>
      </w:pPr>
      <w:r>
        <w:rPr>
          <w:rFonts w:ascii="Times New Roman"/>
          <w:b w:val="false"/>
          <w:i w:val="false"/>
          <w:color w:val="000000"/>
          <w:sz w:val="28"/>
        </w:rPr>
        <w:t>
      2) Қазақстан Республикасының заңнамасында белгіленген құзыреттеріне сәйкес іс жүргізуінде жатқан қылмыстық, азаматтық, әкімшілік істер бойынша құқық қорғау, сот органдарының;</w:t>
      </w:r>
    </w:p>
    <w:p>
      <w:pPr>
        <w:spacing w:after="0"/>
        <w:ind w:left="0"/>
        <w:jc w:val="both"/>
      </w:pPr>
      <w:r>
        <w:rPr>
          <w:rFonts w:ascii="Times New Roman"/>
          <w:b w:val="false"/>
          <w:i w:val="false"/>
          <w:color w:val="000000"/>
          <w:sz w:val="28"/>
        </w:rPr>
        <w:t>
      3) Қазақстан Республикасының заңнамасында белгіленген құзыреттеріне сәйкес жүргізуінде жатқан атқарушылық құжаттар бойынша сот орындаушыларының;</w:t>
      </w:r>
    </w:p>
    <w:p>
      <w:pPr>
        <w:spacing w:after="0"/>
        <w:ind w:left="0"/>
        <w:jc w:val="both"/>
      </w:pPr>
      <w:r>
        <w:rPr>
          <w:rFonts w:ascii="Times New Roman"/>
          <w:b w:val="false"/>
          <w:i w:val="false"/>
          <w:color w:val="000000"/>
          <w:sz w:val="28"/>
        </w:rPr>
        <w:t>
      4) Қазақстан Республикасының заңнамасында белгіленген құзыреттеріне сәйкес мемлекеттік кіріс органдарының және басқа да мемлекеттік органдардың;</w:t>
      </w:r>
    </w:p>
    <w:p>
      <w:pPr>
        <w:spacing w:after="0"/>
        <w:ind w:left="0"/>
        <w:jc w:val="both"/>
      </w:pPr>
      <w:r>
        <w:rPr>
          <w:rFonts w:ascii="Times New Roman"/>
          <w:b w:val="false"/>
          <w:i w:val="false"/>
          <w:color w:val="000000"/>
          <w:sz w:val="28"/>
        </w:rPr>
        <w:t>
      5) нотариустардың, мұрагерлердің;</w:t>
      </w:r>
    </w:p>
    <w:p>
      <w:pPr>
        <w:spacing w:after="0"/>
        <w:ind w:left="0"/>
        <w:jc w:val="both"/>
      </w:pPr>
      <w:r>
        <w:rPr>
          <w:rFonts w:ascii="Times New Roman"/>
          <w:b w:val="false"/>
          <w:i w:val="false"/>
          <w:color w:val="000000"/>
          <w:sz w:val="28"/>
        </w:rPr>
        <w:t>
      6) оңалту және банкроттық рәсімдері шеңберінде уақытша, банкроттықты және оңалтуды басқарушылардың, мәжбүрлеп таратылатын заңды тұлғаның тарату комиссиясының (таратушының);</w:t>
      </w:r>
    </w:p>
    <w:p>
      <w:pPr>
        <w:spacing w:after="0"/>
        <w:ind w:left="0"/>
        <w:jc w:val="both"/>
      </w:pPr>
      <w:r>
        <w:rPr>
          <w:rFonts w:ascii="Times New Roman"/>
          <w:b w:val="false"/>
          <w:i w:val="false"/>
          <w:color w:val="000000"/>
          <w:sz w:val="28"/>
        </w:rPr>
        <w:t>
      7) қорғаншылық және қамқоршылық органдарының;</w:t>
      </w:r>
    </w:p>
    <w:p>
      <w:pPr>
        <w:spacing w:after="0"/>
        <w:ind w:left="0"/>
        <w:jc w:val="both"/>
      </w:pPr>
      <w:r>
        <w:rPr>
          <w:rFonts w:ascii="Times New Roman"/>
          <w:b w:val="false"/>
          <w:i w:val="false"/>
          <w:color w:val="000000"/>
          <w:sz w:val="28"/>
        </w:rPr>
        <w:t>
      8) құқық иесінің жазбаша келісуімен өзге де тұлғалардың уәжді сауалдары бойынша беріледі.</w:t>
      </w:r>
    </w:p>
    <w:p>
      <w:pPr>
        <w:spacing w:after="0"/>
        <w:ind w:left="0"/>
        <w:jc w:val="both"/>
      </w:pPr>
      <w:r>
        <w:rPr>
          <w:rFonts w:ascii="Times New Roman"/>
          <w:b w:val="false"/>
          <w:i w:val="false"/>
          <w:color w:val="000000"/>
          <w:sz w:val="28"/>
        </w:rPr>
        <w:t>
      4. Құқықтық кадастрдан ақпаратты, сондай-ақ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p>
      <w:pPr>
        <w:spacing w:after="0"/>
        <w:ind w:left="0"/>
        <w:jc w:val="both"/>
      </w:pPr>
      <w:r>
        <w:rPr>
          <w:rFonts w:ascii="Times New Roman"/>
          <w:b w:val="false"/>
          <w:i w:val="false"/>
          <w:color w:val="000000"/>
          <w:sz w:val="28"/>
        </w:rPr>
        <w:t>
      Адвокаттарға, жеке сот орындаушыларына, нотариустерге, мұрагерлерге, оңалту және банкроттық рәсімдері шеңберінде уақытша, банкроттықты және оңалтуды басқарушыларға, мәжбүрлеп таратылатын заңды тұлғаның тарату комиссиясына (таратушысының) және өзге де тұлғаларға құқық иеленушінің жазбаша келісуімен құқықтық кадастрдан ақпарат, сондай-ақ құқықтық кадастрды тіркеу ісіндегі құжаттардың көшірмелері осы Заңның 10-бабының тәртібімен бекітілген бағаларға сәйкес ақылы негізде беріледі.</w:t>
      </w:r>
    </w:p>
    <w:p>
      <w:pPr>
        <w:spacing w:after="0"/>
        <w:ind w:left="0"/>
        <w:jc w:val="both"/>
      </w:pPr>
      <w:r>
        <w:rPr>
          <w:rFonts w:ascii="Times New Roman"/>
          <w:b w:val="false"/>
          <w:i w:val="false"/>
          <w:color w:val="000000"/>
          <w:sz w:val="28"/>
        </w:rPr>
        <w:t>
      5. Құқықтық кадастрдан ақпарат беру тәртібін уәкілетті орган айқындайды.";</w:t>
      </w:r>
    </w:p>
    <w:p>
      <w:pPr>
        <w:spacing w:after="0"/>
        <w:ind w:left="0"/>
        <w:jc w:val="both"/>
      </w:pPr>
      <w:r>
        <w:rPr>
          <w:rFonts w:ascii="Times New Roman"/>
          <w:b w:val="false"/>
          <w:i w:val="false"/>
          <w:color w:val="000000"/>
          <w:sz w:val="28"/>
        </w:rPr>
        <w:t>
      3) 18-баптың 2-тармағы алып тасталсын;</w:t>
      </w:r>
    </w:p>
    <w:p>
      <w:pPr>
        <w:spacing w:after="0"/>
        <w:ind w:left="0"/>
        <w:jc w:val="both"/>
      </w:pPr>
      <w:r>
        <w:rPr>
          <w:rFonts w:ascii="Times New Roman"/>
          <w:b w:val="false"/>
          <w:i w:val="false"/>
          <w:color w:val="000000"/>
          <w:sz w:val="28"/>
        </w:rPr>
        <w:t>
      4) 23-бап мынадай мазмұндағы 1-3-тармақпен толықтырылсын:</w:t>
      </w:r>
    </w:p>
    <w:p>
      <w:pPr>
        <w:spacing w:after="0"/>
        <w:ind w:left="0"/>
        <w:jc w:val="both"/>
      </w:pPr>
      <w:r>
        <w:rPr>
          <w:rFonts w:ascii="Times New Roman"/>
          <w:b w:val="false"/>
          <w:i w:val="false"/>
          <w:color w:val="000000"/>
          <w:sz w:val="28"/>
        </w:rPr>
        <w:t>
      "1-3. Жылжымайтын мүлікке құқықтарды (құқық ауыртпалықтарын) жеделдетілген тәртіппен мемлекеттік тіркеу өтініш берушінің қалауы бойынша тіркеуші органға өтініш келіп түскен күннен кейінгі күннен кешіктірілмей жүргізіледі.".</w:t>
      </w:r>
    </w:p>
    <w:p>
      <w:pPr>
        <w:spacing w:after="0"/>
        <w:ind w:left="0"/>
        <w:jc w:val="both"/>
      </w:pPr>
      <w:r>
        <w:rPr>
          <w:rFonts w:ascii="Times New Roman"/>
          <w:b w:val="false"/>
          <w:i w:val="false"/>
          <w:color w:val="000000"/>
          <w:sz w:val="28"/>
        </w:rPr>
        <w:t xml:space="preserve">
      15. "Қазақстан Республикасындағы жергілікті мемлекеттік басқару және өзін-өзі басқару туралы" 2001 жылғы 23 қаңтардағы Қазақстан Республикасының Заңына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w:t>
      </w:r>
      <w:r>
        <w:br/>
      </w:r>
      <w:r>
        <w:rPr>
          <w:rFonts w:ascii="Times New Roman"/>
          <w:b w:val="false"/>
          <w:i w:val="false"/>
          <w:color w:val="000000"/>
          <w:sz w:val="28"/>
        </w:rPr>
        <w:t>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w:t>
      </w:r>
    </w:p>
    <w:p>
      <w:pPr>
        <w:spacing w:after="0"/>
        <w:ind w:left="0"/>
        <w:jc w:val="both"/>
      </w:pPr>
      <w:r>
        <w:rPr>
          <w:rFonts w:ascii="Times New Roman"/>
          <w:b w:val="false"/>
          <w:i w:val="false"/>
          <w:color w:val="000000"/>
          <w:sz w:val="28"/>
        </w:rPr>
        <w:t>
      1) 27-баптың 1-тармағының 4-4) тармақшасы мынадай редакцияда жазылсын:</w:t>
      </w:r>
    </w:p>
    <w:p>
      <w:pPr>
        <w:spacing w:after="0"/>
        <w:ind w:left="0"/>
        <w:jc w:val="both"/>
      </w:pPr>
      <w:r>
        <w:rPr>
          <w:rFonts w:ascii="Times New Roman"/>
          <w:b w:val="false"/>
          <w:i w:val="false"/>
          <w:color w:val="000000"/>
          <w:sz w:val="28"/>
        </w:rPr>
        <w:t>
      "4-4) стационарлық емес сауда объектілерін орналастыру орындарын және (немесе) орналастыру бағыттарын анықтайды және орындарын бекітеді;";</w:t>
      </w:r>
    </w:p>
    <w:p>
      <w:pPr>
        <w:spacing w:after="0"/>
        <w:ind w:left="0"/>
        <w:jc w:val="both"/>
      </w:pPr>
      <w:r>
        <w:rPr>
          <w:rFonts w:ascii="Times New Roman"/>
          <w:b w:val="false"/>
          <w:i w:val="false"/>
          <w:color w:val="000000"/>
          <w:sz w:val="28"/>
        </w:rPr>
        <w:t>
      2) 31-баптың 1-тармағының 4-2) тармақшасы мынадай редакцияда жазылсын:</w:t>
      </w:r>
    </w:p>
    <w:p>
      <w:pPr>
        <w:spacing w:after="0"/>
        <w:ind w:left="0"/>
        <w:jc w:val="both"/>
      </w:pPr>
      <w:r>
        <w:rPr>
          <w:rFonts w:ascii="Times New Roman"/>
          <w:b w:val="false"/>
          <w:i w:val="false"/>
          <w:color w:val="000000"/>
          <w:sz w:val="28"/>
        </w:rPr>
        <w:t>
      "4-2) стационарлық емес сауда объектілерін орналастыру орындарын және (немесе) орналастыру бағыттарын анықтайды және орындарын бекітеді;".</w:t>
      </w:r>
    </w:p>
    <w:p>
      <w:pPr>
        <w:spacing w:after="0"/>
        <w:ind w:left="0"/>
        <w:jc w:val="both"/>
      </w:pPr>
      <w:r>
        <w:rPr>
          <w:rFonts w:ascii="Times New Roman"/>
          <w:b w:val="false"/>
          <w:i w:val="false"/>
          <w:color w:val="000000"/>
          <w:sz w:val="28"/>
        </w:rPr>
        <w:t xml:space="preserve">
      16. 2001 жылғы 16 шілдедегі "Қазақстан Республикасындағы сәулет, қала құрылысы және құрылыс қызметі туралы" Қазақстан Республикасының Заңына (Қазақстан Республикасы Парламентінің Жаршысы, 2001 ж., № 17-18, 243-құжат; 2004 ж., № 23, 142-құжат; 2005 ж., № 6, 10-құжат; № 7-8, 19-құжат; 2006 ж., № 1, 5-құжат; № 3, 22-құжат; № 15, 95-құжат; № 23, </w:t>
      </w:r>
      <w:r>
        <w:br/>
      </w:r>
      <w:r>
        <w:rPr>
          <w:rFonts w:ascii="Times New Roman"/>
          <w:b w:val="false"/>
          <w:i w:val="false"/>
          <w:color w:val="000000"/>
          <w:sz w:val="28"/>
        </w:rPr>
        <w:t xml:space="preserve">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w:t>
      </w:r>
      <w:r>
        <w:br/>
      </w:r>
      <w:r>
        <w:rPr>
          <w:rFonts w:ascii="Times New Roman"/>
          <w:b w:val="false"/>
          <w:i w:val="false"/>
          <w:color w:val="000000"/>
          <w:sz w:val="28"/>
        </w:rPr>
        <w:t>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w:t>
      </w:r>
    </w:p>
    <w:p>
      <w:pPr>
        <w:spacing w:after="0"/>
        <w:ind w:left="0"/>
        <w:jc w:val="both"/>
      </w:pPr>
      <w:r>
        <w:rPr>
          <w:rFonts w:ascii="Times New Roman"/>
          <w:b w:val="false"/>
          <w:i w:val="false"/>
          <w:color w:val="000000"/>
          <w:sz w:val="28"/>
        </w:rPr>
        <w:t xml:space="preserve">
      1) 24-баптың 1-тармағының 11) тармақшасы мынадай редакцияда жазылсын: </w:t>
      </w:r>
    </w:p>
    <w:p>
      <w:pPr>
        <w:spacing w:after="0"/>
        <w:ind w:left="0"/>
        <w:jc w:val="both"/>
      </w:pPr>
      <w:r>
        <w:rPr>
          <w:rFonts w:ascii="Times New Roman"/>
          <w:b w:val="false"/>
          <w:i w:val="false"/>
          <w:color w:val="000000"/>
          <w:sz w:val="28"/>
        </w:rPr>
        <w:t>
      "11) құрылыс, үйлердi, ғимараттарды, инженерлiк және көлік коммуникацияларын салу, аумаққа құрылыс салу туралы, кеңейту, техникалық қайта жарақтандыру, жаңғырту, реконструкциялау,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жатады;";</w:t>
      </w:r>
    </w:p>
    <w:p>
      <w:pPr>
        <w:spacing w:after="0"/>
        <w:ind w:left="0"/>
        <w:jc w:val="both"/>
      </w:pPr>
      <w:r>
        <w:rPr>
          <w:rFonts w:ascii="Times New Roman"/>
          <w:b w:val="false"/>
          <w:i w:val="false"/>
          <w:color w:val="000000"/>
          <w:sz w:val="28"/>
        </w:rPr>
        <w:t>
      2) 25-бапта:</w:t>
      </w:r>
    </w:p>
    <w:p>
      <w:pPr>
        <w:spacing w:after="0"/>
        <w:ind w:left="0"/>
        <w:jc w:val="both"/>
      </w:pPr>
      <w:r>
        <w:rPr>
          <w:rFonts w:ascii="Times New Roman"/>
          <w:b w:val="false"/>
          <w:i w:val="false"/>
          <w:color w:val="000000"/>
          <w:sz w:val="28"/>
        </w:rPr>
        <w:t>
      1-тармақтың 12) тармақшасы мынадай редакцияда жазылсын:</w:t>
      </w:r>
    </w:p>
    <w:p>
      <w:pPr>
        <w:spacing w:after="0"/>
        <w:ind w:left="0"/>
        <w:jc w:val="both"/>
      </w:pPr>
      <w:r>
        <w:rPr>
          <w:rFonts w:ascii="Times New Roman"/>
          <w:b w:val="false"/>
          <w:i w:val="false"/>
          <w:color w:val="000000"/>
          <w:sz w:val="28"/>
        </w:rPr>
        <w:t>
      "12) құрылыстарды, үйлердi, ғимараттарды, инженерлiк және көлiк коммуникацияларын салу, аумақққа құрылыс салу туралы, кеңейту, техникамен қайта жарақтандыру, жаңғырту, реконструкциялау (қайта жоспарлау, қайта жабдықтау, қайта бейімдеу), қалпына келтiру және күрделi жөндеу туралы, сондай-ақ аумақты инженерлiк жағынан дайындау, абаттандыру және көгалдандыру, құрылысты (объектіні) консервациялау, қалалық маңызы бар объектілерді кейiннен кәдеге жарату жөнiнде жұмыстар кешенiн жүргiзу туралы шешiмдер қабылдау;";</w:t>
      </w:r>
    </w:p>
    <w:p>
      <w:pPr>
        <w:spacing w:after="0"/>
        <w:ind w:left="0"/>
        <w:jc w:val="both"/>
      </w:pPr>
      <w:r>
        <w:rPr>
          <w:rFonts w:ascii="Times New Roman"/>
          <w:b w:val="false"/>
          <w:i w:val="false"/>
          <w:color w:val="000000"/>
          <w:sz w:val="28"/>
        </w:rPr>
        <w:t>
      2-тармақтың 8) тармақшасы мынадай редакцияда жазылсын:</w:t>
      </w:r>
    </w:p>
    <w:p>
      <w:pPr>
        <w:spacing w:after="0"/>
        <w:ind w:left="0"/>
        <w:jc w:val="both"/>
      </w:pPr>
      <w:r>
        <w:rPr>
          <w:rFonts w:ascii="Times New Roman"/>
          <w:b w:val="false"/>
          <w:i w:val="false"/>
          <w:color w:val="000000"/>
          <w:sz w:val="28"/>
        </w:rPr>
        <w:t>
      "8) құрылыстарды, үйлердi, ғимараттарды, инженерлiк және көлiк коммуникацияларын салу, аумаққа құрылыс салу туралы, кеңейту, техникамен қайта жарақтандыру, жаңғырту, реконструкциялау, қалпына келтiру және күрделi жөндеу) туралы, сондай-ақ аумақты инженерлiк жағынан дайындау, абаттандыру және көгалдандыру, құрылысты (объектіні) консервациялау, жергілікті маңызы бар объектілерді кейiннен кәдеге жарату жөнiнде жұмыстар кешенiн жүргiзу туралы шешiмдер қабылдау;";</w:t>
      </w:r>
    </w:p>
    <w:p>
      <w:pPr>
        <w:spacing w:after="0"/>
        <w:ind w:left="0"/>
        <w:jc w:val="both"/>
      </w:pPr>
      <w:r>
        <w:rPr>
          <w:rFonts w:ascii="Times New Roman"/>
          <w:b w:val="false"/>
          <w:i w:val="false"/>
          <w:color w:val="000000"/>
          <w:sz w:val="28"/>
        </w:rPr>
        <w:t>
      3-тармақтың 8) тармақшасы мынадай редакцияда жазылсын:</w:t>
      </w:r>
    </w:p>
    <w:p>
      <w:pPr>
        <w:spacing w:after="0"/>
        <w:ind w:left="0"/>
        <w:jc w:val="both"/>
      </w:pPr>
      <w:r>
        <w:rPr>
          <w:rFonts w:ascii="Times New Roman"/>
          <w:b w:val="false"/>
          <w:i w:val="false"/>
          <w:color w:val="000000"/>
          <w:sz w:val="28"/>
        </w:rPr>
        <w:t>
      "8) құрылыстарды, үйлерді, ғимараттарды, инженерлiк және көлiк коммуникацияларын салу, аумаққа құрылыс салу туралы, кеңейту, техникамен қайта жарақтандыру, жаңғырту, реконструкциялау, қалпына келтiру және күрделi жөндеу туралы, сондай-ақ аумақты инженерлiк жағынан дайындау, абаттандыру және көгалдандыру, құрылысты (объектіні) консервациялау, жергілікті маңызы бар объектілерді кейiннен кәдеге жарату жөнiнде жұмыстар кешенiн жүргiзу туралы шешiмдер қабылдау;";</w:t>
      </w:r>
    </w:p>
    <w:p>
      <w:pPr>
        <w:spacing w:after="0"/>
        <w:ind w:left="0"/>
        <w:jc w:val="both"/>
      </w:pPr>
      <w:r>
        <w:rPr>
          <w:rFonts w:ascii="Times New Roman"/>
          <w:b w:val="false"/>
          <w:i w:val="false"/>
          <w:color w:val="000000"/>
          <w:sz w:val="28"/>
        </w:rPr>
        <w:t>
      3) 60-баптың 7-тармағы мынадай редакцияда жазылсын:</w:t>
      </w:r>
    </w:p>
    <w:p>
      <w:pPr>
        <w:spacing w:after="0"/>
        <w:ind w:left="0"/>
        <w:jc w:val="both"/>
      </w:pPr>
      <w:r>
        <w:rPr>
          <w:rFonts w:ascii="Times New Roman"/>
          <w:b w:val="false"/>
          <w:i w:val="false"/>
          <w:color w:val="000000"/>
          <w:sz w:val="28"/>
        </w:rPr>
        <w:t>
      "7. Заңнамада белгіленген тәртіппен бекітілгеннен кейінгі үш және одан да көп жыл ішінде құрылысы басталмаған жобалау (жобалау-смета) құжаттамасы ескірген деп саналады және түзетулерден кейін қайталама сараптама жүргізілгеннен және Қазақстан Республикасының заңнамасында белгіленген тәртіппен қайта бекітілгеннен кейін іске асыру үшін пайдаланылады.</w:t>
      </w:r>
    </w:p>
    <w:p>
      <w:pPr>
        <w:spacing w:after="0"/>
        <w:ind w:left="0"/>
        <w:jc w:val="both"/>
      </w:pPr>
      <w:r>
        <w:rPr>
          <w:rFonts w:ascii="Times New Roman"/>
          <w:b w:val="false"/>
          <w:i w:val="false"/>
          <w:color w:val="000000"/>
          <w:sz w:val="28"/>
        </w:rPr>
        <w:t>
      Заңнамада белгіленген тәртіппен бекітілгеннен кейінгі үш және одан да көп жыл ішінде әзірленбеген және бекітілмеген жобалау-сметалық құжаттама сол жобалау алдындағы құжаттама ескірген деп саналады және түзетулерден кейін қайталама сараптама жүргізілгеннен және Қазақстан Республикасының заңнамасында белгіленген тәртіппен қайта бекітілгеннен кейін іске асыру үшін пайдаланылады.</w:t>
      </w:r>
    </w:p>
    <w:p>
      <w:pPr>
        <w:spacing w:after="0"/>
        <w:ind w:left="0"/>
        <w:jc w:val="both"/>
      </w:pPr>
      <w:r>
        <w:rPr>
          <w:rFonts w:ascii="Times New Roman"/>
          <w:b w:val="false"/>
          <w:i w:val="false"/>
          <w:color w:val="000000"/>
          <w:sz w:val="28"/>
        </w:rPr>
        <w:t>
      Қазақстан Республикасының заңнамаларына сәйкес бекітілген жобалау (жобалау-смета) құжаттамасын түзетудің негізделген қажеттілігі тапсырыс беруші шешімімен туындаған жағдайда, алдын ала жобалау құжаттамасын (болған жағдайда) түзету талап етілмейді.";</w:t>
      </w:r>
    </w:p>
    <w:p>
      <w:pPr>
        <w:spacing w:after="0"/>
        <w:ind w:left="0"/>
        <w:jc w:val="both"/>
      </w:pPr>
      <w:r>
        <w:rPr>
          <w:rFonts w:ascii="Times New Roman"/>
          <w:b w:val="false"/>
          <w:i w:val="false"/>
          <w:color w:val="000000"/>
          <w:sz w:val="28"/>
        </w:rPr>
        <w:t>
      4) 64-5-баптың 2-тармағының 2-1) тармақшасы алып тасталсын.</w:t>
      </w:r>
    </w:p>
    <w:p>
      <w:pPr>
        <w:spacing w:after="0"/>
        <w:ind w:left="0"/>
        <w:jc w:val="both"/>
      </w:pPr>
      <w:r>
        <w:rPr>
          <w:rFonts w:ascii="Times New Roman"/>
          <w:b w:val="false"/>
          <w:i w:val="false"/>
          <w:color w:val="000000"/>
          <w:sz w:val="28"/>
        </w:rPr>
        <w:t>
      17. "Теміржол көлігі туралы" 2001 жылғы 8 желтоқсандағы Қазақстан Республикасының Заңына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 № 9, 17-құжат; № 11, 29-құжат; № 23-ІІІ, 111-құжат):</w:t>
      </w:r>
    </w:p>
    <w:p>
      <w:pPr>
        <w:spacing w:after="0"/>
        <w:ind w:left="0"/>
        <w:jc w:val="both"/>
      </w:pPr>
      <w:r>
        <w:rPr>
          <w:rFonts w:ascii="Times New Roman"/>
          <w:b w:val="false"/>
          <w:i w:val="false"/>
          <w:color w:val="000000"/>
          <w:sz w:val="28"/>
        </w:rPr>
        <w:t>
      89-1-баптың 2-тармағы мынадай редакцияда жазылсын:</w:t>
      </w:r>
    </w:p>
    <w:p>
      <w:pPr>
        <w:spacing w:after="0"/>
        <w:ind w:left="0"/>
        <w:jc w:val="both"/>
      </w:pPr>
      <w:r>
        <w:rPr>
          <w:rFonts w:ascii="Times New Roman"/>
          <w:b w:val="false"/>
          <w:i w:val="false"/>
          <w:color w:val="000000"/>
          <w:sz w:val="28"/>
        </w:rPr>
        <w:t>
      "2. Жеке тұлғадан түсетін кінә қоюға өтініш беруші өзінің жеке басын куәландыратын құжаттың көшірмесін қоса беріп, қол қояды.</w:t>
      </w:r>
    </w:p>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құжатты мөрмен бекіту талап етілмейді.".</w:t>
      </w:r>
    </w:p>
    <w:p>
      <w:pPr>
        <w:spacing w:after="0"/>
        <w:ind w:left="0"/>
        <w:jc w:val="both"/>
      </w:pPr>
      <w:r>
        <w:rPr>
          <w:rFonts w:ascii="Times New Roman"/>
          <w:b w:val="false"/>
          <w:i w:val="false"/>
          <w:color w:val="000000"/>
          <w:sz w:val="28"/>
        </w:rPr>
        <w:t>
      18. "Әділет органдары туралы" 2002 жылғы 18 наурыздағы Қазақстан Республикасының Заңына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w:t>
      </w:r>
    </w:p>
    <w:p>
      <w:pPr>
        <w:spacing w:after="0"/>
        <w:ind w:left="0"/>
        <w:jc w:val="both"/>
      </w:pPr>
      <w:r>
        <w:rPr>
          <w:rFonts w:ascii="Times New Roman"/>
          <w:b w:val="false"/>
          <w:i w:val="false"/>
          <w:color w:val="000000"/>
          <w:sz w:val="28"/>
        </w:rPr>
        <w:t>
      1) 3-баптың 3-тармағы мынадай редакцияда жазылсын:</w:t>
      </w:r>
    </w:p>
    <w:p>
      <w:pPr>
        <w:spacing w:after="0"/>
        <w:ind w:left="0"/>
        <w:jc w:val="both"/>
      </w:pPr>
      <w:r>
        <w:rPr>
          <w:rFonts w:ascii="Times New Roman"/>
          <w:b w:val="false"/>
          <w:i w:val="false"/>
          <w:color w:val="000000"/>
          <w:sz w:val="28"/>
        </w:rPr>
        <w:t>
       "3) коммерциялық ұйымдарды қоспағанда, заңды тұлғаларды,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p>
      <w:pPr>
        <w:spacing w:after="0"/>
        <w:ind w:left="0"/>
        <w:jc w:val="both"/>
      </w:pPr>
      <w:r>
        <w:rPr>
          <w:rFonts w:ascii="Times New Roman"/>
          <w:b w:val="false"/>
          <w:i w:val="false"/>
          <w:color w:val="000000"/>
          <w:sz w:val="28"/>
        </w:rPr>
        <w:t>
      2) 18-баптың 2-тармағы мынадай редакцияда жазылсын:</w:t>
      </w:r>
    </w:p>
    <w:p>
      <w:pPr>
        <w:spacing w:after="0"/>
        <w:ind w:left="0"/>
        <w:jc w:val="both"/>
      </w:pPr>
      <w:r>
        <w:rPr>
          <w:rFonts w:ascii="Times New Roman"/>
          <w:b w:val="false"/>
          <w:i w:val="false"/>
          <w:color w:val="000000"/>
          <w:sz w:val="28"/>
        </w:rPr>
        <w:t>
      "2) Заңды тұлғаларды мемлекеттiк тiркеу, коммерциялық ұйымдарға жататын заңды тұлғаларды, филиалдар мен өкілдіктерді қоспағанда, филиалдар мен өкiлдiктердi есептiк тiркеу, сондай-ақ Бизнес-сәйкестендіру нөмірлерінің ұлттық тізілімін жүргiзу;";</w:t>
      </w:r>
    </w:p>
    <w:p>
      <w:pPr>
        <w:spacing w:after="0"/>
        <w:ind w:left="0"/>
        <w:jc w:val="both"/>
      </w:pPr>
      <w:r>
        <w:rPr>
          <w:rFonts w:ascii="Times New Roman"/>
          <w:b w:val="false"/>
          <w:i w:val="false"/>
          <w:color w:val="000000"/>
          <w:sz w:val="28"/>
        </w:rPr>
        <w:t>
      19. "Акционерлік қоғамдар туралы" 2003 жылғы 13 мамырдағы Қазақстан Республикасының Заңына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w:t>
      </w:r>
    </w:p>
    <w:p>
      <w:pPr>
        <w:spacing w:after="0"/>
        <w:ind w:left="0"/>
        <w:jc w:val="both"/>
      </w:pPr>
      <w:r>
        <w:rPr>
          <w:rFonts w:ascii="Times New Roman"/>
          <w:b w:val="false"/>
          <w:i w:val="false"/>
          <w:color w:val="000000"/>
          <w:sz w:val="28"/>
        </w:rPr>
        <w:t>
      1) 53-1-баптың 3-тармағының үшінші бөлігі мынадай редакцияда жазылсын:</w:t>
      </w:r>
    </w:p>
    <w:p>
      <w:pPr>
        <w:spacing w:after="0"/>
        <w:ind w:left="0"/>
        <w:jc w:val="both"/>
      </w:pPr>
      <w:r>
        <w:rPr>
          <w:rFonts w:ascii="Times New Roman"/>
          <w:b w:val="false"/>
          <w:i w:val="false"/>
          <w:color w:val="000000"/>
          <w:sz w:val="28"/>
        </w:rPr>
        <w:t>
      "Ішкі аудит мәселелері жөніндегі комитет директорлар кеңесі мүшелерінен ғана құрылуға тиіс.";</w:t>
      </w:r>
    </w:p>
    <w:p>
      <w:pPr>
        <w:spacing w:after="0"/>
        <w:ind w:left="0"/>
        <w:jc w:val="both"/>
      </w:pPr>
      <w:r>
        <w:rPr>
          <w:rFonts w:ascii="Times New Roman"/>
          <w:b w:val="false"/>
          <w:i w:val="false"/>
          <w:color w:val="000000"/>
          <w:sz w:val="28"/>
        </w:rPr>
        <w:t>
      2) 63-баптың 1-1-тармағы мынадай редакцияда жазылсын:</w:t>
      </w:r>
    </w:p>
    <w:p>
      <w:pPr>
        <w:spacing w:after="0"/>
        <w:ind w:left="0"/>
        <w:jc w:val="both"/>
      </w:pPr>
      <w:r>
        <w:rPr>
          <w:rFonts w:ascii="Times New Roman"/>
          <w:b w:val="false"/>
          <w:i w:val="false"/>
          <w:color w:val="000000"/>
          <w:sz w:val="28"/>
        </w:rPr>
        <w:t>
      "1-1. Егер мәміле жасасу туралы шешім қабылдау кезінде осы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 қоғам акционерлердің жалпы жиналысының шешімі негізінде немесе қоғамның дауыс беретін акцияларының бес және одан көп пайызына иелік ететін (жинақтап алғанда иелік ететін) акционер (акционерлер) өз атынан қоғам мүддесінде жасалуында мүдделілік болған мәмілені қоғамның жасасуы нәтижесінде және құны қоғам активтерінің баланстық құнының жалпы мөлшерінің он және одан көп пайызын құрайтын мүлікті қоғамның иеленуі немесе иеліктен шығаруы нәтижесінде лауазымды адамның және (немесе) оның үлестес тұлғаларының пайда (кіріс) алуына әкеп соққан, қоғамда туындаған зиян үшін лауазымды адамды жауаптылыққа тарту туралы талап қоюмен сотқа жүгінуге құқылы.";</w:t>
      </w:r>
    </w:p>
    <w:p>
      <w:pPr>
        <w:spacing w:after="0"/>
        <w:ind w:left="0"/>
        <w:jc w:val="both"/>
      </w:pPr>
      <w:r>
        <w:rPr>
          <w:rFonts w:ascii="Times New Roman"/>
          <w:b w:val="false"/>
          <w:i w:val="false"/>
          <w:color w:val="000000"/>
          <w:sz w:val="28"/>
        </w:rPr>
        <w:t>
      3) 74-баптың 1-тармағы мынадай редакцияда жазылсын:</w:t>
      </w:r>
    </w:p>
    <w:p>
      <w:pPr>
        <w:spacing w:after="0"/>
        <w:ind w:left="0"/>
        <w:jc w:val="both"/>
      </w:pPr>
      <w:r>
        <w:rPr>
          <w:rFonts w:ascii="Times New Roman"/>
          <w:b w:val="false"/>
          <w:i w:val="false"/>
          <w:color w:val="000000"/>
          <w:sz w:val="28"/>
        </w:rPr>
        <w:t xml:space="preserve">
      "1. Ірі мәмілені және мүдделілік болуына орай жасалатын мәмілені жасасу кезінде, сондай-ақ, Қазақстан Республикасы заңнамаларының талаптарын бұзумен жасалатын мәмілелер жасау мүдделі тұлғалардың талап-арызы бойынша сот тәртібімен және Қазақстан Республикасы заңнамаларымен қарастырылған негіздер бойынша аталған мәмілелерді жарамсыз деп тануға әкеп соғады. </w:t>
      </w:r>
    </w:p>
    <w:p>
      <w:pPr>
        <w:spacing w:after="0"/>
        <w:ind w:left="0"/>
        <w:jc w:val="both"/>
      </w:pPr>
      <w:r>
        <w:rPr>
          <w:rFonts w:ascii="Times New Roman"/>
          <w:b w:val="false"/>
          <w:i w:val="false"/>
          <w:color w:val="000000"/>
          <w:sz w:val="28"/>
        </w:rPr>
        <w:t>
      Егер мәміле жасасу туралы шешім қабылдау кезінде иеленген немесе иеліктен шығарылған мүліктің құны "Қазақстан Республикасындағы бағалау қызметі туралы" Қазақстан Республикасының Заңына сәйкес бағалаушы айқындаған оның нарықтық құнына анық мөлшерлес болмауы дәлелденсе, жасалуында мүдделілік болған, нәтижесінде құны қоғам активтерінің баланстық құнының жалпы мөлшерінің он және одан көп пайызын құрайтын мүлікті қоғамның иеленуі немесе иеліктен шығаруы нәтижесінде лауазымды адамның және (немесе) оның үлестес тұлғаларының пайда (кіріс) алуына әкеп соққан және жасасу нәтижесінде қоғамға зиян келтірілген мәміле акцияларының бес немесе одан көп пайызын иеленетін (жинақтап алғанда иелік ететін) акционердің (акционерлердің) талап қоюы бойынша жарамсыз деп танылуы мүмкін.";</w:t>
      </w:r>
    </w:p>
    <w:p>
      <w:pPr>
        <w:spacing w:after="0"/>
        <w:ind w:left="0"/>
        <w:jc w:val="both"/>
      </w:pPr>
      <w:r>
        <w:rPr>
          <w:rFonts w:ascii="Times New Roman"/>
          <w:b w:val="false"/>
          <w:i w:val="false"/>
          <w:color w:val="000000"/>
          <w:sz w:val="28"/>
        </w:rPr>
        <w:t>
      4) 85-баптың 1-тармағы мынадай редакцияда жазылсын:</w:t>
      </w:r>
    </w:p>
    <w:p>
      <w:pPr>
        <w:spacing w:after="0"/>
        <w:ind w:left="0"/>
        <w:jc w:val="both"/>
      </w:pPr>
      <w:r>
        <w:rPr>
          <w:rFonts w:ascii="Times New Roman"/>
          <w:b w:val="false"/>
          <w:i w:val="false"/>
          <w:color w:val="000000"/>
          <w:sz w:val="28"/>
        </w:rPr>
        <w:t xml:space="preserve">
      "1. Қайта ұйымдастырылатын қоғамның қызметiн тоқтатпай, мүлкiнiң, құқықтары мен мiндеттерiнiң бiр бөлiгiн бөлiну балансына сәйкес бiр немесе бiрнеше қоғамға бере отырып оларды құруы қоғамның бөлiнiп шығуы деп танылады. </w:t>
      </w:r>
    </w:p>
    <w:p>
      <w:pPr>
        <w:spacing w:after="0"/>
        <w:ind w:left="0"/>
        <w:jc w:val="both"/>
      </w:pPr>
      <w:r>
        <w:rPr>
          <w:rFonts w:ascii="Times New Roman"/>
          <w:b w:val="false"/>
          <w:i w:val="false"/>
          <w:color w:val="000000"/>
          <w:sz w:val="28"/>
        </w:rPr>
        <w:t xml:space="preserve">
      Бөлiнiп шығу кезiнде қайта ұйымдастырылатын қоғамның жарғылық капиталы кемiмеуге тиiс. </w:t>
      </w:r>
    </w:p>
    <w:p>
      <w:pPr>
        <w:spacing w:after="0"/>
        <w:ind w:left="0"/>
        <w:jc w:val="both"/>
      </w:pPr>
      <w:r>
        <w:rPr>
          <w:rFonts w:ascii="Times New Roman"/>
          <w:b w:val="false"/>
          <w:i w:val="false"/>
          <w:color w:val="000000"/>
          <w:sz w:val="28"/>
        </w:rPr>
        <w:t>
      Қайта ұйымдастырылатын қоғам бөлiнiп шыққан қоғамдарды "Азаматтарға арналған үкімет" мемлекеттік корпорациясында тiркеу жөнiндегі iс-шараларды жүзеге асырады.".</w:t>
      </w:r>
    </w:p>
    <w:p>
      <w:pPr>
        <w:spacing w:after="0"/>
        <w:ind w:left="0"/>
        <w:jc w:val="both"/>
      </w:pPr>
      <w:r>
        <w:rPr>
          <w:rFonts w:ascii="Times New Roman"/>
          <w:b w:val="false"/>
          <w:i w:val="false"/>
          <w:color w:val="000000"/>
          <w:sz w:val="28"/>
        </w:rPr>
        <w:t>
      20. "Жарнама туралы" 2003 жылғы 19 желтоқсандағы Қазақстан Республикасының Заңына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w:t>
      </w:r>
    </w:p>
    <w:p>
      <w:pPr>
        <w:spacing w:after="0"/>
        <w:ind w:left="0"/>
        <w:jc w:val="both"/>
      </w:pPr>
      <w:r>
        <w:rPr>
          <w:rFonts w:ascii="Times New Roman"/>
          <w:b w:val="false"/>
          <w:i w:val="false"/>
          <w:color w:val="000000"/>
          <w:sz w:val="28"/>
        </w:rPr>
        <w:t>
      6-баптың 1-тармағы мынадай редакцияда жазылсын:</w:t>
      </w:r>
    </w:p>
    <w:p>
      <w:pPr>
        <w:spacing w:after="0"/>
        <w:ind w:left="0"/>
        <w:jc w:val="both"/>
      </w:pPr>
      <w:r>
        <w:rPr>
          <w:rFonts w:ascii="Times New Roman"/>
          <w:b w:val="false"/>
          <w:i w:val="false"/>
          <w:color w:val="000000"/>
          <w:sz w:val="28"/>
        </w:rPr>
        <w:t>
      "1. Жарнама, электрондық коммерция саласын қоса алғанда, таратылу, орналастырылу нысанына немесе пайдаланылатын құралына қарамастан, тікелей ұсынылу кезінде арнаулы білімсіз немесе арнаулы құралдарды қолданбай дәйекті әрі түсінікті болуға тиіс".</w:t>
      </w:r>
    </w:p>
    <w:p>
      <w:pPr>
        <w:spacing w:after="0"/>
        <w:ind w:left="0"/>
        <w:jc w:val="both"/>
      </w:pPr>
      <w:r>
        <w:rPr>
          <w:rFonts w:ascii="Times New Roman"/>
          <w:b w:val="false"/>
          <w:i w:val="false"/>
          <w:color w:val="000000"/>
          <w:sz w:val="28"/>
        </w:rPr>
        <w:t>
      21. "Рұқсаттар мен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w:t>
      </w:r>
    </w:p>
    <w:p>
      <w:pPr>
        <w:spacing w:after="0"/>
        <w:ind w:left="0"/>
        <w:jc w:val="both"/>
      </w:pPr>
      <w:r>
        <w:rPr>
          <w:rFonts w:ascii="Times New Roman"/>
          <w:b w:val="false"/>
          <w:i w:val="false"/>
          <w:color w:val="000000"/>
          <w:sz w:val="28"/>
        </w:rPr>
        <w:t>
      1-қосымшадағы 47 және 48-жолдар алып тасталсын.</w:t>
      </w:r>
    </w:p>
    <w:p>
      <w:pPr>
        <w:spacing w:after="0"/>
        <w:ind w:left="0"/>
        <w:jc w:val="both"/>
      </w:pPr>
      <w:r>
        <w:rPr>
          <w:rFonts w:ascii="Times New Roman"/>
          <w:b w:val="false"/>
          <w:i w:val="false"/>
          <w:color w:val="000000"/>
          <w:sz w:val="28"/>
        </w:rPr>
        <w:t>
      22. "Сауда қызметін реттеу туралы" 2004 жылғы 12 сәуірдегі Қазақстан Республикасының Заңына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w:t>
      </w:r>
    </w:p>
    <w:p>
      <w:pPr>
        <w:spacing w:after="0"/>
        <w:ind w:left="0"/>
        <w:jc w:val="both"/>
      </w:pPr>
      <w:r>
        <w:rPr>
          <w:rFonts w:ascii="Times New Roman"/>
          <w:b w:val="false"/>
          <w:i w:val="false"/>
          <w:color w:val="000000"/>
          <w:sz w:val="28"/>
        </w:rPr>
        <w:t>
      1) 1-бап мынадай редакцияда жазылсын:</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автоматты түрде лицензиялау (қадағалау) – жекелеген тауарлар түрлерінің экспорты және (немесе) импорты серпінін мониторингтеу мақсатында белгіленетін уақытша шара;</w:t>
      </w:r>
    </w:p>
    <w:p>
      <w:pPr>
        <w:spacing w:after="0"/>
        <w:ind w:left="0"/>
        <w:jc w:val="both"/>
      </w:pPr>
      <w:r>
        <w:rPr>
          <w:rFonts w:ascii="Times New Roman"/>
          <w:b w:val="false"/>
          <w:i w:val="false"/>
          <w:color w:val="000000"/>
          <w:sz w:val="28"/>
        </w:rPr>
        <w:t>
      2) ақпаратты-жарнамалық электрондық алаң – сатушыларды, тауарларды, жұмыстарды сатып алу-сатуды ұйымдастыру мақсатында олар туралы жарнамалық (ақпараттық) мәліметтерді қамтитын интернет-ресурс.</w:t>
      </w:r>
    </w:p>
    <w:p>
      <w:pPr>
        <w:spacing w:after="0"/>
        <w:ind w:left="0"/>
        <w:jc w:val="both"/>
      </w:pPr>
      <w:r>
        <w:rPr>
          <w:rFonts w:ascii="Times New Roman"/>
          <w:b w:val="false"/>
          <w:i w:val="false"/>
          <w:color w:val="000000"/>
          <w:sz w:val="28"/>
        </w:rPr>
        <w:t>
      3) арзандатылған тауар – кемшілігінің болуына не кемшілігінің жойылуына байланысты төмендетілген бағамен өткізілетін тауар;</w:t>
      </w:r>
    </w:p>
    <w:p>
      <w:pPr>
        <w:spacing w:after="0"/>
        <w:ind w:left="0"/>
        <w:jc w:val="both"/>
      </w:pPr>
      <w:r>
        <w:rPr>
          <w:rFonts w:ascii="Times New Roman"/>
          <w:b w:val="false"/>
          <w:i w:val="false"/>
          <w:color w:val="000000"/>
          <w:sz w:val="28"/>
        </w:rPr>
        <w:t>
      4) әлеуметтiк маңызы бар азық-түлiк тауарларына бөлшек сауда бағаларының шектi мәнi – бағаның негiзсiз өсуiне жол бермеу, инфляцияны рұқсат етiлген шекте ұстау және елде макроэкономикалық тұрақтылықты қамтамасыз ету мақсатында белгiленетiн бөлшек сауда бағаларының рұқсат етiлген деңгейi, ішкі сауда субъектiсi әлеуметтiк маңызы бар азық-түлiк тауарларына бөлшек сауда бағаларын осы деңгейге дейін айқындауға құқылы;</w:t>
      </w:r>
    </w:p>
    <w:p>
      <w:pPr>
        <w:spacing w:after="0"/>
        <w:ind w:left="0"/>
        <w:jc w:val="both"/>
      </w:pPr>
      <w:r>
        <w:rPr>
          <w:rFonts w:ascii="Times New Roman"/>
          <w:b w:val="false"/>
          <w:i w:val="false"/>
          <w:color w:val="000000"/>
          <w:sz w:val="28"/>
        </w:rPr>
        <w:t>
      5) әлеуметтік маңызы бар азық-түлік тауарларына рұқсат етілген шекті бөлшек сауда бағалары – әлеуметтiк маңызы бар азық-түлiк тауарларына бөлшек сауда бағаларының шектi мәндерi артқан жағдайда, жергілікті атқарушы органдар белгілейтін бөлшек сауда бағаларының деңгейі;</w:t>
      </w:r>
    </w:p>
    <w:p>
      <w:pPr>
        <w:spacing w:after="0"/>
        <w:ind w:left="0"/>
        <w:jc w:val="both"/>
      </w:pPr>
      <w:r>
        <w:rPr>
          <w:rFonts w:ascii="Times New Roman"/>
          <w:b w:val="false"/>
          <w:i w:val="false"/>
          <w:color w:val="000000"/>
          <w:sz w:val="28"/>
        </w:rPr>
        <w:t>
      6) "бақылау (сәйкестендіру) белгісі" – сәйкестендіру құралын қамтитын және тауарларды таңбалауға арналған қолдан жасаудан қорғау (қорғалған полиграфиялық өнім), элементтері (құралдары) бар қатаң есептілік бланкісі.</w:t>
      </w:r>
    </w:p>
    <w:p>
      <w:pPr>
        <w:spacing w:after="0"/>
        <w:ind w:left="0"/>
        <w:jc w:val="both"/>
      </w:pPr>
      <w:r>
        <w:rPr>
          <w:rFonts w:ascii="Times New Roman"/>
          <w:b w:val="false"/>
          <w:i w:val="false"/>
          <w:color w:val="000000"/>
          <w:sz w:val="28"/>
        </w:rPr>
        <w:t>
      7)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8) ерекше құқық – сыртқы сауда қызметіне қатысушылардың ерекше лицензия негізінде ұсынатын тауарлардың жекелеген түрлерін экспорттауды және (немесе) импорттауды жүзеге асыру құқығы;</w:t>
      </w:r>
    </w:p>
    <w:p>
      <w:pPr>
        <w:spacing w:after="0"/>
        <w:ind w:left="0"/>
        <w:jc w:val="both"/>
      </w:pPr>
      <w:r>
        <w:rPr>
          <w:rFonts w:ascii="Times New Roman"/>
          <w:b w:val="false"/>
          <w:i w:val="false"/>
          <w:color w:val="000000"/>
          <w:sz w:val="28"/>
        </w:rPr>
        <w:t>
      9) жаппай сату – тиiсiнше сападағы тауарларды төмендетілген бағамен өткізу;</w:t>
      </w:r>
    </w:p>
    <w:p>
      <w:pPr>
        <w:spacing w:after="0"/>
        <w:ind w:left="0"/>
        <w:jc w:val="both"/>
      </w:pPr>
      <w:r>
        <w:rPr>
          <w:rFonts w:ascii="Times New Roman"/>
          <w:b w:val="false"/>
          <w:i w:val="false"/>
          <w:color w:val="000000"/>
          <w:sz w:val="28"/>
        </w:rPr>
        <w:t>
      10) Затбелгі жапсыру және таңбалау орталығы – тауарларды таңбалау және бақылау (қадағалаудың) ақпараттық жүйесімен өзара іс-қимыл жасау арқылы тауарға сәйкестендіру құралдарын салу бойынша қызметті жүзеге асыратын дара кәсіпкер ретінде тіркелген Тауарларды таңбалаудың және бақылау (қадағалаудың) бірыңғай операторы аккредиттеген заңды тұлға немесе жеке тұлға;</w:t>
      </w:r>
    </w:p>
    <w:p>
      <w:pPr>
        <w:spacing w:after="0"/>
        <w:ind w:left="0"/>
        <w:jc w:val="both"/>
      </w:pPr>
      <w:r>
        <w:rPr>
          <w:rFonts w:ascii="Times New Roman"/>
          <w:b w:val="false"/>
          <w:i w:val="false"/>
          <w:color w:val="000000"/>
          <w:sz w:val="28"/>
        </w:rPr>
        <w:t>
      11) кедендік әкелу бажы – тауарларды Еуразиялық экономикалық одақтың кедендік аумағына әкелу кезінде кеден органдары алатын міндетті төлем;</w:t>
      </w:r>
    </w:p>
    <w:p>
      <w:pPr>
        <w:spacing w:after="0"/>
        <w:ind w:left="0"/>
        <w:jc w:val="both"/>
      </w:pPr>
      <w:r>
        <w:rPr>
          <w:rFonts w:ascii="Times New Roman"/>
          <w:b w:val="false"/>
          <w:i w:val="false"/>
          <w:color w:val="000000"/>
          <w:sz w:val="28"/>
        </w:rPr>
        <w:t>
      12) кедендік әкету бажы – тауарларды Еуразиялық экономикалық одақтың кедендік аумағынан әкету кезінде Қазақстан Республикасының кеден органдары алатын міндетті төлем;</w:t>
      </w:r>
    </w:p>
    <w:p>
      <w:pPr>
        <w:spacing w:after="0"/>
        <w:ind w:left="0"/>
        <w:jc w:val="both"/>
      </w:pPr>
      <w:r>
        <w:rPr>
          <w:rFonts w:ascii="Times New Roman"/>
          <w:b w:val="false"/>
          <w:i w:val="false"/>
          <w:color w:val="000000"/>
          <w:sz w:val="28"/>
        </w:rPr>
        <w:t>
      13) кедендік баждардың квотадан тыс мөлшерлемесі – белгіленген тарифтік квотадан артық әкелінетін немесе әкетілетін тауарларға белгіленетін кедендік әкелу немесе әкету бажының мөлшері (шамасы);</w:t>
      </w:r>
    </w:p>
    <w:p>
      <w:pPr>
        <w:spacing w:after="0"/>
        <w:ind w:left="0"/>
        <w:jc w:val="both"/>
      </w:pPr>
      <w:r>
        <w:rPr>
          <w:rFonts w:ascii="Times New Roman"/>
          <w:b w:val="false"/>
          <w:i w:val="false"/>
          <w:color w:val="000000"/>
          <w:sz w:val="28"/>
        </w:rPr>
        <w:t>
      14) кедендік баждардың квотаішілік мөлшерлемесі – белгіленген тарифтік квота шегінде әкелінетін немесе әкетілетін тауарларға белгіленетін кедендік әкелу немесе әкету бажының мөлшерi (шамасы);</w:t>
      </w:r>
    </w:p>
    <w:p>
      <w:pPr>
        <w:spacing w:after="0"/>
        <w:ind w:left="0"/>
        <w:jc w:val="both"/>
      </w:pPr>
      <w:r>
        <w:rPr>
          <w:rFonts w:ascii="Times New Roman"/>
          <w:b w:val="false"/>
          <w:i w:val="false"/>
          <w:color w:val="000000"/>
          <w:sz w:val="28"/>
        </w:rPr>
        <w:t>
      15)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16) көтерме-тарату орталығы – бұл азық-түлік тауарларымен, кейін оларды ішкі және сыртқы нарықтарда көтерме өткізуге арналған сатып алу, дайындау, тарату және өзге операцияларды орындау үшін және қойма құрылыстарынан, сауда павильондарынан және арнайы жабдықтары бар басқа да үй-жайлардан тұратын көпфункционалды инфрақұрылымдық сауда-логистикалық кешен";</w:t>
      </w:r>
    </w:p>
    <w:p>
      <w:pPr>
        <w:spacing w:after="0"/>
        <w:ind w:left="0"/>
        <w:jc w:val="both"/>
      </w:pPr>
      <w:r>
        <w:rPr>
          <w:rFonts w:ascii="Times New Roman"/>
          <w:b w:val="false"/>
          <w:i w:val="false"/>
          <w:color w:val="000000"/>
          <w:sz w:val="28"/>
        </w:rPr>
        <w:t>
      17) қоғамдық тамақтандыру – тамақ өнiмдерiн өндiрумен, қайта өңдеумен, өткiзумен және тұтынуды ұйымдастырумен байланысты кәсiпкерлiк қызмет;</w:t>
      </w:r>
    </w:p>
    <w:p>
      <w:pPr>
        <w:spacing w:after="0"/>
        <w:ind w:left="0"/>
        <w:jc w:val="both"/>
      </w:pPr>
      <w:r>
        <w:rPr>
          <w:rFonts w:ascii="Times New Roman"/>
          <w:b w:val="false"/>
          <w:i w:val="false"/>
          <w:color w:val="000000"/>
          <w:sz w:val="28"/>
        </w:rPr>
        <w:t>
      18) мамандандырылған электрондық сауда алаңы – бір топтағы тауарлар, экономикалық қызметтің бір түріне жататын көрсетілетін қызметтер мен жұмыстар сатылатын электрондық сауда алаңы;</w:t>
      </w:r>
    </w:p>
    <w:p>
      <w:pPr>
        <w:spacing w:after="0"/>
        <w:ind w:left="0"/>
        <w:jc w:val="both"/>
      </w:pPr>
      <w:r>
        <w:rPr>
          <w:rFonts w:ascii="Times New Roman"/>
          <w:b w:val="false"/>
          <w:i w:val="false"/>
          <w:color w:val="000000"/>
          <w:sz w:val="28"/>
        </w:rPr>
        <w:t>
      19) материалдық жеткізгіш – бақылау (сәйкестендіру) белгісі немесе қолдан жасаудан қорғау элементтерін (құралдарын) қамтитын немесе қамтымайтын және сәйкестендіру элементтерін (құралдарын) салуға, сақтауға және беруге арналған кез келген материалдан жасалған объект;</w:t>
      </w:r>
    </w:p>
    <w:p>
      <w:pPr>
        <w:spacing w:after="0"/>
        <w:ind w:left="0"/>
        <w:jc w:val="both"/>
      </w:pPr>
      <w:r>
        <w:rPr>
          <w:rFonts w:ascii="Times New Roman"/>
          <w:b w:val="false"/>
          <w:i w:val="false"/>
          <w:color w:val="000000"/>
          <w:sz w:val="28"/>
        </w:rPr>
        <w:t>
      20) рұқсат – автоматты түрде лизенциялау (бақылау)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p>
      <w:pPr>
        <w:spacing w:after="0"/>
        <w:ind w:left="0"/>
        <w:jc w:val="both"/>
      </w:pPr>
      <w:r>
        <w:rPr>
          <w:rFonts w:ascii="Times New Roman"/>
          <w:b w:val="false"/>
          <w:i w:val="false"/>
          <w:color w:val="000000"/>
          <w:sz w:val="28"/>
        </w:rPr>
        <w:t>
      21) сан жағынан шектеулер – квоталарды белгілеу арқылы енгізілетін тауарларлардың сыртқы саудасын саны жағынан шектеу жөніндегі шаралар;</w:t>
      </w:r>
    </w:p>
    <w:p>
      <w:pPr>
        <w:spacing w:after="0"/>
        <w:ind w:left="0"/>
        <w:jc w:val="both"/>
      </w:pPr>
      <w:r>
        <w:rPr>
          <w:rFonts w:ascii="Times New Roman"/>
          <w:b w:val="false"/>
          <w:i w:val="false"/>
          <w:color w:val="000000"/>
          <w:sz w:val="28"/>
        </w:rPr>
        <w:t>
      22) сауда алаңы – тауарлар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құрал-жабдық қойылған сауда объектiсiнiң алаңы;</w:t>
      </w:r>
    </w:p>
    <w:p>
      <w:pPr>
        <w:spacing w:after="0"/>
        <w:ind w:left="0"/>
        <w:jc w:val="both"/>
      </w:pPr>
      <w:r>
        <w:rPr>
          <w:rFonts w:ascii="Times New Roman"/>
          <w:b w:val="false"/>
          <w:i w:val="false"/>
          <w:color w:val="000000"/>
          <w:sz w:val="28"/>
        </w:rPr>
        <w:t>
      23)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оқшауланған мүліктік кешен;</w:t>
      </w:r>
    </w:p>
    <w:p>
      <w:pPr>
        <w:spacing w:after="0"/>
        <w:ind w:left="0"/>
        <w:jc w:val="both"/>
      </w:pPr>
      <w:r>
        <w:rPr>
          <w:rFonts w:ascii="Times New Roman"/>
          <w:b w:val="false"/>
          <w:i w:val="false"/>
          <w:color w:val="000000"/>
          <w:sz w:val="28"/>
        </w:rPr>
        <w:t>
      24) сауда желiсi – сауда базарларын қоспағанда, ортақ басқарудағы және бiрыңғай коммерциялық белгi және дараландырудың өзге де құралдары аясында пайдаланылатын, екi және одан да көп сауда объектiлерiнiң жиынтығы;</w:t>
      </w:r>
    </w:p>
    <w:p>
      <w:pPr>
        <w:spacing w:after="0"/>
        <w:ind w:left="0"/>
        <w:jc w:val="both"/>
      </w:pPr>
      <w:r>
        <w:rPr>
          <w:rFonts w:ascii="Times New Roman"/>
          <w:b w:val="false"/>
          <w:i w:val="false"/>
          <w:color w:val="000000"/>
          <w:sz w:val="28"/>
        </w:rPr>
        <w:t>
      25) сауда қызметі – бұл ішкі және сыртқы сауданы қамтитын қызмет;</w:t>
      </w:r>
    </w:p>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саласындағы басшылықты, сондай-ақ салааралық үйлестiрудi жүзеге асыратын орталық атқарушы орган;</w:t>
      </w:r>
    </w:p>
    <w:p>
      <w:pPr>
        <w:spacing w:after="0"/>
        <w:ind w:left="0"/>
        <w:jc w:val="both"/>
      </w:pPr>
      <w:r>
        <w:rPr>
          <w:rFonts w:ascii="Times New Roman"/>
          <w:b w:val="false"/>
          <w:i w:val="false"/>
          <w:color w:val="000000"/>
          <w:sz w:val="28"/>
        </w:rPr>
        <w:t>
      27) 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p>
      <w:pPr>
        <w:spacing w:after="0"/>
        <w:ind w:left="0"/>
        <w:jc w:val="both"/>
      </w:pPr>
      <w:r>
        <w:rPr>
          <w:rFonts w:ascii="Times New Roman"/>
          <w:b w:val="false"/>
          <w:i w:val="false"/>
          <w:color w:val="000000"/>
          <w:sz w:val="28"/>
        </w:rPr>
        <w:t>
      28)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шараларының және өзге де шаралардың жиынтығы;</w:t>
      </w:r>
    </w:p>
    <w:p>
      <w:pPr>
        <w:spacing w:after="0"/>
        <w:ind w:left="0"/>
        <w:jc w:val="both"/>
      </w:pPr>
      <w:r>
        <w:rPr>
          <w:rFonts w:ascii="Times New Roman"/>
          <w:b w:val="false"/>
          <w:i w:val="false"/>
          <w:color w:val="000000"/>
          <w:sz w:val="28"/>
        </w:rPr>
        <w:t>
      30) сауда шаралары – Қазақстан Республикасында шығарылатын тауарларға қатысты үшінші елдердің қорғаныстық, антидемпингтік, өтемақылық шаралары;</w:t>
      </w:r>
    </w:p>
    <w:p>
      <w:pPr>
        <w:spacing w:after="0"/>
        <w:ind w:left="0"/>
        <w:jc w:val="both"/>
      </w:pPr>
      <w:r>
        <w:rPr>
          <w:rFonts w:ascii="Times New Roman"/>
          <w:b w:val="false"/>
          <w:i w:val="false"/>
          <w:color w:val="000000"/>
          <w:sz w:val="28"/>
        </w:rPr>
        <w:t>
      31) сәйкестендіру құралы – штрих кодтар түрінде берілетін немесе радиожиілікті белгіге жазылған немесе автоматты сәйкестендірудің өзге де құралын (технологиясын) пайдалана отырып ұсынылатын, машинамен оқылатын нысандағы символдардың бірегей тізбегі;</w:t>
      </w:r>
    </w:p>
    <w:p>
      <w:pPr>
        <w:spacing w:after="0"/>
        <w:ind w:left="0"/>
        <w:jc w:val="both"/>
      </w:pPr>
      <w:r>
        <w:rPr>
          <w:rFonts w:ascii="Times New Roman"/>
          <w:b w:val="false"/>
          <w:i w:val="false"/>
          <w:color w:val="000000"/>
          <w:sz w:val="28"/>
        </w:rPr>
        <w:t>
      32)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автоматтандырылған құрылғы немесе көлiк құралы;</w:t>
      </w:r>
    </w:p>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34) сыртқы сауда (бұдан әрi - сыртқы сауда қызметi) – Қазақстан Республикасынан тауарлар әкетумен және (немесе) Қазақстан Республикасына тауарлар әкелумен байланысты сыртқы сауда қызметіне қатысушылардың қызметі;</w:t>
      </w:r>
    </w:p>
    <w:p>
      <w:pPr>
        <w:spacing w:after="0"/>
        <w:ind w:left="0"/>
        <w:jc w:val="both"/>
      </w:pPr>
      <w:r>
        <w:rPr>
          <w:rFonts w:ascii="Times New Roman"/>
          <w:b w:val="false"/>
          <w:i w:val="false"/>
          <w:color w:val="000000"/>
          <w:sz w:val="28"/>
        </w:rPr>
        <w:t>
      35) сыртқы саудаға қатысушылар – сыртқы сауда қызметін жүзеге асыратын, оның ішінде Қазақстан Республикасы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p>
      <w:pPr>
        <w:spacing w:after="0"/>
        <w:ind w:left="0"/>
        <w:jc w:val="both"/>
      </w:pPr>
      <w:r>
        <w:rPr>
          <w:rFonts w:ascii="Times New Roman"/>
          <w:b w:val="false"/>
          <w:i w:val="false"/>
          <w:color w:val="000000"/>
          <w:sz w:val="28"/>
        </w:rPr>
        <w:t>
      36) сыртқы сауда қызметіне рұқсат беру тәртібі – бұл рұқсат беру құжаттарын (лицензия, мемлекеттік бақылау актісі, қорытынды, нотификация) беру жолымен тауарлар әкелуді және (немесе) әкетуді реттеу шарасы;</w:t>
      </w:r>
    </w:p>
    <w:p>
      <w:pPr>
        <w:spacing w:after="0"/>
        <w:ind w:left="0"/>
        <w:jc w:val="both"/>
      </w:pPr>
      <w:r>
        <w:rPr>
          <w:rFonts w:ascii="Times New Roman"/>
          <w:b w:val="false"/>
          <w:i w:val="false"/>
          <w:color w:val="000000"/>
          <w:sz w:val="28"/>
        </w:rPr>
        <w:t>
      37) таңбаланған тауарлар – белгіленген талаптар сақтала отырып сәйкестендіру құралдары басылған және олар туралы анық мәліметтер (оның ішінде оларға басылған сәйкестендіру құралдары және (немесе) сәйкестендіру құралдарын қамтитын материалдық жеткізгіштер туралы мәліметтер) тауарлар таңбалау ақпараттық жүйесінің ұлттық құрамдасында қамтылатын тауарлар;</w:t>
      </w:r>
    </w:p>
    <w:p>
      <w:pPr>
        <w:spacing w:after="0"/>
        <w:ind w:left="0"/>
        <w:jc w:val="both"/>
      </w:pPr>
      <w:r>
        <w:rPr>
          <w:rFonts w:ascii="Times New Roman"/>
          <w:b w:val="false"/>
          <w:i w:val="false"/>
          <w:color w:val="000000"/>
          <w:sz w:val="28"/>
        </w:rPr>
        <w:t>
      38) тарифтік жеңілдік – Қазақстан Республикасының аумағына үшінші елдерден әкелінетін (әкелінген) тауарларға қатысты тауар кіргізудің кедендік әкелу бажын;</w:t>
      </w:r>
    </w:p>
    <w:p>
      <w:pPr>
        <w:spacing w:after="0"/>
        <w:ind w:left="0"/>
        <w:jc w:val="both"/>
      </w:pPr>
      <w:r>
        <w:rPr>
          <w:rFonts w:ascii="Times New Roman"/>
          <w:b w:val="false"/>
          <w:i w:val="false"/>
          <w:color w:val="000000"/>
          <w:sz w:val="28"/>
        </w:rPr>
        <w:t>
      Қазақстан Республикасы аумағынан әкетілетін (әкетілген) тауарларға қатысты кедендік әкету бажын төлеуден босату не оны азайту;</w:t>
      </w:r>
    </w:p>
    <w:p>
      <w:pPr>
        <w:spacing w:after="0"/>
        <w:ind w:left="0"/>
        <w:jc w:val="both"/>
      </w:pPr>
      <w:r>
        <w:rPr>
          <w:rFonts w:ascii="Times New Roman"/>
          <w:b w:val="false"/>
          <w:i w:val="false"/>
          <w:color w:val="000000"/>
          <w:sz w:val="28"/>
        </w:rPr>
        <w:t>
      39) тарифтiк квота – кедендiк әкелу немесе әкету бажының қолданыстағы мөлшерлемесiмен салыстырғанда тауардың белгiлi бiр санын (заттай немесе құнымен алғанда) әкелу немесе әкету кезiнде белгiлi бiр кезең iшiнде кедендiк әкелу немесе әкету бажының неғұрлым төмен мөлшерлемесiн қолдануды көздейтiн, жекелеген тауарлар түрлерiн Қазақстан Республикасының аумағына әкелудi немесе Қазақстан Республикасының аумағынан әкетуді реттеу шарасы;</w:t>
      </w:r>
    </w:p>
    <w:p>
      <w:pPr>
        <w:spacing w:after="0"/>
        <w:ind w:left="0"/>
        <w:jc w:val="both"/>
      </w:pPr>
      <w:r>
        <w:rPr>
          <w:rFonts w:ascii="Times New Roman"/>
          <w:b w:val="false"/>
          <w:i w:val="false"/>
          <w:color w:val="000000"/>
          <w:sz w:val="28"/>
        </w:rPr>
        <w:t>
      40) тарифтік преференция – Қазақстан Республикасынан Қазақстан Республикасы еркін сауда аймағы туралы келісімдер жасасқан елдерге шығарылатын және әкетілетін тауарларға, осындай келісімдердің ережелеріне сәйкес көрсетілген елдерден Қазақстан Республикасына шығарылатын және әкетілетін тауарларға және Еуразиялық экономикалық одақтың бірыңғай тарифтік преференциялары жүйесін пайдаланушылардан –дамушы елдерден және (немесе) неғұрлым төмен дамыған елдерден шығарылатын тауарларға қатысты кедендік баж мөлшерін азайту;</w:t>
      </w:r>
    </w:p>
    <w:p>
      <w:pPr>
        <w:spacing w:after="0"/>
        <w:ind w:left="0"/>
        <w:jc w:val="both"/>
      </w:pPr>
      <w:r>
        <w:rPr>
          <w:rFonts w:ascii="Times New Roman"/>
          <w:b w:val="false"/>
          <w:i w:val="false"/>
          <w:color w:val="000000"/>
          <w:sz w:val="28"/>
        </w:rPr>
        <w:t>
      41) тауар – сатуға немесе айырбастауға арналған, айналымнан алынбаған кез келген еңбек өнiмi;</w:t>
      </w:r>
    </w:p>
    <w:p>
      <w:pPr>
        <w:spacing w:after="0"/>
        <w:ind w:left="0"/>
        <w:jc w:val="both"/>
      </w:pPr>
      <w:r>
        <w:rPr>
          <w:rFonts w:ascii="Times New Roman"/>
          <w:b w:val="false"/>
          <w:i w:val="false"/>
          <w:color w:val="000000"/>
          <w:sz w:val="28"/>
        </w:rPr>
        <w:t>
      42) Тауарларды таңбалаудың және бақылау (қадағалаудың) бірыңғай операторы – Ұлттық тауарлар каталогын әзірлеуді, жүргізу мен жаңартуды және Қазақстан Республикасының Үкіметі айқындаған өзге де функцияларды қоса алғанда, Тауарларды таңбалаудың және бақылау (қадағалаудың) ақпараттық жүйесін әзірлеуді, әкімшілендіруді, қолдап отыруды және пайдалануды қолдауды жүзеге асыратын тұлға;</w:t>
      </w:r>
    </w:p>
    <w:p>
      <w:pPr>
        <w:spacing w:after="0"/>
        <w:ind w:left="0"/>
        <w:jc w:val="both"/>
      </w:pPr>
      <w:r>
        <w:rPr>
          <w:rFonts w:ascii="Times New Roman"/>
          <w:b w:val="false"/>
          <w:i w:val="false"/>
          <w:color w:val="000000"/>
          <w:sz w:val="28"/>
        </w:rPr>
        <w:t>
      43) тауарларды таңбалау және бақылау (қадағалау) саласындағы үйлестіруші орган – тауарларды таңбалау және бақылау (қадағалау) мәселелері бойынша салааралық үйлестіруді және басшылықты жүзеге асыратын Қазақстан Республикасының Қаржы министрлігі;</w:t>
      </w:r>
    </w:p>
    <w:p>
      <w:pPr>
        <w:spacing w:after="0"/>
        <w:ind w:left="0"/>
        <w:jc w:val="both"/>
      </w:pPr>
      <w:r>
        <w:rPr>
          <w:rFonts w:ascii="Times New Roman"/>
          <w:b w:val="false"/>
          <w:i w:val="false"/>
          <w:color w:val="000000"/>
          <w:sz w:val="28"/>
        </w:rPr>
        <w:t>
      44) тауарларды таңбалау және бақылау (қадағалау) саласындағы салалық уәкілетті мемлекеттік органдар – өздері реттейтін салаларда тауарларды таңбалау және бақылау (қадағалау) жүргізуді жүзеге асыратын мемлекеттік органдар;</w:t>
      </w:r>
    </w:p>
    <w:p>
      <w:pPr>
        <w:spacing w:after="0"/>
        <w:ind w:left="0"/>
        <w:jc w:val="both"/>
      </w:pPr>
      <w:r>
        <w:rPr>
          <w:rFonts w:ascii="Times New Roman"/>
          <w:b w:val="false"/>
          <w:i w:val="false"/>
          <w:color w:val="000000"/>
          <w:sz w:val="28"/>
        </w:rPr>
        <w:t>
      45) тауарлар тобы – функциялық мақсатында ұқсастығы бар тауарлар жиынтығы;</w:t>
      </w:r>
    </w:p>
    <w:p>
      <w:pPr>
        <w:spacing w:after="0"/>
        <w:ind w:left="0"/>
        <w:jc w:val="both"/>
      </w:pPr>
      <w:r>
        <w:rPr>
          <w:rFonts w:ascii="Times New Roman"/>
          <w:b w:val="false"/>
          <w:i w:val="false"/>
          <w:color w:val="000000"/>
          <w:sz w:val="28"/>
        </w:rPr>
        <w:t xml:space="preserve">
      46) Ұлттық тауарлар каталогы – өнімнің бірыңғай номенклатурасын қамтитын және тауарлардың сипаттамаларын, Сыртқы экономикалық қызметтің тауар номенклатурасы Кодтарын және өзге мәндерді қамтитын, Қазақстан Республикасындағы тауарларды таңбалау және бақылау (қадағалау) процестерін жүзеге асыру кезінде тауарлар анықтамалығы ретінде пайдаланылуға міндетті Тауарларды таңбалаудың және бақылау (қадағалаудың) бірыңғай операторы әзірлеген ақпараттық ресурс; </w:t>
      </w:r>
    </w:p>
    <w:p>
      <w:pPr>
        <w:spacing w:after="0"/>
        <w:ind w:left="0"/>
        <w:jc w:val="both"/>
      </w:pPr>
      <w:r>
        <w:rPr>
          <w:rFonts w:ascii="Times New Roman"/>
          <w:b w:val="false"/>
          <w:i w:val="false"/>
          <w:color w:val="000000"/>
          <w:sz w:val="28"/>
        </w:rPr>
        <w:t>
      47) фулфилмент орталық – сатып алушы тауарға тапсырысты ресімдеген кезден бастап және осы тапсырыс сатып алушыға жеткізілгенге дейінгі операциялар кешенін орындайтын, оның ішінде мынадай: тауарларды қоймада сақтау, тапсырыстарды қабылдау және өңдеу, тапсырыстарды жиынтықтау және қаптау, сатып алушылардан төлемдер алу, тапсырыстарды жеткізу, электрондық сауда саласындағы тапсырыстардың кері қайтарылуын қабылдау сияқты функцияларды орындайтын логистикалық орталық;</w:t>
      </w:r>
    </w:p>
    <w:p>
      <w:pPr>
        <w:spacing w:after="0"/>
        <w:ind w:left="0"/>
        <w:jc w:val="both"/>
      </w:pPr>
      <w:r>
        <w:rPr>
          <w:rFonts w:ascii="Times New Roman"/>
          <w:b w:val="false"/>
          <w:i w:val="false"/>
          <w:color w:val="000000"/>
          <w:sz w:val="28"/>
        </w:rPr>
        <w:t>
      48) халықаралық мамандандырылған көрме – бір мезгілде мынадай талаптарға сәйкес келетін:</w:t>
      </w:r>
    </w:p>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қатысушылар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бекіткен тіркеу дерекнамасында көрменің басталу және аяқталу күні көрсетілген көрме;</w:t>
      </w:r>
    </w:p>
    <w:p>
      <w:pPr>
        <w:spacing w:after="0"/>
        <w:ind w:left="0"/>
        <w:jc w:val="both"/>
      </w:pPr>
      <w:r>
        <w:rPr>
          <w:rFonts w:ascii="Times New Roman"/>
          <w:b w:val="false"/>
          <w:i w:val="false"/>
          <w:color w:val="000000"/>
          <w:sz w:val="28"/>
        </w:rPr>
        <w:t>
      49) халықаралық мамандандырылған көрмеге қатысушы – заттарды (экспонаттарды) халықаралық мамандандырылған көрмеге қоятын және халықаралық мамандандырылған көрмеде ұлттық секцияларда тиісті елдің мүддесін білдіретін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тіркеу құжатында көзделген және халықаралық мамандандырылған көрменi өткiзу туралы халықаралық шарттың ережелерін орындауды бақылау үшін құрылған халықаралық үкіметаралық ұйым бекітетін және Қазақстан Республикасының заңнамасына сәйкес берілетін жер учаскелерi;</w:t>
      </w:r>
    </w:p>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бұл халықаралық мамандандырылған көрменің обьектілерін басқару (пайдалану);</w:t>
      </w:r>
    </w:p>
    <w:p>
      <w:pPr>
        <w:spacing w:after="0"/>
        <w:ind w:left="0"/>
        <w:jc w:val="both"/>
      </w:pPr>
      <w:r>
        <w:rPr>
          <w:rFonts w:ascii="Times New Roman"/>
          <w:b w:val="false"/>
          <w:i w:val="false"/>
          <w:color w:val="000000"/>
          <w:sz w:val="28"/>
        </w:rPr>
        <w:t>
      52) халықаралық мамандандырылған көрменiң объектiлерi – ғимараттар, сәулет объектiлерi, құрылыстар, инженерлiк және көлiк инфрақұрылымы және халықаралық мамандандырылған көрменің аумағында орналасқан, оны өткізуден кейін қалған өзге де объектілер;</w:t>
      </w:r>
    </w:p>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p>
      <w:pPr>
        <w:spacing w:after="0"/>
        <w:ind w:left="0"/>
        <w:jc w:val="both"/>
      </w:pPr>
      <w:r>
        <w:rPr>
          <w:rFonts w:ascii="Times New Roman"/>
          <w:b w:val="false"/>
          <w:i w:val="false"/>
          <w:color w:val="000000"/>
          <w:sz w:val="28"/>
        </w:rPr>
        <w:t>
      54) ішкі сауда – Қазақстан Республикасы аумағында тауарларды сатып алу-сатуды жүзеге асыруға бағытталған жеке және заңды тұлғалардың кәсіпкерлік қызметі;</w:t>
      </w:r>
    </w:p>
    <w:p>
      <w:pPr>
        <w:spacing w:after="0"/>
        <w:ind w:left="0"/>
        <w:jc w:val="both"/>
      </w:pPr>
      <w:r>
        <w:rPr>
          <w:rFonts w:ascii="Times New Roman"/>
          <w:b w:val="false"/>
          <w:i w:val="false"/>
          <w:color w:val="000000"/>
          <w:sz w:val="28"/>
        </w:rPr>
        <w:t>
      55) ішкі сауда субъектici – Қазақстан Республикасының заңдарында белгiленген тәртiппен ішкі сауда қызметiн жүзеге асыратын жеке немесе заңды тұлға;</w:t>
      </w:r>
    </w:p>
    <w:p>
      <w:pPr>
        <w:spacing w:after="0"/>
        <w:ind w:left="0"/>
        <w:jc w:val="both"/>
      </w:pPr>
      <w:r>
        <w:rPr>
          <w:rFonts w:ascii="Times New Roman"/>
          <w:b w:val="false"/>
          <w:i w:val="false"/>
          <w:color w:val="000000"/>
          <w:sz w:val="28"/>
        </w:rPr>
        <w:t>
      56) электрондық коммерция – электрондық саудадағы, сондай-ақ, ақпараттық-коммуникациялық технологиялар арқылы жүзеге асырылатын көрсетілетін қызметтерді сатудағы кәсіпкерлік қызмет;</w:t>
      </w:r>
    </w:p>
    <w:p>
      <w:pPr>
        <w:spacing w:after="0"/>
        <w:ind w:left="0"/>
        <w:jc w:val="both"/>
      </w:pPr>
      <w:r>
        <w:rPr>
          <w:rFonts w:ascii="Times New Roman"/>
          <w:b w:val="false"/>
          <w:i w:val="false"/>
          <w:color w:val="000000"/>
          <w:sz w:val="28"/>
        </w:rPr>
        <w:t>
      57) электрондық сауда – ақпараттық техногиялар арқылы жүзеге асырылатын тауарларды өткізу жөніндегі кәсіпкерлік қызмет;</w:t>
      </w:r>
    </w:p>
    <w:p>
      <w:pPr>
        <w:spacing w:after="0"/>
        <w:ind w:left="0"/>
        <w:jc w:val="both"/>
      </w:pPr>
      <w:r>
        <w:rPr>
          <w:rFonts w:ascii="Times New Roman"/>
          <w:b w:val="false"/>
          <w:i w:val="false"/>
          <w:color w:val="000000"/>
          <w:sz w:val="28"/>
        </w:rPr>
        <w:t xml:space="preserve">
      58) электрондық сауда алаңы – электрондық саудаға қатысушылардың инфрақұрылымын қамтамасыз ететін, оның ішінде цифрлық технологияларды пайдалана отырып олардың арасында жұмыстар және қызмет көрсету шарттарын жасауды қамтамасыз ететін интернет-ресурс;  </w:t>
      </w:r>
    </w:p>
    <w:p>
      <w:pPr>
        <w:spacing w:after="0"/>
        <w:ind w:left="0"/>
        <w:jc w:val="both"/>
      </w:pPr>
      <w:r>
        <w:rPr>
          <w:rFonts w:ascii="Times New Roman"/>
          <w:b w:val="false"/>
          <w:i w:val="false"/>
          <w:color w:val="000000"/>
          <w:sz w:val="28"/>
        </w:rPr>
        <w:t>
      59) электрондық саудадағы делдал – электрондық сауданы ұйымдастыру бойынша қызмет көрсететін тұлға;</w:t>
      </w:r>
    </w:p>
    <w:p>
      <w:pPr>
        <w:spacing w:after="0"/>
        <w:ind w:left="0"/>
        <w:jc w:val="both"/>
      </w:pPr>
      <w:r>
        <w:rPr>
          <w:rFonts w:ascii="Times New Roman"/>
          <w:b w:val="false"/>
          <w:i w:val="false"/>
          <w:color w:val="000000"/>
          <w:sz w:val="28"/>
        </w:rPr>
        <w:t xml:space="preserve">
      60) электрондық саудаға қатысушылар – сатып алушы, сатушы және (немесе) электрондық сауда алаңдары ретінде қатысатын жеке және заңды тұлғалар.". </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отандық тауарлардың бәсекеге қабілеттілігін арттыру;".</w:t>
      </w:r>
    </w:p>
    <w:p>
      <w:pPr>
        <w:spacing w:after="0"/>
        <w:ind w:left="0"/>
        <w:jc w:val="both"/>
      </w:pPr>
      <w:r>
        <w:rPr>
          <w:rFonts w:ascii="Times New Roman"/>
          <w:b w:val="false"/>
          <w:i w:val="false"/>
          <w:color w:val="000000"/>
          <w:sz w:val="28"/>
        </w:rPr>
        <w:t>
      мынадай мазмұндағы 6), 7), 8) тармақшалармен толықтырылсын:</w:t>
      </w:r>
    </w:p>
    <w:p>
      <w:pPr>
        <w:spacing w:after="0"/>
        <w:ind w:left="0"/>
        <w:jc w:val="both"/>
      </w:pPr>
      <w:r>
        <w:rPr>
          <w:rFonts w:ascii="Times New Roman"/>
          <w:b w:val="false"/>
          <w:i w:val="false"/>
          <w:color w:val="000000"/>
          <w:sz w:val="28"/>
        </w:rPr>
        <w:t>
      "6) мемлекет экономикасының орнықты дамуына жәрдемдесу;</w:t>
      </w:r>
    </w:p>
    <w:p>
      <w:pPr>
        <w:spacing w:after="0"/>
        <w:ind w:left="0"/>
        <w:jc w:val="both"/>
      </w:pPr>
      <w:r>
        <w:rPr>
          <w:rFonts w:ascii="Times New Roman"/>
          <w:b w:val="false"/>
          <w:i w:val="false"/>
          <w:color w:val="000000"/>
          <w:sz w:val="28"/>
        </w:rPr>
        <w:t>
      7) азық-түлік қауiпсiздiгін қамтамасыз ету;</w:t>
      </w:r>
    </w:p>
    <w:p>
      <w:pPr>
        <w:spacing w:after="0"/>
        <w:ind w:left="0"/>
        <w:jc w:val="both"/>
      </w:pPr>
      <w:r>
        <w:rPr>
          <w:rFonts w:ascii="Times New Roman"/>
          <w:b w:val="false"/>
          <w:i w:val="false"/>
          <w:color w:val="000000"/>
          <w:sz w:val="28"/>
        </w:rPr>
        <w:t>
      8) сыртқы нарықтарда қазақстандық өндірушілер үшін кемсітпейтін жағдайларды қамтамасыз ету болып табылады;";</w:t>
      </w:r>
    </w:p>
    <w:p>
      <w:pPr>
        <w:spacing w:after="0"/>
        <w:ind w:left="0"/>
        <w:jc w:val="both"/>
      </w:pPr>
      <w:r>
        <w:rPr>
          <w:rFonts w:ascii="Times New Roman"/>
          <w:b w:val="false"/>
          <w:i w:val="false"/>
          <w:color w:val="000000"/>
          <w:sz w:val="28"/>
        </w:rPr>
        <w:t>
      2-тармақтың  4) тармақшасы алып тасталсын;</w:t>
      </w:r>
    </w:p>
    <w:p>
      <w:pPr>
        <w:spacing w:after="0"/>
        <w:ind w:left="0"/>
        <w:jc w:val="both"/>
      </w:pPr>
      <w:r>
        <w:rPr>
          <w:rFonts w:ascii="Times New Roman"/>
          <w:b w:val="false"/>
          <w:i w:val="false"/>
          <w:color w:val="000000"/>
          <w:sz w:val="28"/>
        </w:rPr>
        <w:t>
      3) 4-баптың 1-тармағы мынадай редакцияда жазылсын:</w:t>
      </w:r>
    </w:p>
    <w:p>
      <w:pPr>
        <w:spacing w:after="0"/>
        <w:ind w:left="0"/>
        <w:jc w:val="both"/>
      </w:pPr>
      <w:r>
        <w:rPr>
          <w:rFonts w:ascii="Times New Roman"/>
          <w:b w:val="false"/>
          <w:i w:val="false"/>
          <w:color w:val="000000"/>
          <w:sz w:val="28"/>
        </w:rPr>
        <w:t>
      "1. Осы Заң Қазақстан Республикасының аумағында қолданылады және сауда қызметiнiң субъектiлерiне қолданылады.";</w:t>
      </w:r>
    </w:p>
    <w:p>
      <w:pPr>
        <w:spacing w:after="0"/>
        <w:ind w:left="0"/>
        <w:jc w:val="both"/>
      </w:pPr>
      <w:r>
        <w:rPr>
          <w:rFonts w:ascii="Times New Roman"/>
          <w:b w:val="false"/>
          <w:i w:val="false"/>
          <w:color w:val="000000"/>
          <w:sz w:val="28"/>
        </w:rPr>
        <w:t>
      4) 5-баптың 2-тармағы мынадай мазмұндағы 6), 7) тармақшалармен толықтырылсын:</w:t>
      </w:r>
    </w:p>
    <w:p>
      <w:pPr>
        <w:spacing w:after="0"/>
        <w:ind w:left="0"/>
        <w:jc w:val="both"/>
      </w:pPr>
      <w:r>
        <w:rPr>
          <w:rFonts w:ascii="Times New Roman"/>
          <w:b w:val="false"/>
          <w:i w:val="false"/>
          <w:color w:val="000000"/>
          <w:sz w:val="28"/>
        </w:rPr>
        <w:t>
      "6) қарсы шараларды қолдану;</w:t>
      </w:r>
    </w:p>
    <w:p>
      <w:pPr>
        <w:spacing w:after="0"/>
        <w:ind w:left="0"/>
        <w:jc w:val="both"/>
      </w:pPr>
      <w:r>
        <w:rPr>
          <w:rFonts w:ascii="Times New Roman"/>
          <w:b w:val="false"/>
          <w:i w:val="false"/>
          <w:color w:val="000000"/>
          <w:sz w:val="28"/>
        </w:rPr>
        <w:t>
      7) тыйым салулар мен шектеулердің ерекше түрлерін қолдану болып табылады;";</w:t>
      </w:r>
    </w:p>
    <w:p>
      <w:pPr>
        <w:spacing w:after="0"/>
        <w:ind w:left="0"/>
        <w:jc w:val="both"/>
      </w:pPr>
      <w:r>
        <w:rPr>
          <w:rFonts w:ascii="Times New Roman"/>
          <w:b w:val="false"/>
          <w:i w:val="false"/>
          <w:color w:val="000000"/>
          <w:sz w:val="28"/>
        </w:rPr>
        <w:t xml:space="preserve">
      5) 6-баптың 9) тармақшасы мынадай редакцияда жазылсын: </w:t>
      </w:r>
    </w:p>
    <w:p>
      <w:pPr>
        <w:spacing w:after="0"/>
        <w:ind w:left="0"/>
        <w:jc w:val="both"/>
      </w:pPr>
      <w:r>
        <w:rPr>
          <w:rFonts w:ascii="Times New Roman"/>
          <w:b w:val="false"/>
          <w:i w:val="false"/>
          <w:color w:val="000000"/>
          <w:sz w:val="28"/>
        </w:rPr>
        <w:t xml:space="preserve">
      "9) сауда қызметi саласында шет мемлекеттермен, шет мемлекеттердің одақтарымен, халықаралық ұйымдармен ынтымақтастық пен өзара </w:t>
      </w:r>
      <w:r>
        <w:br/>
      </w:r>
      <w:r>
        <w:rPr>
          <w:rFonts w:ascii="Times New Roman"/>
          <w:b w:val="false"/>
          <w:i w:val="false"/>
          <w:color w:val="000000"/>
          <w:sz w:val="28"/>
        </w:rPr>
        <w:t>iс-қимылды және шетелде Қазақстан Республикасының сауда өкiлдiктерiн ашуды жүзеге асырады;";</w:t>
      </w:r>
    </w:p>
    <w:p>
      <w:pPr>
        <w:spacing w:after="0"/>
        <w:ind w:left="0"/>
        <w:jc w:val="both"/>
      </w:pPr>
      <w:r>
        <w:rPr>
          <w:rFonts w:ascii="Times New Roman"/>
          <w:b w:val="false"/>
          <w:i w:val="false"/>
          <w:color w:val="000000"/>
          <w:sz w:val="28"/>
        </w:rPr>
        <w:t>
      6) 6-бап мынадай мазмұндағы 11-1), 14-2) және 14-3) тармақшалармен толықтырылсын:</w:t>
      </w:r>
    </w:p>
    <w:p>
      <w:pPr>
        <w:spacing w:after="0"/>
        <w:ind w:left="0"/>
        <w:jc w:val="both"/>
      </w:pPr>
      <w:r>
        <w:rPr>
          <w:rFonts w:ascii="Times New Roman"/>
          <w:b w:val="false"/>
          <w:i w:val="false"/>
          <w:color w:val="000000"/>
          <w:sz w:val="28"/>
        </w:rPr>
        <w:t>
      "11-1) таңбалануға жататын тауарлар тізбесін және оның енгізілетін күнін айқындайды;</w:t>
      </w:r>
    </w:p>
    <w:p>
      <w:pPr>
        <w:spacing w:after="0"/>
        <w:ind w:left="0"/>
        <w:jc w:val="both"/>
      </w:pPr>
      <w:r>
        <w:rPr>
          <w:rFonts w:ascii="Times New Roman"/>
          <w:b w:val="false"/>
          <w:i w:val="false"/>
          <w:color w:val="000000"/>
          <w:sz w:val="28"/>
        </w:rPr>
        <w:t>
      14-2) конкурс қорытындылары бойынша Тауарларды таңбалаудың және бақылау (қадағалаудың) бірыңғай операторын, сондай-ақ, оны айқындау талаптары мен тәртібін айқындайды;</w:t>
      </w:r>
    </w:p>
    <w:p>
      <w:pPr>
        <w:spacing w:after="0"/>
        <w:ind w:left="0"/>
        <w:jc w:val="both"/>
      </w:pPr>
      <w:r>
        <w:rPr>
          <w:rFonts w:ascii="Times New Roman"/>
          <w:b w:val="false"/>
          <w:i w:val="false"/>
          <w:color w:val="000000"/>
          <w:sz w:val="28"/>
        </w:rPr>
        <w:t>
      14-3) тауарларды таңбалауда қолданылатын бақылау (сәйкестендіру) белгісі, сәйкестендіру құралдары құнының шекті мөлшерін айқындайды.";</w:t>
      </w:r>
    </w:p>
    <w:p>
      <w:pPr>
        <w:spacing w:after="0"/>
        <w:ind w:left="0"/>
        <w:jc w:val="both"/>
      </w:pPr>
      <w:r>
        <w:rPr>
          <w:rFonts w:ascii="Times New Roman"/>
          <w:b w:val="false"/>
          <w:i w:val="false"/>
          <w:color w:val="000000"/>
          <w:sz w:val="28"/>
        </w:rPr>
        <w:t>
      7) 7-бапта:</w:t>
      </w:r>
    </w:p>
    <w:p>
      <w:pPr>
        <w:spacing w:after="0"/>
        <w:ind w:left="0"/>
        <w:jc w:val="both"/>
      </w:pPr>
      <w:r>
        <w:rPr>
          <w:rFonts w:ascii="Times New Roman"/>
          <w:b w:val="false"/>
          <w:i w:val="false"/>
          <w:color w:val="000000"/>
          <w:sz w:val="28"/>
        </w:rPr>
        <w:t>
      мынадай мазмұндағы 1-3), 1-4), 1-5), 1-6), 2-3) тармақшалармен толықтырылсын:</w:t>
      </w:r>
    </w:p>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бойынша жұмысын үйлестіреді;</w:t>
      </w:r>
    </w:p>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 жасайды; </w:t>
      </w:r>
    </w:p>
    <w:p>
      <w:pPr>
        <w:spacing w:after="0"/>
        <w:ind w:left="0"/>
        <w:jc w:val="both"/>
      </w:pPr>
      <w:r>
        <w:rPr>
          <w:rFonts w:ascii="Times New Roman"/>
          <w:b w:val="false"/>
          <w:i w:val="false"/>
          <w:color w:val="000000"/>
          <w:sz w:val="28"/>
        </w:rPr>
        <w:t xml:space="preserve">
      1-5) ДСҰ-ның дауларды шешу жөніндегі органымен өзара іс-қимыл жасайды; </w:t>
      </w:r>
    </w:p>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бойынша жұмысты үйлестіреді.";</w:t>
      </w:r>
    </w:p>
    <w:p>
      <w:pPr>
        <w:spacing w:after="0"/>
        <w:ind w:left="0"/>
        <w:jc w:val="both"/>
      </w:pPr>
      <w:r>
        <w:rPr>
          <w:rFonts w:ascii="Times New Roman"/>
          <w:b w:val="false"/>
          <w:i w:val="false"/>
          <w:color w:val="000000"/>
          <w:sz w:val="28"/>
        </w:rPr>
        <w:t>
      2-3) сыртқы сауда қызметінің кедендік-тарифтік, тарифтік емес реттеу шараларын қолдану, өзгерту және жою туралы ұсыныстарын енгізу жөніндегі тәртібін бекітеді.";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өкілдік етеді;";</w:t>
      </w:r>
    </w:p>
    <w:p>
      <w:pPr>
        <w:spacing w:after="0"/>
        <w:ind w:left="0"/>
        <w:jc w:val="both"/>
      </w:pPr>
      <w:r>
        <w:rPr>
          <w:rFonts w:ascii="Times New Roman"/>
          <w:b w:val="false"/>
          <w:i w:val="false"/>
          <w:color w:val="000000"/>
          <w:sz w:val="28"/>
        </w:rPr>
        <w:t>
      8) мынадай мазмұндағы 7-1-баппен  толықтырылсын:</w:t>
      </w:r>
    </w:p>
    <w:p>
      <w:pPr>
        <w:spacing w:after="0"/>
        <w:ind w:left="0"/>
        <w:jc w:val="both"/>
      </w:pPr>
      <w:r>
        <w:rPr>
          <w:rFonts w:ascii="Times New Roman"/>
          <w:b w:val="false"/>
          <w:i w:val="false"/>
          <w:color w:val="000000"/>
          <w:sz w:val="28"/>
        </w:rPr>
        <w:t>
      "7-1-бап. Тауарларды таңбалау және бақылау (қадағалау) саласындағы салалық уәкілетті мемлекеттік органдардың құзыреті</w:t>
      </w:r>
    </w:p>
    <w:p>
      <w:pPr>
        <w:spacing w:after="0"/>
        <w:ind w:left="0"/>
        <w:jc w:val="both"/>
      </w:pPr>
      <w:r>
        <w:rPr>
          <w:rFonts w:ascii="Times New Roman"/>
          <w:b w:val="false"/>
          <w:i w:val="false"/>
          <w:color w:val="000000"/>
          <w:sz w:val="28"/>
        </w:rPr>
        <w:t>
      1. Үйлестіруші органмен бірлесе отырып таңбалау және бақылау (қадағалау) жүйесіне қойылатын функционалдық талаптарды әзірлейді және келіседі.</w:t>
      </w:r>
    </w:p>
    <w:p>
      <w:pPr>
        <w:spacing w:after="0"/>
        <w:ind w:left="0"/>
        <w:jc w:val="both"/>
      </w:pPr>
      <w:r>
        <w:rPr>
          <w:rFonts w:ascii="Times New Roman"/>
          <w:b w:val="false"/>
          <w:i w:val="false"/>
          <w:color w:val="000000"/>
          <w:sz w:val="28"/>
        </w:rPr>
        <w:t>
      2. Құзыреті шегінде өздері бекіткен тәртіпке сәйкес тауарларды таңбалауды және бақылау (қадағалауды) жүзеге асырады.</w:t>
      </w:r>
    </w:p>
    <w:p>
      <w:pPr>
        <w:spacing w:after="0"/>
        <w:ind w:left="0"/>
        <w:jc w:val="both"/>
      </w:pPr>
      <w:r>
        <w:rPr>
          <w:rFonts w:ascii="Times New Roman"/>
          <w:b w:val="false"/>
          <w:i w:val="false"/>
          <w:color w:val="000000"/>
          <w:sz w:val="28"/>
        </w:rPr>
        <w:t>
      3. Жекелеген тауарларды таңбалау және бақылау (қадағалау) жөніндегі ілкі жоба қорытындылары бойынша таңбалау және бақылау (қадағалау) жүргізудің орындылығын талдаумен бірге сауда қызметін реттеу саласындағы уәкілетті органға үйлестіруші органның және "Атамекен" Ұлттық кәсіпкерлер палатасының келісімі бойынша таңбалауға және бақылау (қадағалауға) жататын тауарлардың тізбесін қосу туралы ұсыныстар енгізеді.</w:t>
      </w:r>
    </w:p>
    <w:p>
      <w:pPr>
        <w:spacing w:after="0"/>
        <w:ind w:left="0"/>
        <w:jc w:val="both"/>
      </w:pPr>
      <w:r>
        <w:rPr>
          <w:rFonts w:ascii="Times New Roman"/>
          <w:b w:val="false"/>
          <w:i w:val="false"/>
          <w:color w:val="000000"/>
          <w:sz w:val="28"/>
        </w:rPr>
        <w:t>
      4. Таңбалауға және бақылау (қадағалауға) жататын тауарларға реттеушілік әсерін талдайды.</w:t>
      </w:r>
    </w:p>
    <w:p>
      <w:pPr>
        <w:spacing w:after="0"/>
        <w:ind w:left="0"/>
        <w:jc w:val="both"/>
      </w:pPr>
      <w:r>
        <w:rPr>
          <w:rFonts w:ascii="Times New Roman"/>
          <w:b w:val="false"/>
          <w:i w:val="false"/>
          <w:color w:val="000000"/>
          <w:sz w:val="28"/>
        </w:rPr>
        <w:t>
      5. Таңбалауға және бақылау (қадағалауға) жататын тауарлардың айналымына қатысушылардың тізілімін жүргізеді.</w:t>
      </w:r>
    </w:p>
    <w:p>
      <w:pPr>
        <w:spacing w:after="0"/>
        <w:ind w:left="0"/>
        <w:jc w:val="both"/>
      </w:pPr>
      <w:r>
        <w:rPr>
          <w:rFonts w:ascii="Times New Roman"/>
          <w:b w:val="false"/>
          <w:i w:val="false"/>
          <w:color w:val="000000"/>
          <w:sz w:val="28"/>
        </w:rPr>
        <w:t>
      6. Өз құзыреті шегінде таңбалауға және бақылау (қадағалауға) жататын тауарлар айналымына, оның ішінде Еуразиялық экономикалық одаққа мүше мемлекеттермен өзара саудаға мониторингті жүзеге асырады.</w:t>
      </w:r>
    </w:p>
    <w:p>
      <w:pPr>
        <w:spacing w:after="0"/>
        <w:ind w:left="0"/>
        <w:jc w:val="both"/>
      </w:pPr>
      <w:r>
        <w:rPr>
          <w:rFonts w:ascii="Times New Roman"/>
          <w:b w:val="false"/>
          <w:i w:val="false"/>
          <w:color w:val="000000"/>
          <w:sz w:val="28"/>
        </w:rPr>
        <w:t>
      7. Тауарларды таңбалауда қолданылатын бақылау (сәйкестендіру) белгісі, сәйкестендіру құралдары құнының шекті мөлшерін есептейді және оны үйлестіруші орган мен Ұлттық кәсіпкерлер палатасының келісімі бойынша Үкіметке бекітуге ұсынады.</w:t>
      </w:r>
    </w:p>
    <w:p>
      <w:pPr>
        <w:spacing w:after="0"/>
        <w:ind w:left="0"/>
        <w:jc w:val="both"/>
      </w:pPr>
      <w:r>
        <w:rPr>
          <w:rFonts w:ascii="Times New Roman"/>
          <w:b w:val="false"/>
          <w:i w:val="false"/>
          <w:color w:val="000000"/>
          <w:sz w:val="28"/>
        </w:rPr>
        <w:t>
      8. Осы Заңда, Қазақстан Республикасының басқа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9) мынадай мазмұндағы 7-2-баппен  толықтырылсын:</w:t>
      </w:r>
    </w:p>
    <w:p>
      <w:pPr>
        <w:spacing w:after="0"/>
        <w:ind w:left="0"/>
        <w:jc w:val="both"/>
      </w:pPr>
      <w:r>
        <w:rPr>
          <w:rFonts w:ascii="Times New Roman"/>
          <w:b w:val="false"/>
          <w:i w:val="false"/>
          <w:color w:val="000000"/>
          <w:sz w:val="28"/>
        </w:rPr>
        <w:t>
      "7-2-бап. Тауарларды таңбалау және бақылау (қадағалау) саласындағы үйлестіруші мемлекеттік органның құзыреті</w:t>
      </w:r>
    </w:p>
    <w:p>
      <w:pPr>
        <w:spacing w:after="0"/>
        <w:ind w:left="0"/>
        <w:jc w:val="both"/>
      </w:pPr>
      <w:r>
        <w:rPr>
          <w:rFonts w:ascii="Times New Roman"/>
          <w:b w:val="false"/>
          <w:i w:val="false"/>
          <w:color w:val="000000"/>
          <w:sz w:val="28"/>
        </w:rPr>
        <w:t>
      1. Тауарларды таңбалау және бақылау (қадағалау) мәселелері бойынша мемлекеттік саясатты іске асырады.</w:t>
      </w:r>
    </w:p>
    <w:p>
      <w:pPr>
        <w:spacing w:after="0"/>
        <w:ind w:left="0"/>
        <w:jc w:val="both"/>
      </w:pPr>
      <w:r>
        <w:rPr>
          <w:rFonts w:ascii="Times New Roman"/>
          <w:b w:val="false"/>
          <w:i w:val="false"/>
          <w:color w:val="000000"/>
          <w:sz w:val="28"/>
        </w:rPr>
        <w:t>
      2. Салалық уәкілетті мемлекеттік органдармен және "Атамекен" Ұлттық кәсіпкерлер палатасымен бірлесе отырып өз құзыреттері шегінде Таңбалау және бақылау (қадағалаудың) бірыңғай операторын айқындау тәртібін және оған қойылатын талаптарды әзірлейді.</w:t>
      </w:r>
    </w:p>
    <w:p>
      <w:pPr>
        <w:spacing w:after="0"/>
        <w:ind w:left="0"/>
        <w:jc w:val="both"/>
      </w:pPr>
      <w:r>
        <w:rPr>
          <w:rFonts w:ascii="Times New Roman"/>
          <w:b w:val="false"/>
          <w:i w:val="false"/>
          <w:color w:val="000000"/>
          <w:sz w:val="28"/>
        </w:rPr>
        <w:t>
      3. Салалық уәкілетті мемлекеттік органдармен және "Атамекен" Ұлттық кәсіпкерлер палатасымен бірлесе отырып өз құзыреттері шегінде таңбалау және бақылау (қадағалаудың) ақпараттық жүйесіне қойылатын талаптарды әзірлейді.</w:t>
      </w:r>
    </w:p>
    <w:p>
      <w:pPr>
        <w:spacing w:after="0"/>
        <w:ind w:left="0"/>
        <w:jc w:val="both"/>
      </w:pPr>
      <w:r>
        <w:rPr>
          <w:rFonts w:ascii="Times New Roman"/>
          <w:b w:val="false"/>
          <w:i w:val="false"/>
          <w:color w:val="000000"/>
          <w:sz w:val="28"/>
        </w:rPr>
        <w:t>
      4. Таңбалау және бақылау (қадағалаудың) бірыңғай операторының затбелгі жапсыру және таңбалау орталықтарына аккредиттеу жүргізу тәртібін бекітеді.</w:t>
      </w:r>
    </w:p>
    <w:p>
      <w:pPr>
        <w:spacing w:after="0"/>
        <w:ind w:left="0"/>
        <w:jc w:val="both"/>
      </w:pPr>
      <w:r>
        <w:rPr>
          <w:rFonts w:ascii="Times New Roman"/>
          <w:b w:val="false"/>
          <w:i w:val="false"/>
          <w:color w:val="000000"/>
          <w:sz w:val="28"/>
        </w:rPr>
        <w:t>
      5. Осы Заңда, Қазақстан Республикасының басқа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мынадай мазмұндағы 7-3-баппен  толықтырылсын:</w:t>
      </w:r>
    </w:p>
    <w:p>
      <w:pPr>
        <w:spacing w:after="0"/>
        <w:ind w:left="0"/>
        <w:jc w:val="both"/>
      </w:pPr>
      <w:r>
        <w:rPr>
          <w:rFonts w:ascii="Times New Roman"/>
          <w:b w:val="false"/>
          <w:i w:val="false"/>
          <w:color w:val="000000"/>
          <w:sz w:val="28"/>
        </w:rPr>
        <w:t>
      "7-3-бап. Тауарларды таңбалау және бақылау (қадағалаудың) бірыңғай операторының құзыреті</w:t>
      </w:r>
    </w:p>
    <w:p>
      <w:pPr>
        <w:spacing w:after="0"/>
        <w:ind w:left="0"/>
        <w:jc w:val="both"/>
      </w:pPr>
      <w:r>
        <w:rPr>
          <w:rFonts w:ascii="Times New Roman"/>
          <w:b w:val="false"/>
          <w:i w:val="false"/>
          <w:color w:val="000000"/>
          <w:sz w:val="28"/>
        </w:rPr>
        <w:t>
      1. Қазақстан Республикасы заңнамасының талаптарына сәйкес таңбалау және бақылау (қадағалаудың) ақпараттық жүйесін әзірлеу, әкімшілендіру, сүйемелдеу және пайдалануды қолдау.</w:t>
      </w:r>
    </w:p>
    <w:p>
      <w:pPr>
        <w:spacing w:after="0"/>
        <w:ind w:left="0"/>
        <w:jc w:val="both"/>
      </w:pPr>
      <w:r>
        <w:rPr>
          <w:rFonts w:ascii="Times New Roman"/>
          <w:b w:val="false"/>
          <w:i w:val="false"/>
          <w:color w:val="000000"/>
          <w:sz w:val="28"/>
        </w:rPr>
        <w:t>
      2. Тауарларды таңбалау және бақылау (қадағалау) жөніндегі қызметті жүзеге асыру кезінде ақпараттық ресурстарды сақтау қауіпсіздігін қамтамасыз ету.</w:t>
      </w:r>
    </w:p>
    <w:p>
      <w:pPr>
        <w:spacing w:after="0"/>
        <w:ind w:left="0"/>
        <w:jc w:val="both"/>
      </w:pPr>
      <w:r>
        <w:rPr>
          <w:rFonts w:ascii="Times New Roman"/>
          <w:b w:val="false"/>
          <w:i w:val="false"/>
          <w:color w:val="000000"/>
          <w:sz w:val="28"/>
        </w:rPr>
        <w:t>
      3. Сәйкестендіру құралдарын шығару және оның есебі.</w:t>
      </w:r>
    </w:p>
    <w:p>
      <w:pPr>
        <w:spacing w:after="0"/>
        <w:ind w:left="0"/>
        <w:jc w:val="both"/>
      </w:pPr>
      <w:r>
        <w:rPr>
          <w:rFonts w:ascii="Times New Roman"/>
          <w:b w:val="false"/>
          <w:i w:val="false"/>
          <w:color w:val="000000"/>
          <w:sz w:val="28"/>
        </w:rPr>
        <w:t>
      4. Таңбалау және бақылау (қадағалау) саласындағы үйлестіруші мемлекеттік орган бекіткен тәртіпке сәйкес Затбелгі жаспыру және таңбалау орталықтарын аккредиттеуді жүргізеді.</w:t>
      </w:r>
    </w:p>
    <w:p>
      <w:pPr>
        <w:spacing w:after="0"/>
        <w:ind w:left="0"/>
        <w:jc w:val="both"/>
      </w:pPr>
      <w:r>
        <w:rPr>
          <w:rFonts w:ascii="Times New Roman"/>
          <w:b w:val="false"/>
          <w:i w:val="false"/>
          <w:color w:val="000000"/>
          <w:sz w:val="28"/>
        </w:rPr>
        <w:t>
      5. Ұлттық тауарлар каталогын әзірлеуді, жүргізуді және өзекті етуді жүзеге асырады.</w:t>
      </w:r>
    </w:p>
    <w:p>
      <w:pPr>
        <w:spacing w:after="0"/>
        <w:ind w:left="0"/>
        <w:jc w:val="both"/>
      </w:pPr>
      <w:r>
        <w:rPr>
          <w:rFonts w:ascii="Times New Roman"/>
          <w:b w:val="false"/>
          <w:i w:val="false"/>
          <w:color w:val="000000"/>
          <w:sz w:val="28"/>
        </w:rPr>
        <w:t>
      6. Қазақстан Республикасының заңнамасына қайшы келмейтін тауарларды таңбалау және бақылау (қадағалау) процесін қамтамасыз етуге қажетті өзге де функцияларды жүзеге асырады.";</w:t>
      </w:r>
    </w:p>
    <w:p>
      <w:pPr>
        <w:spacing w:after="0"/>
        <w:ind w:left="0"/>
        <w:jc w:val="both"/>
      </w:pPr>
      <w:r>
        <w:rPr>
          <w:rFonts w:ascii="Times New Roman"/>
          <w:b w:val="false"/>
          <w:i w:val="false"/>
          <w:color w:val="000000"/>
          <w:sz w:val="28"/>
        </w:rPr>
        <w:t>
      11) мынадай мазмұндағы 7-4-баппен  толықтырылсын:</w:t>
      </w:r>
    </w:p>
    <w:p>
      <w:pPr>
        <w:spacing w:after="0"/>
        <w:ind w:left="0"/>
        <w:jc w:val="both"/>
      </w:pPr>
      <w:r>
        <w:rPr>
          <w:rFonts w:ascii="Times New Roman"/>
          <w:b w:val="false"/>
          <w:i w:val="false"/>
          <w:color w:val="000000"/>
          <w:sz w:val="28"/>
        </w:rPr>
        <w:t xml:space="preserve">
      7-4-бап. Қазақстан Республикасы мемлекеттік кірістер органдарының құзыреті: </w:t>
      </w:r>
    </w:p>
    <w:p>
      <w:pPr>
        <w:spacing w:after="0"/>
        <w:ind w:left="0"/>
        <w:jc w:val="both"/>
      </w:pPr>
      <w:r>
        <w:rPr>
          <w:rFonts w:ascii="Times New Roman"/>
          <w:b w:val="false"/>
          <w:i w:val="false"/>
          <w:color w:val="000000"/>
          <w:sz w:val="28"/>
        </w:rPr>
        <w:t>
      1. Еуразиялық экономикалық одақтың кедендік шекарасымен тұспа-тұс келмейтін Қазақстан Республикасының Мемлекеттік шекарасындағы мемлекеттік кіріс органдары:</w:t>
      </w:r>
    </w:p>
    <w:p>
      <w:pPr>
        <w:spacing w:after="0"/>
        <w:ind w:left="0"/>
        <w:jc w:val="both"/>
      </w:pPr>
      <w:r>
        <w:rPr>
          <w:rFonts w:ascii="Times New Roman"/>
          <w:b w:val="false"/>
          <w:i w:val="false"/>
          <w:color w:val="000000"/>
          <w:sz w:val="28"/>
        </w:rPr>
        <w:t>
      1) көлік құралдарын, оның ішінде тауарлардың халықаралық тасымалдануын жүзеге асыратын көліктерді тоқтатады;</w:t>
      </w:r>
    </w:p>
    <w:p>
      <w:pPr>
        <w:spacing w:after="0"/>
        <w:ind w:left="0"/>
        <w:jc w:val="both"/>
      </w:pPr>
      <w:r>
        <w:rPr>
          <w:rFonts w:ascii="Times New Roman"/>
          <w:b w:val="false"/>
          <w:i w:val="false"/>
          <w:color w:val="000000"/>
          <w:sz w:val="28"/>
        </w:rPr>
        <w:t>
      2) тасымалдаушылардан,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тұлғалардан қажетті ақпаратты, сондай-ақ құжаттар мен мәліметтерді сұратады және алады;</w:t>
      </w:r>
    </w:p>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аудиожазба, кино- және фотоға түсіруді жүргізеді. </w:t>
      </w:r>
    </w:p>
    <w:p>
      <w:pPr>
        <w:spacing w:after="0"/>
        <w:ind w:left="0"/>
        <w:jc w:val="both"/>
      </w:pPr>
      <w:r>
        <w:rPr>
          <w:rFonts w:ascii="Times New Roman"/>
          <w:b w:val="false"/>
          <w:i w:val="false"/>
          <w:color w:val="000000"/>
          <w:sz w:val="28"/>
        </w:rPr>
        <w:t>
      2. Мемлекеттік кіріс органдары нысанды киім үлгілерін, онымен қамтамасыз етудің заттай нормаларын және айырым белгілерін, оны кию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бекітеді.</w:t>
      </w:r>
    </w:p>
    <w:p>
      <w:pPr>
        <w:spacing w:after="0"/>
        <w:ind w:left="0"/>
        <w:jc w:val="both"/>
      </w:pPr>
      <w:r>
        <w:rPr>
          <w:rFonts w:ascii="Times New Roman"/>
          <w:b w:val="false"/>
          <w:i w:val="false"/>
          <w:color w:val="000000"/>
          <w:sz w:val="28"/>
        </w:rPr>
        <w:t>
      12) 8-баптың 2) тармақшасы мынадай редакцияда жазылсын:</w:t>
      </w:r>
    </w:p>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p>
      <w:pPr>
        <w:spacing w:after="0"/>
        <w:ind w:left="0"/>
        <w:jc w:val="both"/>
      </w:pPr>
      <w:r>
        <w:rPr>
          <w:rFonts w:ascii="Times New Roman"/>
          <w:b w:val="false"/>
          <w:i w:val="false"/>
          <w:color w:val="000000"/>
          <w:sz w:val="28"/>
        </w:rPr>
        <w:t>
      13) 9-баптың тақырыбы мынадай редакцияда жазылсын:</w:t>
      </w:r>
    </w:p>
    <w:p>
      <w:pPr>
        <w:spacing w:after="0"/>
        <w:ind w:left="0"/>
        <w:jc w:val="both"/>
      </w:pPr>
      <w:r>
        <w:rPr>
          <w:rFonts w:ascii="Times New Roman"/>
          <w:b w:val="false"/>
          <w:i w:val="false"/>
          <w:color w:val="000000"/>
          <w:sz w:val="28"/>
        </w:rPr>
        <w:t>
      "9-бап. Ішкі сауда саласында баға белгілеу";</w:t>
      </w:r>
    </w:p>
    <w:p>
      <w:pPr>
        <w:spacing w:after="0"/>
        <w:ind w:left="0"/>
        <w:jc w:val="both"/>
      </w:pPr>
      <w:r>
        <w:rPr>
          <w:rFonts w:ascii="Times New Roman"/>
          <w:b w:val="false"/>
          <w:i w:val="false"/>
          <w:color w:val="000000"/>
          <w:sz w:val="28"/>
        </w:rPr>
        <w:t>
      9-бап мынадай редакцияда жазылсын:</w:t>
      </w:r>
    </w:p>
    <w:p>
      <w:pPr>
        <w:spacing w:after="0"/>
        <w:ind w:left="0"/>
        <w:jc w:val="both"/>
      </w:pPr>
      <w:r>
        <w:rPr>
          <w:rFonts w:ascii="Times New Roman"/>
          <w:b w:val="false"/>
          <w:i w:val="false"/>
          <w:color w:val="000000"/>
          <w:sz w:val="28"/>
        </w:rPr>
        <w:t>
      "1. Осы баптың 2-тармағында көзделген жағдайды және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жағдайларды қоспағанда, ішкі сауда субъектiлерi тауар бағаларын өз бетінше айқындайды.</w:t>
      </w:r>
    </w:p>
    <w:p>
      <w:pPr>
        <w:spacing w:after="0"/>
        <w:ind w:left="0"/>
        <w:jc w:val="both"/>
      </w:pPr>
      <w:r>
        <w:rPr>
          <w:rFonts w:ascii="Times New Roman"/>
          <w:b w:val="false"/>
          <w:i w:val="false"/>
          <w:color w:val="000000"/>
          <w:sz w:val="28"/>
        </w:rPr>
        <w:t>
      2. Облыстың, республикалық маңызы бар қаланың, астананың аумағында әлеуметтiк маңызы бар азық-түлiк тауарларына бөлшек сауда бағаларының шекті мәндері артқан жағдайда, жергілікті атқарушы орган ішкі сауда субъектілерімен консультациялар өткізгеннен кейін күнтізбелік тоқсан күннен аспайтын мерзімге облыстың, республикалық маңызы бар қаланың, астананың аумағында оларға рұқсат етілген шекті бөлшек сауда бағаларының мөлшерін белгілеуге құқылы.</w:t>
      </w:r>
    </w:p>
    <w:p>
      <w:pPr>
        <w:spacing w:after="0"/>
        <w:ind w:left="0"/>
        <w:jc w:val="both"/>
      </w:pPr>
      <w:r>
        <w:rPr>
          <w:rFonts w:ascii="Times New Roman"/>
          <w:b w:val="false"/>
          <w:i w:val="false"/>
          <w:color w:val="000000"/>
          <w:sz w:val="28"/>
        </w:rPr>
        <w:t>
      Осы тармақтың бірінші бөлігіне сәйкес белгіленетін әлеуметтiк маңызы бар азық-түлiк тауарларына рұқсат етілген шекті бөлшек сауда бағаларының мөлшерлерін артттырған кезде ішкі сауда субъектісі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14) 11-баптың 2-тармағы мынадай редакцияда жазылсын:</w:t>
      </w:r>
    </w:p>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Республикасының нормативтiк құқықтық актiлерi мен нормативтiк құжаттарының талаптарын, сондай-ақ тауарларды тасымалдау, сақтау және сату үшiн қажеттi жағдайларды қамтамасыз етуге мiндеттi.";</w:t>
      </w:r>
    </w:p>
    <w:p>
      <w:pPr>
        <w:spacing w:after="0"/>
        <w:ind w:left="0"/>
        <w:jc w:val="both"/>
      </w:pPr>
      <w:r>
        <w:rPr>
          <w:rFonts w:ascii="Times New Roman"/>
          <w:b w:val="false"/>
          <w:i w:val="false"/>
          <w:color w:val="000000"/>
          <w:sz w:val="28"/>
        </w:rPr>
        <w:t>
      15) 14-бапта: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"14-бап. Ішкі саудадағы сатып алу-сату шарты</w:t>
      </w:r>
    </w:p>
    <w:p>
      <w:pPr>
        <w:spacing w:after="0"/>
        <w:ind w:left="0"/>
        <w:jc w:val="both"/>
      </w:pPr>
      <w:r>
        <w:rPr>
          <w:rFonts w:ascii="Times New Roman"/>
          <w:b w:val="false"/>
          <w:i w:val="false"/>
          <w:color w:val="000000"/>
          <w:sz w:val="28"/>
        </w:rPr>
        <w:t>
      3. Тауарларды көтерме сатып алу-сату шарты жеткiзiп беру шартының бiр түрi болып табылады, бұл жағдайда ішкі сауда  субъектiлерi тауарларды сауда объектiлерiнде сатады.";</w:t>
      </w:r>
    </w:p>
    <w:p>
      <w:pPr>
        <w:spacing w:after="0"/>
        <w:ind w:left="0"/>
        <w:jc w:val="both"/>
      </w:pPr>
      <w:r>
        <w:rPr>
          <w:rFonts w:ascii="Times New Roman"/>
          <w:b w:val="false"/>
          <w:i w:val="false"/>
          <w:color w:val="000000"/>
          <w:sz w:val="28"/>
        </w:rPr>
        <w:t>
      16) 14-1 тармақтың 3) тармақшасы мынадай редакцияда жазылсын:</w:t>
      </w:r>
    </w:p>
    <w:p>
      <w:pPr>
        <w:spacing w:after="0"/>
        <w:ind w:left="0"/>
        <w:jc w:val="both"/>
      </w:pPr>
      <w:r>
        <w:rPr>
          <w:rFonts w:ascii="Times New Roman"/>
          <w:b w:val="false"/>
          <w:i w:val="false"/>
          <w:color w:val="000000"/>
          <w:sz w:val="28"/>
        </w:rPr>
        <w:t>
      "3) ішкі сауда субъектілеріне, оның ішінде отандық өндірістің азық-түлік тауарлары саудасын жүзеге асыратындарға экономикалық ынталандыру шараларын қолдану;";</w:t>
      </w:r>
    </w:p>
    <w:p>
      <w:pPr>
        <w:spacing w:after="0"/>
        <w:ind w:left="0"/>
        <w:jc w:val="both"/>
      </w:pPr>
      <w:r>
        <w:rPr>
          <w:rFonts w:ascii="Times New Roman"/>
          <w:b w:val="false"/>
          <w:i w:val="false"/>
          <w:color w:val="000000"/>
          <w:sz w:val="28"/>
        </w:rPr>
        <w:t>
      17) 16-баптың 2-тармағының  1), 2), 3), 4), 5), 6) тармақшалары алып тасталсын;</w:t>
      </w:r>
    </w:p>
    <w:p>
      <w:pPr>
        <w:spacing w:after="0"/>
        <w:ind w:left="0"/>
        <w:jc w:val="both"/>
      </w:pPr>
      <w:r>
        <w:rPr>
          <w:rFonts w:ascii="Times New Roman"/>
          <w:b w:val="false"/>
          <w:i w:val="false"/>
          <w:color w:val="000000"/>
          <w:sz w:val="28"/>
        </w:rPr>
        <w:t>
      18) мынадай мазмұндағы 16-2-баппен  толықтырылсын:</w:t>
      </w:r>
    </w:p>
    <w:p>
      <w:pPr>
        <w:spacing w:after="0"/>
        <w:ind w:left="0"/>
        <w:jc w:val="both"/>
      </w:pPr>
      <w:r>
        <w:rPr>
          <w:rFonts w:ascii="Times New Roman"/>
          <w:b w:val="false"/>
          <w:i w:val="false"/>
          <w:color w:val="000000"/>
          <w:sz w:val="28"/>
        </w:rPr>
        <w:t>
       "16-2-бап. Тарифтік жеңілдіктер</w:t>
      </w:r>
    </w:p>
    <w:p>
      <w:pPr>
        <w:spacing w:after="0"/>
        <w:ind w:left="0"/>
        <w:jc w:val="both"/>
      </w:pPr>
      <w:r>
        <w:rPr>
          <w:rFonts w:ascii="Times New Roman"/>
          <w:b w:val="false"/>
          <w:i w:val="false"/>
          <w:color w:val="000000"/>
          <w:sz w:val="28"/>
        </w:rPr>
        <w:t>
      1. Тауарларды әкелу үшін  (әкелінген) тарифтік жеңілдіктер мынадай:</w:t>
      </w:r>
    </w:p>
    <w:p>
      <w:pPr>
        <w:spacing w:after="0"/>
        <w:ind w:left="0"/>
        <w:jc w:val="both"/>
      </w:pPr>
      <w:r>
        <w:rPr>
          <w:rFonts w:ascii="Times New Roman"/>
          <w:b w:val="false"/>
          <w:i w:val="false"/>
          <w:color w:val="000000"/>
          <w:sz w:val="28"/>
        </w:rPr>
        <w:t>
      1) Еуразиялық экономикалық одаққа мүше мемлекеттердің ұлттық заңнамасына сәйкес әкелінетін тауарларға тарифтік жеңілдіктер беру Еуразиялық экономикалық одақ органдарының шешімдерімен айқындалған;</w:t>
      </w:r>
    </w:p>
    <w:p>
      <w:pPr>
        <w:spacing w:after="0"/>
        <w:ind w:left="0"/>
        <w:jc w:val="both"/>
      </w:pPr>
      <w:r>
        <w:rPr>
          <w:rFonts w:ascii="Times New Roman"/>
          <w:b w:val="false"/>
          <w:i w:val="false"/>
          <w:color w:val="000000"/>
          <w:sz w:val="28"/>
        </w:rPr>
        <w:t>
      2) 2010 жылғы 1 қаңтарға дейін қол қойылған Қазақстан Республикасының халықаралық шарттарында белгіленген;</w:t>
      </w:r>
    </w:p>
    <w:p>
      <w:pPr>
        <w:spacing w:after="0"/>
        <w:ind w:left="0"/>
        <w:jc w:val="both"/>
      </w:pPr>
      <w:r>
        <w:rPr>
          <w:rFonts w:ascii="Times New Roman"/>
          <w:b w:val="false"/>
          <w:i w:val="false"/>
          <w:color w:val="000000"/>
          <w:sz w:val="28"/>
        </w:rPr>
        <w:t>
      3) егер акцизделетіндерден (арнайы медициналық мақсаттарға арналған жеңіл автокөліктерді қоспағанда) басқа, үшінші елдер, халықаралық ұйымдар, үкіметтер тарапынан қайырымдылық мақсатында және (немесе) Қазақстан Республикасының заңнамасына сәйкес өтеусіз көмек (жәрдем көрсету), оның ішінде техникалық көмек (жәрдем) көрсету ретінде танылатын тауарлар әкелінетін (әкелінген) жағдайларда беріледі.</w:t>
      </w:r>
    </w:p>
    <w:p>
      <w:pPr>
        <w:spacing w:after="0"/>
        <w:ind w:left="0"/>
        <w:jc w:val="both"/>
      </w:pPr>
      <w:r>
        <w:rPr>
          <w:rFonts w:ascii="Times New Roman"/>
          <w:b w:val="false"/>
          <w:i w:val="false"/>
          <w:color w:val="000000"/>
          <w:sz w:val="28"/>
        </w:rPr>
        <w:t>
      2. Қазақстан Республикасына үшінші елдерден әкелінетін (әкелінген) тауарларға қатысты тарифтік жеңілдік Еуразиялық экономикалық одақ туралы шартта, Еуразиялық экономикалық одақ шеңберінде үшінші тараппен жасалған Қазақстан Республикасының халықаралық шарттарында және Еуразиялық экономикалық одақ актілерінде белгіленген  өзге де негіздемелер бойынша берілуі мүмкін.</w:t>
      </w:r>
    </w:p>
    <w:p>
      <w:pPr>
        <w:spacing w:after="0"/>
        <w:ind w:left="0"/>
        <w:jc w:val="both"/>
      </w:pPr>
      <w:r>
        <w:rPr>
          <w:rFonts w:ascii="Times New Roman"/>
          <w:b w:val="false"/>
          <w:i w:val="false"/>
          <w:color w:val="000000"/>
          <w:sz w:val="28"/>
        </w:rPr>
        <w:t>
      3. Қазақстан Республикасынан үшінші елдерге әкетілетін тауарларға, сондай-ақ осы баптың 1 және 2-тармақтарында көзделген жағдайларда әкелінетін тауарларға қатысты тарифтік жеңілдік тарифтік жеңілдіктер беру тәртібі мен талаптарына сәйкес, сондай-ақ тізбесін уәкілетті орган бекітетін тарифтік жеңілдіктер берілетін тауарларға қатысты тауарларға беріледі.</w:t>
      </w:r>
    </w:p>
    <w:p>
      <w:pPr>
        <w:spacing w:after="0"/>
        <w:ind w:left="0"/>
        <w:jc w:val="both"/>
      </w:pPr>
      <w:r>
        <w:rPr>
          <w:rFonts w:ascii="Times New Roman"/>
          <w:b w:val="false"/>
          <w:i w:val="false"/>
          <w:color w:val="000000"/>
          <w:sz w:val="28"/>
        </w:rPr>
        <w:t>
      4. Тарифтік жеңілдіктер жеке дара сипатта болмайды және әкелінетін тауарларға қатысты тауарлардың шығарылған еліне тәуелсіз, ал әкетілетін тауарларға қатысты сыртқы сауда қызметіне қатысушыларға тәуелсіз қолданылады.";</w:t>
      </w:r>
    </w:p>
    <w:p>
      <w:pPr>
        <w:spacing w:after="0"/>
        <w:ind w:left="0"/>
        <w:jc w:val="both"/>
      </w:pPr>
      <w:r>
        <w:rPr>
          <w:rFonts w:ascii="Times New Roman"/>
          <w:b w:val="false"/>
          <w:i w:val="false"/>
          <w:color w:val="000000"/>
          <w:sz w:val="28"/>
        </w:rPr>
        <w:t>
      19) мынадай мазмұндағы 16-3-баппен толықтырылсын:</w:t>
      </w:r>
    </w:p>
    <w:p>
      <w:pPr>
        <w:spacing w:after="0"/>
        <w:ind w:left="0"/>
        <w:jc w:val="both"/>
      </w:pPr>
      <w:r>
        <w:rPr>
          <w:rFonts w:ascii="Times New Roman"/>
          <w:b w:val="false"/>
          <w:i w:val="false"/>
          <w:color w:val="000000"/>
          <w:sz w:val="28"/>
        </w:rPr>
        <w:t xml:space="preserve">
      "16-3-бап. Тарифтік преференциялар </w:t>
      </w:r>
    </w:p>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еркін сауда аймағы туралы келісімдердің шарттарына қарай, Қазақстан Республикасымен еркін сауда аймағын құратын мемлекеттерден шығарылатын  тауарлар кедендік баждар салудан босатылады не мұндай тауарларға қатысты кедендік баждардың төмендетілген мөлшерлемелері қолданылады.</w:t>
      </w:r>
    </w:p>
    <w:p>
      <w:pPr>
        <w:spacing w:after="0"/>
        <w:ind w:left="0"/>
        <w:jc w:val="both"/>
      </w:pPr>
      <w:r>
        <w:rPr>
          <w:rFonts w:ascii="Times New Roman"/>
          <w:b w:val="false"/>
          <w:i w:val="false"/>
          <w:color w:val="000000"/>
          <w:sz w:val="28"/>
        </w:rPr>
        <w:t>
      Қазақстан Республикасынан шығарылатын және еркін сауда аймағы туралы келісімдердің шарттарына қарай, Қазақстан Республикасымен еркін сауда аймағын құратын мемлекеттерге Қазақстан Республикасының аумағынан әкетілетін тауарлар кедендік баждар салудан босатылады не егер мұндай босату не кедендік баждардың мөлшерлемелерін төмендету еркін сауда аймағы туралы келісімде көзделсе, мұндай тауарларға қатысты кедендік баждардың төмендетілген мөлшерлемелері қолданылады,</w:t>
      </w:r>
    </w:p>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шығарылатын тауарлар саудасын ынталандыру мақсатында дамушы мемлекеттерден және неғұрлым төмен дамыған мемлекеттерден шығарылатын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шығарылатын тауарларға қатысты қолданылатын кедендік әкелу баждарының мөлшерлемелерінің мөлшерлерін Еуразиялық экономикалық комиссия айқындайды.";</w:t>
      </w:r>
    </w:p>
    <w:p>
      <w:pPr>
        <w:spacing w:after="0"/>
        <w:ind w:left="0"/>
        <w:jc w:val="both"/>
      </w:pPr>
      <w:r>
        <w:rPr>
          <w:rFonts w:ascii="Times New Roman"/>
          <w:b w:val="false"/>
          <w:i w:val="false"/>
          <w:color w:val="000000"/>
          <w:sz w:val="28"/>
        </w:rPr>
        <w:t>
      20) 17-бап мынадай редакцияда жазылсын:</w:t>
      </w:r>
    </w:p>
    <w:p>
      <w:pPr>
        <w:spacing w:after="0"/>
        <w:ind w:left="0"/>
        <w:jc w:val="both"/>
      </w:pPr>
      <w:r>
        <w:rPr>
          <w:rFonts w:ascii="Times New Roman"/>
          <w:b w:val="false"/>
          <w:i w:val="false"/>
          <w:color w:val="000000"/>
          <w:sz w:val="28"/>
        </w:rPr>
        <w:t xml:space="preserve">
      "17-бап. Сыртқы сауда қызметiн тарифтiк емес реттеу </w:t>
      </w:r>
    </w:p>
    <w:p>
      <w:pPr>
        <w:spacing w:after="0"/>
        <w:ind w:left="0"/>
        <w:jc w:val="both"/>
      </w:pPr>
      <w:r>
        <w:rPr>
          <w:rFonts w:ascii="Times New Roman"/>
          <w:b w:val="false"/>
          <w:i w:val="false"/>
          <w:color w:val="000000"/>
          <w:sz w:val="28"/>
        </w:rPr>
        <w:t>
      Сыртқы сауда қызметін тарифтік емес реттеу шараларына:</w:t>
      </w:r>
    </w:p>
    <w:p>
      <w:pPr>
        <w:spacing w:after="0"/>
        <w:ind w:left="0"/>
        <w:jc w:val="both"/>
      </w:pPr>
      <w:r>
        <w:rPr>
          <w:rFonts w:ascii="Times New Roman"/>
          <w:b w:val="false"/>
          <w:i w:val="false"/>
          <w:color w:val="000000"/>
          <w:sz w:val="28"/>
        </w:rPr>
        <w:t>
      1) жекелеген тауарларды әкетуге және (немесе) әкелуге тыйым салу;</w:t>
      </w:r>
    </w:p>
    <w:p>
      <w:pPr>
        <w:spacing w:after="0"/>
        <w:ind w:left="0"/>
        <w:jc w:val="both"/>
      </w:pPr>
      <w:r>
        <w:rPr>
          <w:rFonts w:ascii="Times New Roman"/>
          <w:b w:val="false"/>
          <w:i w:val="false"/>
          <w:color w:val="000000"/>
          <w:sz w:val="28"/>
        </w:rPr>
        <w:t>
      2) жекелеген тауарларды әкетуге және (немесе) әкелуге сан жағынан шектеулер;</w:t>
      </w:r>
    </w:p>
    <w:p>
      <w:pPr>
        <w:spacing w:after="0"/>
        <w:ind w:left="0"/>
        <w:jc w:val="both"/>
      </w:pPr>
      <w:r>
        <w:rPr>
          <w:rFonts w:ascii="Times New Roman"/>
          <w:b w:val="false"/>
          <w:i w:val="false"/>
          <w:color w:val="000000"/>
          <w:sz w:val="28"/>
        </w:rPr>
        <w:t>
      3) жекелеген тауарлар түрлерінің экспортына және (немесе) импортына айрықша құқық;</w:t>
      </w:r>
    </w:p>
    <w:p>
      <w:pPr>
        <w:spacing w:after="0"/>
        <w:ind w:left="0"/>
        <w:jc w:val="both"/>
      </w:pPr>
      <w:r>
        <w:rPr>
          <w:rFonts w:ascii="Times New Roman"/>
          <w:b w:val="false"/>
          <w:i w:val="false"/>
          <w:color w:val="000000"/>
          <w:sz w:val="28"/>
        </w:rPr>
        <w:t>
      4) тауарларды әкелу және (немесе) әкетуге рұқсат беру тәртібі;</w:t>
      </w:r>
    </w:p>
    <w:p>
      <w:pPr>
        <w:spacing w:after="0"/>
        <w:ind w:left="0"/>
        <w:jc w:val="both"/>
      </w:pPr>
      <w:r>
        <w:rPr>
          <w:rFonts w:ascii="Times New Roman"/>
          <w:b w:val="false"/>
          <w:i w:val="false"/>
          <w:color w:val="000000"/>
          <w:sz w:val="28"/>
        </w:rPr>
        <w:t xml:space="preserve">
      5) жекелеген тауарлар түрлерін автоматты түрде лицензиялау (қадағалау) жатады. </w:t>
      </w:r>
    </w:p>
    <w:p>
      <w:pPr>
        <w:spacing w:after="0"/>
        <w:ind w:left="0"/>
        <w:jc w:val="both"/>
      </w:pPr>
      <w:r>
        <w:rPr>
          <w:rFonts w:ascii="Times New Roman"/>
          <w:b w:val="false"/>
          <w:i w:val="false"/>
          <w:color w:val="000000"/>
          <w:sz w:val="28"/>
        </w:rPr>
        <w:t>
      2. Тарифтік емес реттеу шараларын уәкілетті орган, сондай-ақ өз құзыреті шегінде орталық мемлекеттік органдар уәкілетті органмен келісу бойынша енгізеді.</w:t>
      </w:r>
    </w:p>
    <w:p>
      <w:pPr>
        <w:spacing w:after="0"/>
        <w:ind w:left="0"/>
        <w:jc w:val="both"/>
      </w:pPr>
      <w:r>
        <w:rPr>
          <w:rFonts w:ascii="Times New Roman"/>
          <w:b w:val="false"/>
          <w:i w:val="false"/>
          <w:color w:val="000000"/>
          <w:sz w:val="28"/>
        </w:rPr>
        <w:t>
      3. Тарифтік емес реттеу шараларын енгізу үшін мемлекеттік органдар уәкілетті органға ұсыныстарды уәкілетті орган белгілеген тәртіпке сәйкес береді.</w:t>
      </w:r>
    </w:p>
    <w:p>
      <w:pPr>
        <w:spacing w:after="0"/>
        <w:ind w:left="0"/>
        <w:jc w:val="both"/>
      </w:pPr>
      <w:r>
        <w:rPr>
          <w:rFonts w:ascii="Times New Roman"/>
          <w:b w:val="false"/>
          <w:i w:val="false"/>
          <w:color w:val="000000"/>
          <w:sz w:val="28"/>
        </w:rPr>
        <w:t>
      4.  Еуразиялық экономикалық одаққа кірмейтін елдермен саудада тарифтік емес реттеу шаралары Еуразиялық экономикалық комиссияның актілерімен белгіленеді.</w:t>
      </w:r>
    </w:p>
    <w:p>
      <w:pPr>
        <w:spacing w:after="0"/>
        <w:ind w:left="0"/>
        <w:jc w:val="both"/>
      </w:pPr>
      <w:r>
        <w:rPr>
          <w:rFonts w:ascii="Times New Roman"/>
          <w:b w:val="false"/>
          <w:i w:val="false"/>
          <w:color w:val="000000"/>
          <w:sz w:val="28"/>
        </w:rPr>
        <w:t>
      5. Осы Заңның 18-бабында көрсетілген негіздемелер бойынша орталық мемлекеттік органдар өз құзыреті шегінде уәкілетті органмен келісу бойынша, енгізілген күннен бастап мерзімі 6 айдан аспайтын мерзімге тарифтік емес реттеу шараларын қолдана алады.";</w:t>
      </w:r>
    </w:p>
    <w:p>
      <w:pPr>
        <w:spacing w:after="0"/>
        <w:ind w:left="0"/>
        <w:jc w:val="both"/>
      </w:pPr>
      <w:r>
        <w:rPr>
          <w:rFonts w:ascii="Times New Roman"/>
          <w:b w:val="false"/>
          <w:i w:val="false"/>
          <w:color w:val="000000"/>
          <w:sz w:val="28"/>
        </w:rPr>
        <w:t>
      21) 18-бап мынадай редакцияда жазылсын:</w:t>
      </w:r>
    </w:p>
    <w:p>
      <w:pPr>
        <w:spacing w:after="0"/>
        <w:ind w:left="0"/>
        <w:jc w:val="both"/>
      </w:pPr>
      <w:r>
        <w:rPr>
          <w:rFonts w:ascii="Times New Roman"/>
          <w:b w:val="false"/>
          <w:i w:val="false"/>
          <w:color w:val="000000"/>
          <w:sz w:val="28"/>
        </w:rPr>
        <w:t>
      "18-бап. Жекелеген тауарларды әкетуге және (немесе) әкелуге тыйым салулар және сан жағынан шектеулер</w:t>
      </w:r>
    </w:p>
    <w:p>
      <w:pPr>
        <w:spacing w:after="0"/>
        <w:ind w:left="0"/>
        <w:jc w:val="both"/>
      </w:pPr>
      <w:r>
        <w:rPr>
          <w:rFonts w:ascii="Times New Roman"/>
          <w:b w:val="false"/>
          <w:i w:val="false"/>
          <w:color w:val="000000"/>
          <w:sz w:val="28"/>
        </w:rPr>
        <w:t>
      1. Жекелеген тауарларды әкетуге және (немесе) әкелуге тыйым салулар және сан жағынан шектеулер:</w:t>
      </w:r>
    </w:p>
    <w:p>
      <w:pPr>
        <w:spacing w:after="0"/>
        <w:ind w:left="0"/>
        <w:jc w:val="both"/>
      </w:pPr>
      <w:r>
        <w:rPr>
          <w:rFonts w:ascii="Times New Roman"/>
          <w:b w:val="false"/>
          <w:i w:val="false"/>
          <w:color w:val="000000"/>
          <w:sz w:val="28"/>
        </w:rPr>
        <w:t>
      1) құқықтық тәртiпті сақтау;</w:t>
      </w:r>
    </w:p>
    <w:p>
      <w:pPr>
        <w:spacing w:after="0"/>
        <w:ind w:left="0"/>
        <w:jc w:val="both"/>
      </w:pPr>
      <w:r>
        <w:rPr>
          <w:rFonts w:ascii="Times New Roman"/>
          <w:b w:val="false"/>
          <w:i w:val="false"/>
          <w:color w:val="000000"/>
          <w:sz w:val="28"/>
        </w:rPr>
        <w:t>
      2) адамның өмiрi мен денсаулығын, қоршаған ортаны қорғау;</w:t>
      </w:r>
    </w:p>
    <w:p>
      <w:pPr>
        <w:spacing w:after="0"/>
        <w:ind w:left="0"/>
        <w:jc w:val="both"/>
      </w:pPr>
      <w:r>
        <w:rPr>
          <w:rFonts w:ascii="Times New Roman"/>
          <w:b w:val="false"/>
          <w:i w:val="false"/>
          <w:color w:val="000000"/>
          <w:sz w:val="28"/>
        </w:rPr>
        <w:t>
      3-1) алтын немесе күміс экспортын және (немесе) импортын реттеу;</w:t>
      </w:r>
    </w:p>
    <w:p>
      <w:pPr>
        <w:spacing w:after="0"/>
        <w:ind w:left="0"/>
        <w:jc w:val="both"/>
      </w:pPr>
      <w:r>
        <w:rPr>
          <w:rFonts w:ascii="Times New Roman"/>
          <w:b w:val="false"/>
          <w:i w:val="false"/>
          <w:color w:val="000000"/>
          <w:sz w:val="28"/>
        </w:rPr>
        <w:t>
      4) мәдени құндылықтарды және ұлттық мәдени игіліктер объектілерін заңсыз әкетуден және (немесе) әкелуден қорғау;</w:t>
      </w:r>
    </w:p>
    <w:p>
      <w:pPr>
        <w:spacing w:after="0"/>
        <w:ind w:left="0"/>
        <w:jc w:val="both"/>
      </w:pPr>
      <w:r>
        <w:rPr>
          <w:rFonts w:ascii="Times New Roman"/>
          <w:b w:val="false"/>
          <w:i w:val="false"/>
          <w:color w:val="000000"/>
          <w:sz w:val="28"/>
        </w:rPr>
        <w:t>
      5) орны толмайтын табиғи ресурстардың iшкi өндiрілуін және тұтынылуын бір мезгілде шектей отырып, олардың сарқылуын болдырмау;</w:t>
      </w:r>
    </w:p>
    <w:p>
      <w:pPr>
        <w:spacing w:after="0"/>
        <w:ind w:left="0"/>
        <w:jc w:val="both"/>
      </w:pPr>
      <w:r>
        <w:rPr>
          <w:rFonts w:ascii="Times New Roman"/>
          <w:b w:val="false"/>
          <w:i w:val="false"/>
          <w:color w:val="000000"/>
          <w:sz w:val="28"/>
        </w:rPr>
        <w:t>
      6) ұлттық қауiпсiздiктi қамтамасыз ету;</w:t>
      </w:r>
    </w:p>
    <w:p>
      <w:pPr>
        <w:spacing w:after="0"/>
        <w:ind w:left="0"/>
        <w:jc w:val="both"/>
      </w:pPr>
      <w:r>
        <w:rPr>
          <w:rFonts w:ascii="Times New Roman"/>
          <w:b w:val="false"/>
          <w:i w:val="false"/>
          <w:color w:val="000000"/>
          <w:sz w:val="28"/>
        </w:rPr>
        <w:t>
      7) халықаралық мiндеттемелердi орындау;</w:t>
      </w:r>
    </w:p>
    <w:p>
      <w:pPr>
        <w:spacing w:after="0"/>
        <w:ind w:left="0"/>
        <w:jc w:val="both"/>
      </w:pPr>
      <w:r>
        <w:rPr>
          <w:rFonts w:ascii="Times New Roman"/>
          <w:b w:val="false"/>
          <w:i w:val="false"/>
          <w:color w:val="000000"/>
          <w:sz w:val="28"/>
        </w:rPr>
        <w:t>
      7-1) ішкі өңдеу өнеркәсібін отандық тауарлармен сан жағынан жеткілікті қамтамасыз ету үшін осындай тауарлардың экспортын шектеу;</w:t>
      </w:r>
    </w:p>
    <w:p>
      <w:pPr>
        <w:spacing w:after="0"/>
        <w:ind w:left="0"/>
        <w:jc w:val="both"/>
      </w:pPr>
      <w:r>
        <w:rPr>
          <w:rFonts w:ascii="Times New Roman"/>
          <w:b w:val="false"/>
          <w:i w:val="false"/>
          <w:color w:val="000000"/>
          <w:sz w:val="28"/>
        </w:rPr>
        <w:t>
      7-2) тауарлардың жалпы немесе жергілікті тапшылығы кезінде оларды сатып алу немесе бөлу;</w:t>
      </w:r>
    </w:p>
    <w:p>
      <w:pPr>
        <w:spacing w:after="0"/>
        <w:ind w:left="0"/>
        <w:jc w:val="both"/>
      </w:pPr>
      <w:r>
        <w:rPr>
          <w:rFonts w:ascii="Times New Roman"/>
          <w:b w:val="false"/>
          <w:i w:val="false"/>
          <w:color w:val="000000"/>
          <w:sz w:val="28"/>
        </w:rPr>
        <w:t>
      7-3) Қазақстан Республикасындағы тауарларды өндіру және тұтыну құрылымындағы озыңқы өзгерістер үшін жағдай жасау;</w:t>
      </w:r>
    </w:p>
    <w:p>
      <w:pPr>
        <w:spacing w:after="0"/>
        <w:ind w:left="0"/>
        <w:jc w:val="both"/>
      </w:pPr>
      <w:r>
        <w:rPr>
          <w:rFonts w:ascii="Times New Roman"/>
          <w:b w:val="false"/>
          <w:i w:val="false"/>
          <w:color w:val="000000"/>
          <w:sz w:val="28"/>
        </w:rPr>
        <w:t>
      7-4) Еуразиялық экономикалық одақтың және (немесе) Қазақстан Республикасының кедендік заңнамасын қолдануға, зияткерлік меншік және өзге де құқықтық актілерді қорғауға қатысты халықаралық міндеттемелерге сәйкес келетін нормативтік құқықтық актілердің сақталуын қамтамасыз ету қажеттілігіне қарай енгізіледі.</w:t>
      </w:r>
    </w:p>
    <w:p>
      <w:pPr>
        <w:spacing w:after="0"/>
        <w:ind w:left="0"/>
        <w:jc w:val="both"/>
      </w:pPr>
      <w:r>
        <w:rPr>
          <w:rFonts w:ascii="Times New Roman"/>
          <w:b w:val="false"/>
          <w:i w:val="false"/>
          <w:color w:val="000000"/>
          <w:sz w:val="28"/>
        </w:rPr>
        <w:t>
      2. Айтарлықтай маңызды тауарлар тізбесіне енгізілген азық-түлiк немесе өзге де тауарлардың iшкi нарықта өте көп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 мен сан жағынан шектеулердi енгiзе алады.</w:t>
      </w:r>
    </w:p>
    <w:p>
      <w:pPr>
        <w:spacing w:after="0"/>
        <w:ind w:left="0"/>
        <w:jc w:val="both"/>
      </w:pPr>
      <w:r>
        <w:rPr>
          <w:rFonts w:ascii="Times New Roman"/>
          <w:b w:val="false"/>
          <w:i w:val="false"/>
          <w:color w:val="000000"/>
          <w:sz w:val="28"/>
        </w:rPr>
        <w:t>
      Айтарлықтай маңызды тауарлар тізбесін уәкілетті орган  орталық мемлекеттік органдардың ұсыныстары негізінде белгілейді.</w:t>
      </w:r>
    </w:p>
    <w:p>
      <w:pPr>
        <w:spacing w:after="0"/>
        <w:ind w:left="0"/>
        <w:jc w:val="both"/>
      </w:pPr>
      <w:r>
        <w:rPr>
          <w:rFonts w:ascii="Times New Roman"/>
          <w:b w:val="false"/>
          <w:i w:val="false"/>
          <w:color w:val="000000"/>
          <w:sz w:val="28"/>
        </w:rPr>
        <w:t>
      3. Тиісті орталық мемлекеттік органдар сыртқы сауда қызметіне қатысушылар арасында жекелеген тауарларды әкетуді және (немесе) әкелуді сан жағынан шектеулерді (квоталарды) бөлуді, квоталар мөлшерін және олардың қолданыс мерзімін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белгілейді.</w:t>
      </w:r>
    </w:p>
    <w:p>
      <w:pPr>
        <w:spacing w:after="0"/>
        <w:ind w:left="0"/>
        <w:jc w:val="both"/>
      </w:pPr>
      <w:r>
        <w:rPr>
          <w:rFonts w:ascii="Times New Roman"/>
          <w:b w:val="false"/>
          <w:i w:val="false"/>
          <w:color w:val="000000"/>
          <w:sz w:val="28"/>
        </w:rPr>
        <w:t>
      Жекелеген тауарларды әкету және (немесе) әкелу Қазақстан Республикасының рұқсаттар және хабарламалар саласындағы Заңына сәйкес берілген лицензия негізінде жүзеге асырылады.";</w:t>
      </w:r>
    </w:p>
    <w:p>
      <w:pPr>
        <w:spacing w:after="0"/>
        <w:ind w:left="0"/>
        <w:jc w:val="both"/>
      </w:pPr>
      <w:r>
        <w:rPr>
          <w:rFonts w:ascii="Times New Roman"/>
          <w:b w:val="false"/>
          <w:i w:val="false"/>
          <w:color w:val="000000"/>
          <w:sz w:val="28"/>
        </w:rPr>
        <w:t>
      22) 18-1-бап мынадай редакцияда жазылсын:</w:t>
      </w:r>
    </w:p>
    <w:p>
      <w:pPr>
        <w:spacing w:after="0"/>
        <w:ind w:left="0"/>
        <w:jc w:val="both"/>
      </w:pPr>
      <w:r>
        <w:rPr>
          <w:rFonts w:ascii="Times New Roman"/>
          <w:b w:val="false"/>
          <w:i w:val="false"/>
          <w:color w:val="000000"/>
          <w:sz w:val="28"/>
        </w:rPr>
        <w:t xml:space="preserve">
      "18-1-бап. Тауарларды әкелу және (немесе) әкетудің рұқсат беру тәртібі </w:t>
      </w:r>
    </w:p>
    <w:p>
      <w:pPr>
        <w:spacing w:after="0"/>
        <w:ind w:left="0"/>
        <w:jc w:val="both"/>
      </w:pPr>
      <w:r>
        <w:rPr>
          <w:rFonts w:ascii="Times New Roman"/>
          <w:b w:val="false"/>
          <w:i w:val="false"/>
          <w:color w:val="000000"/>
          <w:sz w:val="28"/>
        </w:rPr>
        <w:t>
      1. Еуразиялық экономикалық одаққа кірмейтін елдермен саудада рұқсат беру тәртібі Еуразиялық экономикалық комиссияның актілерімен белгіленеді.</w:t>
      </w:r>
    </w:p>
    <w:p>
      <w:pPr>
        <w:spacing w:after="0"/>
        <w:ind w:left="0"/>
        <w:jc w:val="both"/>
      </w:pPr>
      <w:r>
        <w:rPr>
          <w:rFonts w:ascii="Times New Roman"/>
          <w:b w:val="false"/>
          <w:i w:val="false"/>
          <w:color w:val="000000"/>
          <w:sz w:val="28"/>
        </w:rPr>
        <w:t>
      2. Тауарларды әкелу және (немесе) әкетудің рұқсат беру тәртібі рұқсат беру құжаттарын беру  арқылы іске асырылады.</w:t>
      </w:r>
    </w:p>
    <w:p>
      <w:pPr>
        <w:spacing w:after="0"/>
        <w:ind w:left="0"/>
        <w:jc w:val="both"/>
      </w:pPr>
      <w:r>
        <w:rPr>
          <w:rFonts w:ascii="Times New Roman"/>
          <w:b w:val="false"/>
          <w:i w:val="false"/>
          <w:color w:val="000000"/>
          <w:sz w:val="28"/>
        </w:rPr>
        <w:t>
      3. Осы Заңның 18-бабында көрсетілген негіздер бойынша жекелеген тауарлар түрлерін әкелу және (немесе) әкетуді реттеу мақсатында орталық мемлекеттік органдар уәкілетті органмен келісу бойынша өз құзыреті шегінде мерзімі 6 айдан аспайтын мерзімге рұқсат беру тәртібін белгілей алады.";</w:t>
      </w:r>
    </w:p>
    <w:p>
      <w:pPr>
        <w:spacing w:after="0"/>
        <w:ind w:left="0"/>
        <w:jc w:val="both"/>
      </w:pPr>
      <w:r>
        <w:rPr>
          <w:rFonts w:ascii="Times New Roman"/>
          <w:b w:val="false"/>
          <w:i w:val="false"/>
          <w:color w:val="000000"/>
          <w:sz w:val="28"/>
        </w:rPr>
        <w:t>
      23) 18-2-бап мынадай редакцияда жазылсын:</w:t>
      </w:r>
    </w:p>
    <w:p>
      <w:pPr>
        <w:spacing w:after="0"/>
        <w:ind w:left="0"/>
        <w:jc w:val="both"/>
      </w:pPr>
      <w:r>
        <w:rPr>
          <w:rFonts w:ascii="Times New Roman"/>
          <w:b w:val="false"/>
          <w:i w:val="false"/>
          <w:color w:val="000000"/>
          <w:sz w:val="28"/>
        </w:rPr>
        <w:t>
      "18-2-бап. Қарсы шаралар</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экономикалық мүдделерін тиімді қорғау мақсатында, егер шетел мемлекеті:</w:t>
      </w:r>
    </w:p>
    <w:p>
      <w:pPr>
        <w:spacing w:after="0"/>
        <w:ind w:left="0"/>
        <w:jc w:val="both"/>
      </w:pPr>
      <w:r>
        <w:rPr>
          <w:rFonts w:ascii="Times New Roman"/>
          <w:b w:val="false"/>
          <w:i w:val="false"/>
          <w:color w:val="000000"/>
          <w:sz w:val="28"/>
        </w:rPr>
        <w:t>
      1) Қазақстан Республикасына қатысты халықаралық шарттар бойынша өздері қабылдаған міндеттемелерді орындамаса;</w:t>
      </w:r>
    </w:p>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 оның ішінде қазақстандық тауарлардың шетел мемлекетінің нарығына шығуын негізсіз жабатын немесе өзгеше түрде оларды негізсіз кемсітетін шаралар қолданған жағдайда қарсы шаралар енгізуге құқығы бар.";</w:t>
      </w:r>
    </w:p>
    <w:p>
      <w:pPr>
        <w:spacing w:after="0"/>
        <w:ind w:left="0"/>
        <w:jc w:val="both"/>
      </w:pPr>
      <w:r>
        <w:rPr>
          <w:rFonts w:ascii="Times New Roman"/>
          <w:b w:val="false"/>
          <w:i w:val="false"/>
          <w:color w:val="000000"/>
          <w:sz w:val="28"/>
        </w:rPr>
        <w:t>
      24) 20-бапта: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экспортына және (немесе) импортына айрықша құқық берiлетiн тауарлардың тiзбесiн, сондай-ақ жекелеген тауарлар түрлерiн экспорттауға және (немесе) импорттауға айрықша құқық берілген сыртқы сауда қызметіне қатысушыларды тиiстi орталық мемлекеттiк органдардың ұсыныстарының негізінде бекiтедi.";</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Ерекше лицензияны беруді Қазақстан Республикасы Үкіметі айқындаған мемлекеттік орган жүзеге асырады.";</w:t>
      </w:r>
    </w:p>
    <w:p>
      <w:pPr>
        <w:spacing w:after="0"/>
        <w:ind w:left="0"/>
        <w:jc w:val="both"/>
      </w:pPr>
      <w:r>
        <w:rPr>
          <w:rFonts w:ascii="Times New Roman"/>
          <w:b w:val="false"/>
          <w:i w:val="false"/>
          <w:color w:val="000000"/>
          <w:sz w:val="28"/>
        </w:rPr>
        <w:t>
      25) 21-бап мынадай редакцияда жазылсын:</w:t>
      </w:r>
    </w:p>
    <w:p>
      <w:pPr>
        <w:spacing w:after="0"/>
        <w:ind w:left="0"/>
        <w:jc w:val="both"/>
      </w:pPr>
      <w:r>
        <w:rPr>
          <w:rFonts w:ascii="Times New Roman"/>
          <w:b w:val="false"/>
          <w:i w:val="false"/>
          <w:color w:val="000000"/>
          <w:sz w:val="28"/>
        </w:rPr>
        <w:t>
      "21-бап. Жекелеген тауарлар түрлерiн автоматты түрде лицензиялау (қадағалау)</w:t>
      </w:r>
    </w:p>
    <w:p>
      <w:pPr>
        <w:spacing w:after="0"/>
        <w:ind w:left="0"/>
        <w:jc w:val="both"/>
      </w:pPr>
      <w:r>
        <w:rPr>
          <w:rFonts w:ascii="Times New Roman"/>
          <w:b w:val="false"/>
          <w:i w:val="false"/>
          <w:color w:val="000000"/>
          <w:sz w:val="28"/>
        </w:rPr>
        <w:t xml:space="preserve">
      1. Жекелеген тауарлар түрлерінің экспорты және (немесе) импорты динамикасын мониторингілеуді жүзеге асыру мақсатында орталық мемлекеттік органдар уәкілетті органмен келісу бойынша рұқсаттар беру арқылы жекелеген тауарлар түрлерін автоматты түрде лицензиялауды (қадағалау) белгілеуі мүмкін. </w:t>
      </w:r>
    </w:p>
    <w:p>
      <w:pPr>
        <w:spacing w:after="0"/>
        <w:ind w:left="0"/>
        <w:jc w:val="both"/>
      </w:pPr>
      <w:r>
        <w:rPr>
          <w:rFonts w:ascii="Times New Roman"/>
          <w:b w:val="false"/>
          <w:i w:val="false"/>
          <w:color w:val="000000"/>
          <w:sz w:val="28"/>
        </w:rPr>
        <w:t>
      2. Рұқсат алу үшiн өтiнiш берушi уәкiлеттi органға:</w:t>
      </w:r>
    </w:p>
    <w:p>
      <w:pPr>
        <w:spacing w:after="0"/>
        <w:ind w:left="0"/>
        <w:jc w:val="both"/>
      </w:pPr>
      <w:r>
        <w:rPr>
          <w:rFonts w:ascii="Times New Roman"/>
          <w:b w:val="false"/>
          <w:i w:val="false"/>
          <w:color w:val="000000"/>
          <w:sz w:val="28"/>
        </w:rPr>
        <w:t>
      жазбаша өтініш;</w:t>
      </w:r>
    </w:p>
    <w:p>
      <w:pPr>
        <w:spacing w:after="0"/>
        <w:ind w:left="0"/>
        <w:jc w:val="both"/>
      </w:pPr>
      <w:r>
        <w:rPr>
          <w:rFonts w:ascii="Times New Roman"/>
          <w:b w:val="false"/>
          <w:i w:val="false"/>
          <w:color w:val="000000"/>
          <w:sz w:val="28"/>
        </w:rPr>
        <w:t>
      бiр данада қағаз жүзiнде белгiленген үлгiдегi рұқсаттың жобасын және оның электрондық көшiрмесiн ұсынады.</w:t>
      </w:r>
    </w:p>
    <w:p>
      <w:pPr>
        <w:spacing w:after="0"/>
        <w:ind w:left="0"/>
        <w:jc w:val="both"/>
      </w:pPr>
      <w:r>
        <w:rPr>
          <w:rFonts w:ascii="Times New Roman"/>
          <w:b w:val="false"/>
          <w:i w:val="false"/>
          <w:color w:val="000000"/>
          <w:sz w:val="28"/>
        </w:rPr>
        <w:t>
      3. Рұқсат өтініш берiлген күннен бастап үш жұмыс күнi iшiнде берiледi.</w:t>
      </w:r>
    </w:p>
    <w:p>
      <w:pPr>
        <w:spacing w:after="0"/>
        <w:ind w:left="0"/>
        <w:jc w:val="both"/>
      </w:pPr>
      <w:r>
        <w:rPr>
          <w:rFonts w:ascii="Times New Roman"/>
          <w:b w:val="false"/>
          <w:i w:val="false"/>
          <w:color w:val="000000"/>
          <w:sz w:val="28"/>
        </w:rPr>
        <w:t>
      4. Рұқсаттар барлық өтiнiш берушiлерге шектеусiз берiледi.</w:t>
      </w:r>
    </w:p>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p>
      <w:pPr>
        <w:spacing w:after="0"/>
        <w:ind w:left="0"/>
        <w:jc w:val="both"/>
      </w:pPr>
      <w:r>
        <w:rPr>
          <w:rFonts w:ascii="Times New Roman"/>
          <w:b w:val="false"/>
          <w:i w:val="false"/>
          <w:color w:val="000000"/>
          <w:sz w:val="28"/>
        </w:rPr>
        <w:t>
      6. Берiлген рұқсатқа өзгерiстер енгiзуге жол берiлмейдi.</w:t>
      </w:r>
    </w:p>
    <w:p>
      <w:pPr>
        <w:spacing w:after="0"/>
        <w:ind w:left="0"/>
        <w:jc w:val="both"/>
      </w:pPr>
      <w:r>
        <w:rPr>
          <w:rFonts w:ascii="Times New Roman"/>
          <w:b w:val="false"/>
          <w:i w:val="false"/>
          <w:color w:val="000000"/>
          <w:sz w:val="28"/>
        </w:rPr>
        <w:t>
      7. Берiлген рұқсатты басқа өтiнiш берушiлерге қайта ресiмдеуге болмайды.</w:t>
      </w:r>
    </w:p>
    <w:p>
      <w:pPr>
        <w:spacing w:after="0"/>
        <w:ind w:left="0"/>
        <w:jc w:val="both"/>
      </w:pPr>
      <w:r>
        <w:rPr>
          <w:rFonts w:ascii="Times New Roman"/>
          <w:b w:val="false"/>
          <w:i w:val="false"/>
          <w:color w:val="000000"/>
          <w:sz w:val="28"/>
        </w:rPr>
        <w:t>
      8. Рұқсат жоғалған жағдайда өтiнiш берушiнiң жазбаша өтiнiшi бойынша уәкiлеттi орган үш жұмыс күнi iшiнде рұқсаттың телнұсқасын бередi.";</w:t>
      </w:r>
    </w:p>
    <w:p>
      <w:pPr>
        <w:spacing w:after="0"/>
        <w:ind w:left="0"/>
        <w:jc w:val="both"/>
      </w:pPr>
      <w:r>
        <w:rPr>
          <w:rFonts w:ascii="Times New Roman"/>
          <w:b w:val="false"/>
          <w:i w:val="false"/>
          <w:color w:val="000000"/>
          <w:sz w:val="28"/>
        </w:rPr>
        <w:t>
      26) 22-бап мынадай мазмұндағы екінші және үшінші абзацтармен толықтырылсын:</w:t>
      </w:r>
    </w:p>
    <w:p>
      <w:pPr>
        <w:spacing w:after="0"/>
        <w:ind w:left="0"/>
        <w:jc w:val="both"/>
      </w:pPr>
      <w:r>
        <w:rPr>
          <w:rFonts w:ascii="Times New Roman"/>
          <w:b w:val="false"/>
          <w:i w:val="false"/>
          <w:color w:val="000000"/>
          <w:sz w:val="28"/>
        </w:rPr>
        <w:t>
      "Қазақстан Республикасынан шыққан тауарларға қатысты үшінші елдердің немесе шет мемлекеттер одағының сауда шараларына бастама жасаған кезіндегі мемлекеттік органдардың өзара іс-қимылы Қазақстан Республикасы Үкіметі бекіткен тәртіппен айқындалады.</w:t>
      </w:r>
    </w:p>
    <w:p>
      <w:pPr>
        <w:spacing w:after="0"/>
        <w:ind w:left="0"/>
        <w:jc w:val="both"/>
      </w:pPr>
      <w:r>
        <w:rPr>
          <w:rFonts w:ascii="Times New Roman"/>
          <w:b w:val="false"/>
          <w:i w:val="false"/>
          <w:color w:val="000000"/>
          <w:sz w:val="28"/>
        </w:rPr>
        <w:t>
      Ақпаратты, оның ішінде құпия ақпаратты үшінші елдердің мемлекеттік органдарына беру сыртқы саясат саласындағы уәкілетті орган арқылы жүзеге асырылады.";</w:t>
      </w:r>
    </w:p>
    <w:p>
      <w:pPr>
        <w:spacing w:after="0"/>
        <w:ind w:left="0"/>
        <w:jc w:val="both"/>
      </w:pPr>
      <w:r>
        <w:rPr>
          <w:rFonts w:ascii="Times New Roman"/>
          <w:b w:val="false"/>
          <w:i w:val="false"/>
          <w:color w:val="000000"/>
          <w:sz w:val="28"/>
        </w:rPr>
        <w:t>
      27) мынадай мазмұндағы 22-1-баппен толықтырылсын:</w:t>
      </w:r>
    </w:p>
    <w:p>
      <w:pPr>
        <w:spacing w:after="0"/>
        <w:ind w:left="0"/>
        <w:jc w:val="both"/>
      </w:pPr>
      <w:r>
        <w:rPr>
          <w:rFonts w:ascii="Times New Roman"/>
          <w:b w:val="false"/>
          <w:i w:val="false"/>
          <w:color w:val="000000"/>
          <w:sz w:val="28"/>
        </w:rPr>
        <w:t>
      "22-1-бап. ДСҰ-ға мүшелігі жағдайында Қазақстан Республикасының міндеттемелері шеңберінде мемлекеттік реттеу шараларын қолданудың ашықтығын қамтамасыз ету</w:t>
      </w:r>
    </w:p>
    <w:p>
      <w:pPr>
        <w:spacing w:after="0"/>
        <w:ind w:left="0"/>
        <w:jc w:val="both"/>
      </w:pPr>
      <w:r>
        <w:rPr>
          <w:rFonts w:ascii="Times New Roman"/>
          <w:b w:val="false"/>
          <w:i w:val="false"/>
          <w:color w:val="000000"/>
          <w:sz w:val="28"/>
        </w:rPr>
        <w:t xml:space="preserve">
      1. ДСҰ құру туралы Марракеш келісіміне Қазақстан Республикасының қосылуы туралы хаттамада айқындалған Қазақстан Республикасының ДСҰ-ға мүшелігі шеңберіндегі міндеттемелерін орындау мақсатында мемлекеттік органдар және акцияларының елу және одан да көп пайызы мемлекетке тиесілі квазимемлекеттік сектор субъектілері қолданылатын мемлекеттік реттеу шараларының және ДСҰ-ға мүшелігі шеңберіндегі Қазақстан Республикасының міндеттемелерін қозғайтын өзге де реттеу шараларының ашықтығын осы Заңның 22-2-бабында көзделген тәртіпке сәйкес қамтамасыз етеді.  </w:t>
      </w:r>
    </w:p>
    <w:p>
      <w:pPr>
        <w:spacing w:after="0"/>
        <w:ind w:left="0"/>
        <w:jc w:val="both"/>
      </w:pPr>
      <w:r>
        <w:rPr>
          <w:rFonts w:ascii="Times New Roman"/>
          <w:b w:val="false"/>
          <w:i w:val="false"/>
          <w:color w:val="000000"/>
          <w:sz w:val="28"/>
        </w:rPr>
        <w:t>
      Мемлекеттік реттеу шараларын қолданудың ашықтығын қамтамасыз ету жөніндегі жұмысты үйлестіруді уәкілетті орган жүзеге асырады.</w:t>
      </w:r>
    </w:p>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ашықтығы мына құралдарды қолдану:</w:t>
      </w:r>
    </w:p>
    <w:p>
      <w:pPr>
        <w:spacing w:after="0"/>
        <w:ind w:left="0"/>
        <w:jc w:val="both"/>
      </w:pPr>
      <w:r>
        <w:rPr>
          <w:rFonts w:ascii="Times New Roman"/>
          <w:b w:val="false"/>
          <w:i w:val="false"/>
          <w:color w:val="000000"/>
          <w:sz w:val="28"/>
        </w:rPr>
        <w:t>
      1) құқықтық актілерді және олардың жобаларын заңнамада белгіленген тәртіппен жариялау;</w:t>
      </w:r>
    </w:p>
    <w:p>
      <w:pPr>
        <w:spacing w:after="0"/>
        <w:ind w:left="0"/>
        <w:jc w:val="both"/>
      </w:pPr>
      <w:r>
        <w:rPr>
          <w:rFonts w:ascii="Times New Roman"/>
          <w:b w:val="false"/>
          <w:i w:val="false"/>
          <w:color w:val="000000"/>
          <w:sz w:val="28"/>
        </w:rPr>
        <w:t>
      2) хабарламаларды (нотификацияларды) жіберу;</w:t>
      </w:r>
    </w:p>
    <w:p>
      <w:pPr>
        <w:spacing w:after="0"/>
        <w:ind w:left="0"/>
        <w:jc w:val="both"/>
      </w:pPr>
      <w:r>
        <w:rPr>
          <w:rFonts w:ascii="Times New Roman"/>
          <w:b w:val="false"/>
          <w:i w:val="false"/>
          <w:color w:val="000000"/>
          <w:sz w:val="28"/>
        </w:rPr>
        <w:t>
      3) ақпараттық орталықтың үздіксіз жұмысын ұйымдастыру арқылы жүзеге асырылады.";</w:t>
      </w:r>
    </w:p>
    <w:p>
      <w:pPr>
        <w:spacing w:after="0"/>
        <w:ind w:left="0"/>
        <w:jc w:val="both"/>
      </w:pPr>
      <w:r>
        <w:rPr>
          <w:rFonts w:ascii="Times New Roman"/>
          <w:b w:val="false"/>
          <w:i w:val="false"/>
          <w:color w:val="000000"/>
          <w:sz w:val="28"/>
        </w:rPr>
        <w:t>
      28) мынадай мазмұндағы 22-2-баппен толықтырылсын:</w:t>
      </w:r>
    </w:p>
    <w:p>
      <w:pPr>
        <w:spacing w:after="0"/>
        <w:ind w:left="0"/>
        <w:jc w:val="both"/>
      </w:pPr>
      <w:r>
        <w:rPr>
          <w:rFonts w:ascii="Times New Roman"/>
          <w:b w:val="false"/>
          <w:i w:val="false"/>
          <w:color w:val="000000"/>
          <w:sz w:val="28"/>
        </w:rPr>
        <w:t>
      "22-2-бап.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ДСҰ-ның жұмыс және консультативтік органдарымен, сондай-ақ ДСҰ-ның мүшелелерімен Қазақстан Республикасының ДСҰ-ның шеңберіндегі міндеттемелерін қозғайтын мәселелер бойынша өзара іс-қимылды уәкілетті орган жүзеге асырады. </w:t>
      </w:r>
    </w:p>
    <w:p>
      <w:pPr>
        <w:spacing w:after="0"/>
        <w:ind w:left="0"/>
        <w:jc w:val="both"/>
      </w:pPr>
      <w:r>
        <w:rPr>
          <w:rFonts w:ascii="Times New Roman"/>
          <w:b w:val="false"/>
          <w:i w:val="false"/>
          <w:color w:val="000000"/>
          <w:sz w:val="28"/>
        </w:rPr>
        <w:t>
      Қазақстан Республикасының ДСҰ-ға мүшелілігіне байланысты мәселелер бойынша уәкілетті органның мемлекеттік органдармен және акцияларының елу және одан да көп пайызы мемлекетке тиесілі квазимемлекеттік сектор субъектілерімен өзара іс-қимыл тәртібін Қазақстан Республикасы Үкіметі бекітеді.";</w:t>
      </w:r>
    </w:p>
    <w:p>
      <w:pPr>
        <w:spacing w:after="0"/>
        <w:ind w:left="0"/>
        <w:jc w:val="both"/>
      </w:pPr>
      <w:r>
        <w:rPr>
          <w:rFonts w:ascii="Times New Roman"/>
          <w:b w:val="false"/>
          <w:i w:val="false"/>
          <w:color w:val="000000"/>
          <w:sz w:val="28"/>
        </w:rPr>
        <w:t>
      29) мынадай мазмұндағы 22-3-баппен толықтырылсын:</w:t>
      </w:r>
    </w:p>
    <w:p>
      <w:pPr>
        <w:spacing w:after="0"/>
        <w:ind w:left="0"/>
        <w:jc w:val="both"/>
      </w:pPr>
      <w:r>
        <w:rPr>
          <w:rFonts w:ascii="Times New Roman"/>
          <w:b w:val="false"/>
          <w:i w:val="false"/>
          <w:color w:val="000000"/>
          <w:sz w:val="28"/>
        </w:rPr>
        <w:t>
      "22-3-бап. Гуманитарлық көмек көрсету шеңберіндегі сыртқы сауда қызметі</w:t>
      </w:r>
    </w:p>
    <w:p>
      <w:pPr>
        <w:spacing w:after="0"/>
        <w:ind w:left="0"/>
        <w:jc w:val="both"/>
      </w:pPr>
      <w:r>
        <w:rPr>
          <w:rFonts w:ascii="Times New Roman"/>
          <w:b w:val="false"/>
          <w:i w:val="false"/>
          <w:color w:val="000000"/>
          <w:sz w:val="28"/>
        </w:rPr>
        <w:t>
      1. Гуманитарлық көмек беру (алу) шеңберіндегі және (немесе) дүлей зілзалалардың, авариялардың немесе апаттардың салдарын жою мақсатында тауарларды әкету немесе әкелу кедендік-тарифтік, тарифтік емес реттеу және арнайы қорғау, демпингке қарсы және өтемақы шараларын қолданбай жүзеге асырылады.</w:t>
      </w:r>
    </w:p>
    <w:p>
      <w:pPr>
        <w:spacing w:after="0"/>
        <w:ind w:left="0"/>
        <w:jc w:val="both"/>
      </w:pPr>
      <w:r>
        <w:rPr>
          <w:rFonts w:ascii="Times New Roman"/>
          <w:b w:val="false"/>
          <w:i w:val="false"/>
          <w:color w:val="000000"/>
          <w:sz w:val="28"/>
        </w:rPr>
        <w:t xml:space="preserve">
      2. Гуманитарлық көмек беру (алу) шеңберіндегі және (немесе) дүлей зілзалалардың, авариялардың немесе апаттардың салдарын жою мақсатында әкетілетін немесе әкелінетін тауарларды кедендік-тарифтік реттеу шараларынан босату тәртібі мен шарттары осы Заңның 16-2-бабының 3-тармағына сәйкес қолданылады."; </w:t>
      </w:r>
    </w:p>
    <w:p>
      <w:pPr>
        <w:spacing w:after="0"/>
        <w:ind w:left="0"/>
        <w:jc w:val="both"/>
      </w:pPr>
      <w:r>
        <w:rPr>
          <w:rFonts w:ascii="Times New Roman"/>
          <w:b w:val="false"/>
          <w:i w:val="false"/>
          <w:color w:val="000000"/>
          <w:sz w:val="28"/>
        </w:rPr>
        <w:t>
      30) мынадай мазмұндағы 4-1-тараумен толықтырылсын:</w:t>
      </w:r>
    </w:p>
    <w:p>
      <w:pPr>
        <w:spacing w:after="0"/>
        <w:ind w:left="0"/>
        <w:jc w:val="both"/>
      </w:pPr>
      <w:r>
        <w:rPr>
          <w:rFonts w:ascii="Times New Roman"/>
          <w:b w:val="false"/>
          <w:i w:val="false"/>
          <w:color w:val="000000"/>
          <w:sz w:val="28"/>
        </w:rPr>
        <w:t>
      "4-1-тарау. Еуразиялық экономикалық одақ елдерімен өзара сауда жасау</w:t>
      </w:r>
    </w:p>
    <w:p>
      <w:pPr>
        <w:spacing w:after="0"/>
        <w:ind w:left="0"/>
        <w:jc w:val="both"/>
      </w:pPr>
      <w:r>
        <w:rPr>
          <w:rFonts w:ascii="Times New Roman"/>
          <w:b w:val="false"/>
          <w:i w:val="false"/>
          <w:color w:val="000000"/>
          <w:sz w:val="28"/>
        </w:rPr>
        <w:t>
      22-4-бап. Еуразиялық экономикалық одақ елдерімен сауданы реттеу</w:t>
      </w:r>
    </w:p>
    <w:p>
      <w:pPr>
        <w:spacing w:after="0"/>
        <w:ind w:left="0"/>
        <w:jc w:val="both"/>
      </w:pPr>
      <w:r>
        <w:rPr>
          <w:rFonts w:ascii="Times New Roman"/>
          <w:b w:val="false"/>
          <w:i w:val="false"/>
          <w:color w:val="000000"/>
          <w:sz w:val="28"/>
        </w:rPr>
        <w:t>
      1. Уәкілетті орган Еуразиялық экономикалық одақ елдерімен тауарлар саудасын тарифтік емес реттеу шараларын қолдану арқылы  шектеу туралы шешімді мына негіздерді:</w:t>
      </w:r>
    </w:p>
    <w:p>
      <w:pPr>
        <w:spacing w:after="0"/>
        <w:ind w:left="0"/>
        <w:jc w:val="both"/>
      </w:pPr>
      <w:r>
        <w:rPr>
          <w:rFonts w:ascii="Times New Roman"/>
          <w:b w:val="false"/>
          <w:i w:val="false"/>
          <w:color w:val="000000"/>
          <w:sz w:val="28"/>
        </w:rPr>
        <w:t>
      1) адам өмірі мен денсаулығын қорғауды;</w:t>
      </w:r>
    </w:p>
    <w:p>
      <w:pPr>
        <w:spacing w:after="0"/>
        <w:ind w:left="0"/>
        <w:jc w:val="both"/>
      </w:pPr>
      <w:r>
        <w:rPr>
          <w:rFonts w:ascii="Times New Roman"/>
          <w:b w:val="false"/>
          <w:i w:val="false"/>
          <w:color w:val="000000"/>
          <w:sz w:val="28"/>
        </w:rPr>
        <w:t>
      2) қоғамдық мораль мен құқық тәртібін қорғауды;</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жануарлар мен өсімдіктерді, мәдени құндылықтарды қорғауды;</w:t>
      </w:r>
    </w:p>
    <w:p>
      <w:pPr>
        <w:spacing w:after="0"/>
        <w:ind w:left="0"/>
        <w:jc w:val="both"/>
      </w:pPr>
      <w:r>
        <w:rPr>
          <w:rFonts w:ascii="Times New Roman"/>
          <w:b w:val="false"/>
          <w:i w:val="false"/>
          <w:color w:val="000000"/>
          <w:sz w:val="28"/>
        </w:rPr>
        <w:t>
      5) халықаралық міндеттемелерді орындауды;</w:t>
      </w:r>
    </w:p>
    <w:p>
      <w:pPr>
        <w:spacing w:after="0"/>
        <w:ind w:left="0"/>
        <w:jc w:val="both"/>
      </w:pPr>
      <w:r>
        <w:rPr>
          <w:rFonts w:ascii="Times New Roman"/>
          <w:b w:val="false"/>
          <w:i w:val="false"/>
          <w:color w:val="000000"/>
          <w:sz w:val="28"/>
        </w:rPr>
        <w:t>
      6) елдiң қорғанысы мен мемлекеттiк қауiпсiздiгiн қамтамасыз етуді негізге ала отырып қабылдайды.</w:t>
      </w:r>
    </w:p>
    <w:p>
      <w:pPr>
        <w:spacing w:after="0"/>
        <w:ind w:left="0"/>
        <w:jc w:val="both"/>
      </w:pPr>
      <w:r>
        <w:rPr>
          <w:rFonts w:ascii="Times New Roman"/>
          <w:b w:val="false"/>
          <w:i w:val="false"/>
          <w:color w:val="000000"/>
          <w:sz w:val="28"/>
        </w:rPr>
        <w:t>
      2. Осы баптың 1-тармағында көзделген шараларды енгiзу бойынша ұсыныстарды уәкiлеттi орган  белгiлеген Тәртiпке сәйкес орталық мемлекеттiк органдар уәкілетті органға береді.</w:t>
      </w:r>
    </w:p>
    <w:p>
      <w:pPr>
        <w:spacing w:after="0"/>
        <w:ind w:left="0"/>
        <w:jc w:val="both"/>
      </w:pPr>
      <w:r>
        <w:rPr>
          <w:rFonts w:ascii="Times New Roman"/>
          <w:b w:val="false"/>
          <w:i w:val="false"/>
          <w:color w:val="000000"/>
          <w:sz w:val="28"/>
        </w:rPr>
        <w:t>
      3. Еуразиялық экономикалық одақтың кедендік шекарасына сәйкес келмейтін Қазақстан Республикасының Мемлекеттік шекарасы арқылы өтетін жекелеген тауарларға қатысты тарифтік емес реттеу  шараларының сақталуын бақылауды бюджетке салық және төлемдердің түсуін қамтамасыз ету саласында басшылықты жүзеге асыратын уәкілетті орган айқындаған тәртіппен мемлекеттік кірістер органдары жүзеге асырады.";</w:t>
      </w:r>
    </w:p>
    <w:p>
      <w:pPr>
        <w:spacing w:after="0"/>
        <w:ind w:left="0"/>
        <w:jc w:val="both"/>
      </w:pPr>
      <w:r>
        <w:rPr>
          <w:rFonts w:ascii="Times New Roman"/>
          <w:b w:val="false"/>
          <w:i w:val="false"/>
          <w:color w:val="000000"/>
          <w:sz w:val="28"/>
        </w:rPr>
        <w:t>
      31) 25-баптың 2-тармағы мынадай редакцияда жазылсын:</w:t>
      </w:r>
    </w:p>
    <w:p>
      <w:pPr>
        <w:spacing w:after="0"/>
        <w:ind w:left="0"/>
        <w:jc w:val="both"/>
      </w:pPr>
      <w:r>
        <w:rPr>
          <w:rFonts w:ascii="Times New Roman"/>
          <w:b w:val="false"/>
          <w:i w:val="false"/>
          <w:color w:val="000000"/>
          <w:sz w:val="28"/>
        </w:rPr>
        <w:t>
      "2. Тапсырыстар бойынша сауда ішкі сауда субъектiлерiнiң тiкелей сатып алушыдан, көшпелi сауда орындарында, телефон немесе пошта тапсырысы арқылы тапсырыстарды беру және (немесе) оны қабылдау арқылы жүзеге асырылады.";</w:t>
      </w:r>
    </w:p>
    <w:p>
      <w:pPr>
        <w:spacing w:after="0"/>
        <w:ind w:left="0"/>
        <w:jc w:val="both"/>
      </w:pPr>
      <w:r>
        <w:rPr>
          <w:rFonts w:ascii="Times New Roman"/>
          <w:b w:val="false"/>
          <w:i w:val="false"/>
          <w:color w:val="000000"/>
          <w:sz w:val="28"/>
        </w:rPr>
        <w:t>
      32) 27-баптың 2-тармағы мынадай редакцияда жазылсын:</w:t>
      </w:r>
    </w:p>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p>
      <w:pPr>
        <w:spacing w:after="0"/>
        <w:ind w:left="0"/>
        <w:jc w:val="both"/>
      </w:pPr>
      <w:r>
        <w:rPr>
          <w:rFonts w:ascii="Times New Roman"/>
          <w:b w:val="false"/>
          <w:i w:val="false"/>
          <w:color w:val="000000"/>
          <w:sz w:val="28"/>
        </w:rPr>
        <w:t>
      Ішкі сауда субъектісі сауданы бекітілген маршрут бойынша оның кез-келген нүктесінде жүзеге асыра алады.";</w:t>
      </w:r>
    </w:p>
    <w:p>
      <w:pPr>
        <w:spacing w:after="0"/>
        <w:ind w:left="0"/>
        <w:jc w:val="both"/>
      </w:pPr>
      <w:r>
        <w:rPr>
          <w:rFonts w:ascii="Times New Roman"/>
          <w:b w:val="false"/>
          <w:i w:val="false"/>
          <w:color w:val="000000"/>
          <w:sz w:val="28"/>
        </w:rPr>
        <w:t>
      33) 29-баптың 1-тармағы алып тасталсын;</w:t>
      </w:r>
    </w:p>
    <w:p>
      <w:pPr>
        <w:spacing w:after="0"/>
        <w:ind w:left="0"/>
        <w:jc w:val="both"/>
      </w:pPr>
      <w:r>
        <w:rPr>
          <w:rFonts w:ascii="Times New Roman"/>
          <w:b w:val="false"/>
          <w:i w:val="false"/>
          <w:color w:val="000000"/>
          <w:sz w:val="28"/>
        </w:rPr>
        <w:t>
      34) 29-1-бапта:</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Офертаны өз атынан электрондық нысанда жіберетін сатушының электрондық сауданы жүзеге асыру кезінде сатып алушының электрондық сауда алаңында жасасқан мәмілелер бойынша өз міндеттемелерін орындауын талап етуге құқығы бар.";</w:t>
      </w:r>
    </w:p>
    <w:p>
      <w:pPr>
        <w:spacing w:after="0"/>
        <w:ind w:left="0"/>
        <w:jc w:val="both"/>
      </w:pPr>
      <w:r>
        <w:rPr>
          <w:rFonts w:ascii="Times New Roman"/>
          <w:b w:val="false"/>
          <w:i w:val="false"/>
          <w:color w:val="000000"/>
          <w:sz w:val="28"/>
        </w:rPr>
        <w:t>
      2-1-тармақ мынадай редакцияда жазылсын:</w:t>
      </w:r>
    </w:p>
    <w:p>
      <w:pPr>
        <w:spacing w:after="0"/>
        <w:ind w:left="0"/>
        <w:jc w:val="both"/>
      </w:pPr>
      <w:r>
        <w:rPr>
          <w:rFonts w:ascii="Times New Roman"/>
          <w:b w:val="false"/>
          <w:i w:val="false"/>
          <w:color w:val="000000"/>
          <w:sz w:val="28"/>
        </w:rPr>
        <w:t>
      "2-1. Электрондық сауда алаңындағы электрондық сауда инфрақұрылымы мыналарды:</w:t>
      </w:r>
    </w:p>
    <w:p>
      <w:pPr>
        <w:spacing w:after="0"/>
        <w:ind w:left="0"/>
        <w:jc w:val="both"/>
      </w:pPr>
      <w:r>
        <w:rPr>
          <w:rFonts w:ascii="Times New Roman"/>
          <w:b w:val="false"/>
          <w:i w:val="false"/>
          <w:color w:val="000000"/>
          <w:sz w:val="28"/>
        </w:rPr>
        <w:t>
      1) электрондық сауда алаңының электрондық саудаға қатысушыларға ішкі талаптарын;</w:t>
      </w:r>
    </w:p>
    <w:p>
      <w:pPr>
        <w:spacing w:after="0"/>
        <w:ind w:left="0"/>
        <w:jc w:val="both"/>
      </w:pPr>
      <w:r>
        <w:rPr>
          <w:rFonts w:ascii="Times New Roman"/>
          <w:b w:val="false"/>
          <w:i w:val="false"/>
          <w:color w:val="000000"/>
          <w:sz w:val="28"/>
        </w:rPr>
        <w:t>
      2) тауар, жұмыстар және көрсетілетін қызметтер үшін банктік төлем жүйелерін пайдалана отырып, қолма-қол ақшасыз есеп айырысу мүмкіндігін;</w:t>
      </w:r>
    </w:p>
    <w:p>
      <w:pPr>
        <w:spacing w:after="0"/>
        <w:ind w:left="0"/>
        <w:jc w:val="both"/>
      </w:pPr>
      <w:r>
        <w:rPr>
          <w:rFonts w:ascii="Times New Roman"/>
          <w:b w:val="false"/>
          <w:i w:val="false"/>
          <w:color w:val="000000"/>
          <w:sz w:val="28"/>
        </w:rPr>
        <w:t>
      3) тауарды немесе көрсетілетін қызметті жеткізуді ұйымдастыру немесе үйлестіруді;</w:t>
      </w:r>
    </w:p>
    <w:p>
      <w:pPr>
        <w:spacing w:after="0"/>
        <w:ind w:left="0"/>
        <w:jc w:val="both"/>
      </w:pPr>
      <w:r>
        <w:rPr>
          <w:rFonts w:ascii="Times New Roman"/>
          <w:b w:val="false"/>
          <w:i w:val="false"/>
          <w:color w:val="000000"/>
          <w:sz w:val="28"/>
        </w:rPr>
        <w:t>
      4) сатып алушы мен сатушы арасында, оның ішінде тауарды кері қайтарған кезде өзара есеп айырысуды қамтамасыз етуді;</w:t>
      </w:r>
    </w:p>
    <w:p>
      <w:pPr>
        <w:spacing w:after="0"/>
        <w:ind w:left="0"/>
        <w:jc w:val="both"/>
      </w:pPr>
      <w:r>
        <w:rPr>
          <w:rFonts w:ascii="Times New Roman"/>
          <w:b w:val="false"/>
          <w:i w:val="false"/>
          <w:color w:val="000000"/>
          <w:sz w:val="28"/>
        </w:rPr>
        <w:t xml:space="preserve">
      5) электрондық құжаттармен немесе электрондық хабарламалармен алмасу арқылы сатып алу-сату шарттарын жасасу, электронды түрде қызмет көрсету мүмкіндігін ұсынуды қамтиды.";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Электрондық сауда алаңы электрондық сауданы жүзеге асырған кезде қамтамасыз ету шарттарын айқындайды:</w:t>
      </w:r>
    </w:p>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p>
      <w:pPr>
        <w:spacing w:after="0"/>
        <w:ind w:left="0"/>
        <w:jc w:val="both"/>
      </w:pPr>
      <w:r>
        <w:rPr>
          <w:rFonts w:ascii="Times New Roman"/>
          <w:b w:val="false"/>
          <w:i w:val="false"/>
          <w:color w:val="000000"/>
          <w:sz w:val="28"/>
        </w:rPr>
        <w:t>
      2) егер сатып алушының электрондық сауда алаңында жасалған мәмілелер бойынша өз міндеттемелерін орындау, егер мұндай шарттарды электрондық сауда алаңы іске асырған болса;";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Электрондық саудадағы электрондық сауда алаңы, ақпараттық-жарнамалық сауда алаңы:</w:t>
      </w:r>
    </w:p>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w:t>
      </w:r>
    </w:p>
    <w:p>
      <w:pPr>
        <w:spacing w:after="0"/>
        <w:ind w:left="0"/>
        <w:jc w:val="both"/>
      </w:pPr>
      <w:r>
        <w:rPr>
          <w:rFonts w:ascii="Times New Roman"/>
          <w:b w:val="false"/>
          <w:i w:val="false"/>
          <w:color w:val="000000"/>
          <w:sz w:val="28"/>
        </w:rPr>
        <w:t>
      2)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қамтылған ақпаратты үшінші тұлғаларға беруге;</w:t>
      </w:r>
    </w:p>
    <w:p>
      <w:pPr>
        <w:spacing w:after="0"/>
        <w:ind w:left="0"/>
        <w:jc w:val="both"/>
      </w:pPr>
      <w:r>
        <w:rPr>
          <w:rFonts w:ascii="Times New Roman"/>
          <w:b w:val="false"/>
          <w:i w:val="false"/>
          <w:color w:val="000000"/>
          <w:sz w:val="28"/>
        </w:rPr>
        <w:t>
      3) егер электрондық сауданың басқа қатысушыларымен жасасқан шартта немесе Қазақстан Республикасының заңдарында өзгеше көзделмесе, электрондық құжаттарды немесе электрондық хабарламаларды не оларды пайдалану тәртібін өзгертуге құқығы жоқ.";</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Сатушы және/немесе электрондық сауда алаңының иесі электрондық сауда кезінде келісімде көзделген шарттарға сәйкес ақпараттың сақталуын қамтамасыз етеді.";</w:t>
      </w:r>
    </w:p>
    <w:p>
      <w:pPr>
        <w:spacing w:after="0"/>
        <w:ind w:left="0"/>
        <w:jc w:val="both"/>
      </w:pPr>
      <w:r>
        <w:rPr>
          <w:rFonts w:ascii="Times New Roman"/>
          <w:b w:val="false"/>
          <w:i w:val="false"/>
          <w:color w:val="000000"/>
          <w:sz w:val="28"/>
        </w:rPr>
        <w:t xml:space="preserve">
      35) мынадай мазмұндағы 29-2-баппен толықтырылсын: </w:t>
      </w:r>
    </w:p>
    <w:p>
      <w:pPr>
        <w:spacing w:after="0"/>
        <w:ind w:left="0"/>
        <w:jc w:val="both"/>
      </w:pPr>
      <w:r>
        <w:rPr>
          <w:rFonts w:ascii="Times New Roman"/>
          <w:b w:val="false"/>
          <w:i w:val="false"/>
          <w:color w:val="000000"/>
          <w:sz w:val="28"/>
        </w:rPr>
        <w:t>
      "29-2-бап. Фулфилмент орталықтарының функциялары</w:t>
      </w:r>
    </w:p>
    <w:p>
      <w:pPr>
        <w:spacing w:after="0"/>
        <w:ind w:left="0"/>
        <w:jc w:val="both"/>
      </w:pPr>
      <w:r>
        <w:rPr>
          <w:rFonts w:ascii="Times New Roman"/>
          <w:b w:val="false"/>
          <w:i w:val="false"/>
          <w:color w:val="000000"/>
          <w:sz w:val="28"/>
        </w:rPr>
        <w:t>
      Фулфилмент орталығы мына функцияларды:</w:t>
      </w:r>
    </w:p>
    <w:p>
      <w:pPr>
        <w:spacing w:after="0"/>
        <w:ind w:left="0"/>
        <w:jc w:val="both"/>
      </w:pPr>
      <w:r>
        <w:rPr>
          <w:rFonts w:ascii="Times New Roman"/>
          <w:b w:val="false"/>
          <w:i w:val="false"/>
          <w:color w:val="000000"/>
          <w:sz w:val="28"/>
        </w:rPr>
        <w:t>
      1) өндірушіден, сатушыдан, делдалдан немесе фулфилмент орталығы қызметін көрсетуге шарт жасасқан басқа да тұлғадан тауар қабылдауды;</w:t>
      </w:r>
    </w:p>
    <w:p>
      <w:pPr>
        <w:spacing w:after="0"/>
        <w:ind w:left="0"/>
        <w:jc w:val="both"/>
      </w:pPr>
      <w:r>
        <w:rPr>
          <w:rFonts w:ascii="Times New Roman"/>
          <w:b w:val="false"/>
          <w:i w:val="false"/>
          <w:color w:val="000000"/>
          <w:sz w:val="28"/>
        </w:rPr>
        <w:t>
      2) қабылданған тауарды сақтауды;</w:t>
      </w:r>
    </w:p>
    <w:p>
      <w:pPr>
        <w:spacing w:after="0"/>
        <w:ind w:left="0"/>
        <w:jc w:val="both"/>
      </w:pPr>
      <w:r>
        <w:rPr>
          <w:rFonts w:ascii="Times New Roman"/>
          <w:b w:val="false"/>
          <w:i w:val="false"/>
          <w:color w:val="000000"/>
          <w:sz w:val="28"/>
        </w:rPr>
        <w:t>
      3) тауарға, оның ішінде электрондық байланыс құралдары арқылы тапсырыстар қабылдау және өңдеуді;</w:t>
      </w:r>
    </w:p>
    <w:p>
      <w:pPr>
        <w:spacing w:after="0"/>
        <w:ind w:left="0"/>
        <w:jc w:val="both"/>
      </w:pPr>
      <w:r>
        <w:rPr>
          <w:rFonts w:ascii="Times New Roman"/>
          <w:b w:val="false"/>
          <w:i w:val="false"/>
          <w:color w:val="000000"/>
          <w:sz w:val="28"/>
        </w:rPr>
        <w:t>
      4) тауарға келіп түскен тапсырыстарға сәйкес тауарды топтамалауды;</w:t>
      </w:r>
    </w:p>
    <w:p>
      <w:pPr>
        <w:spacing w:after="0"/>
        <w:ind w:left="0"/>
        <w:jc w:val="both"/>
      </w:pPr>
      <w:r>
        <w:rPr>
          <w:rFonts w:ascii="Times New Roman"/>
          <w:b w:val="false"/>
          <w:i w:val="false"/>
          <w:color w:val="000000"/>
          <w:sz w:val="28"/>
        </w:rPr>
        <w:t>
      5) тауарды қаптауды;</w:t>
      </w:r>
    </w:p>
    <w:p>
      <w:pPr>
        <w:spacing w:after="0"/>
        <w:ind w:left="0"/>
        <w:jc w:val="both"/>
      </w:pPr>
      <w:r>
        <w:rPr>
          <w:rFonts w:ascii="Times New Roman"/>
          <w:b w:val="false"/>
          <w:i w:val="false"/>
          <w:color w:val="000000"/>
          <w:sz w:val="28"/>
        </w:rPr>
        <w:t>
      6) сатып алушыға тауарды жеке жеткізу қызметімен жеткізуді немесе бөгде жеткізу қызметтері арқылы тауарды жөнелтуді;</w:t>
      </w:r>
    </w:p>
    <w:p>
      <w:pPr>
        <w:spacing w:after="0"/>
        <w:ind w:left="0"/>
        <w:jc w:val="both"/>
      </w:pPr>
      <w:r>
        <w:rPr>
          <w:rFonts w:ascii="Times New Roman"/>
          <w:b w:val="false"/>
          <w:i w:val="false"/>
          <w:color w:val="000000"/>
          <w:sz w:val="28"/>
        </w:rPr>
        <w:t>
      7) сатып алушылардан тауар үшін төлем қабылдауды;</w:t>
      </w:r>
    </w:p>
    <w:p>
      <w:pPr>
        <w:spacing w:after="0"/>
        <w:ind w:left="0"/>
        <w:jc w:val="both"/>
      </w:pPr>
      <w:r>
        <w:rPr>
          <w:rFonts w:ascii="Times New Roman"/>
          <w:b w:val="false"/>
          <w:i w:val="false"/>
          <w:color w:val="000000"/>
          <w:sz w:val="28"/>
        </w:rPr>
        <w:t>
      8) қайтарымдарды өңдеуді жүзеге асырады.";</w:t>
      </w:r>
    </w:p>
    <w:p>
      <w:pPr>
        <w:spacing w:after="0"/>
        <w:ind w:left="0"/>
        <w:jc w:val="both"/>
      </w:pPr>
      <w:r>
        <w:rPr>
          <w:rFonts w:ascii="Times New Roman"/>
          <w:b w:val="false"/>
          <w:i w:val="false"/>
          <w:color w:val="000000"/>
          <w:sz w:val="28"/>
        </w:rPr>
        <w:t xml:space="preserve">
      36) 6-тараудың тақырыбы мынадай редакцияда жазылсын: </w:t>
      </w:r>
    </w:p>
    <w:p>
      <w:pPr>
        <w:spacing w:after="0"/>
        <w:ind w:left="0"/>
        <w:jc w:val="both"/>
      </w:pPr>
      <w:r>
        <w:rPr>
          <w:rFonts w:ascii="Times New Roman"/>
          <w:b w:val="false"/>
          <w:i w:val="false"/>
          <w:color w:val="000000"/>
          <w:sz w:val="28"/>
        </w:rPr>
        <w:t>
      "6-тарау. Ішкі сауда субъектілеріне және тауарларға қойылатын талаптар";</w:t>
      </w:r>
    </w:p>
    <w:p>
      <w:pPr>
        <w:spacing w:after="0"/>
        <w:ind w:left="0"/>
        <w:jc w:val="both"/>
      </w:pPr>
      <w:r>
        <w:rPr>
          <w:rFonts w:ascii="Times New Roman"/>
          <w:b w:val="false"/>
          <w:i w:val="false"/>
          <w:color w:val="000000"/>
          <w:sz w:val="28"/>
        </w:rPr>
        <w:t>
      37) 31-бапта: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"31-бап. Ішкі сауда субъектілеріне қойылатын талаптар";</w:t>
      </w:r>
    </w:p>
    <w:p>
      <w:pPr>
        <w:spacing w:after="0"/>
        <w:ind w:left="0"/>
        <w:jc w:val="both"/>
      </w:pPr>
      <w:r>
        <w:rPr>
          <w:rFonts w:ascii="Times New Roman"/>
          <w:b w:val="false"/>
          <w:i w:val="false"/>
          <w:color w:val="000000"/>
          <w:sz w:val="28"/>
        </w:rPr>
        <w:t>
      1, 2, 3, 4, 5 және 6-тармақтар мынадай редакцияда жазылсын:</w:t>
      </w:r>
    </w:p>
    <w:p>
      <w:pPr>
        <w:spacing w:after="0"/>
        <w:ind w:left="0"/>
        <w:jc w:val="both"/>
      </w:pPr>
      <w:r>
        <w:rPr>
          <w:rFonts w:ascii="Times New Roman"/>
          <w:b w:val="false"/>
          <w:i w:val="false"/>
          <w:color w:val="000000"/>
          <w:sz w:val="28"/>
        </w:rPr>
        <w:t>
      "1. Ішкі сауда субъектілері өз қызметін жүзеге асырған кезде:</w:t>
      </w:r>
    </w:p>
    <w:p>
      <w:pPr>
        <w:spacing w:after="0"/>
        <w:ind w:left="0"/>
        <w:jc w:val="both"/>
      </w:pPr>
      <w:r>
        <w:rPr>
          <w:rFonts w:ascii="Times New Roman"/>
          <w:b w:val="false"/>
          <w:i w:val="false"/>
          <w:color w:val="000000"/>
          <w:sz w:val="28"/>
        </w:rPr>
        <w:t>
      "2-1) Халықаралық шарттарға және (немесе) Қазақстан Республикасының заңнамасына сәйкес тауарларды таңбалауды жүргізу жөніндегі уәкілетті орган айқындаған тәртіппен таңбалау туралы шешім қабылданған материалдық жеткізгіштермен немесе бақылау (идентификаттау) таңбаларымен таңбаланған тауарларды сатуға.</w:t>
      </w:r>
    </w:p>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субъектілеріне тауарлар жеткізу туралы шарт жасасудан негізсіз бас тартудан не көрінеу кемсітушілік сипаттағы шарт жасасудан көрінетін және</w:t>
      </w:r>
    </w:p>
    <w:p>
      <w:pPr>
        <w:spacing w:after="0"/>
        <w:ind w:left="0"/>
        <w:jc w:val="both"/>
      </w:pPr>
      <w:r>
        <w:rPr>
          <w:rFonts w:ascii="Times New Roman"/>
          <w:b w:val="false"/>
          <w:i w:val="false"/>
          <w:color w:val="000000"/>
          <w:sz w:val="28"/>
        </w:rPr>
        <w:t>
      1) ішкі сауда субъектісіне осындай қызметті жүзеге асыратын басқа да ішкі сауда субъектілерімен, сондай-ақ осындай немесе өзге де шарттарда басқа да сауда қызметі субъектілерімен тауарлар жеткізу шарттарын жасасуға тыйым салу туралы;</w:t>
      </w:r>
    </w:p>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да ішкі сауда субъектілерімен жасасатын шарттары туралы мәліметтер беруін талап ету туралы талаптармен тауарлардың сауда желілеріне немесе ірі сауда объектілеріне жетуін шектеуіне тыйым салынады.</w:t>
      </w:r>
    </w:p>
    <w:p>
      <w:pPr>
        <w:spacing w:after="0"/>
        <w:ind w:left="0"/>
        <w:jc w:val="both"/>
      </w:pPr>
      <w:r>
        <w:rPr>
          <w:rFonts w:ascii="Times New Roman"/>
          <w:b w:val="false"/>
          <w:i w:val="false"/>
          <w:color w:val="000000"/>
          <w:sz w:val="28"/>
        </w:rPr>
        <w:t>
      3. Ішкі сауда субъектілеріне нормативтік құқықтық актілерде белгіленген, осы Заңның 9-бабының 2-тармағына сәйкес белгіленетін әлеуметтік маңызы бар азық-түлік тауарларына рұқсат етілген шекті бөлшек сауда бағасының мөлшерін бұзуға тыйым салынады.</w:t>
      </w:r>
    </w:p>
    <w:p>
      <w:pPr>
        <w:spacing w:after="0"/>
        <w:ind w:left="0"/>
        <w:jc w:val="both"/>
      </w:pPr>
      <w:r>
        <w:rPr>
          <w:rFonts w:ascii="Times New Roman"/>
          <w:b w:val="false"/>
          <w:i w:val="false"/>
          <w:color w:val="000000"/>
          <w:sz w:val="28"/>
        </w:rPr>
        <w:t>
      4. Осы баптың 2 және 3-тармақтары бұзылған кезде ішкі сауда субъектілері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өнім беруші арасында сауда желісін немесе ірі сауда объектілерін ұйымдастыру арқылы тауарлар сату жөнінде қызметті жүзеге асыратын ішкі сауда субъектісіне мұндай тауарларды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жарамдылық мерзімі күнтізбелік он күннен кем болып белгіленген азық-түлік тауарларына мұндай тауарлар берілген күннен бастап он жұмыс күнінен кешіктірілмейтін мерзімде ақы төлеуге тиіс;</w:t>
      </w:r>
    </w:p>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жарамдылық мерзімі күнтізбелік он және одан да көп күн болып белгіленген азық-түлік тауарларына мұндай тауарлар берілген күннен бастап күнтізбелік отыз күннен кешіктірілмейтін мерзімде ақы төлеуге тиіс</w:t>
      </w:r>
    </w:p>
    <w:p>
      <w:pPr>
        <w:spacing w:after="0"/>
        <w:ind w:left="0"/>
        <w:jc w:val="both"/>
      </w:pPr>
      <w:r>
        <w:rPr>
          <w:rFonts w:ascii="Times New Roman"/>
          <w:b w:val="false"/>
          <w:i w:val="false"/>
          <w:color w:val="000000"/>
          <w:sz w:val="28"/>
        </w:rPr>
        <w:t>
      6. Осы баптың 5-тармағында белгіленген мерзімдерде тауарларға ақы төлеу тауарлар беруді жүзеге асыратын ішкі сауда субъектісінің Қазақстан Республикасының заңдарына, нормативтік құқықтық актілеріне немесе шартқа сәйкес тауарларға қатысты құжаттарды беру жөніндегі міндеттерін орындаған жағдайда жүргізіледі.";</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тауарларды сату жөніндегі қызметті жүзеге асыратын ішкі сауда субъектілері мен азық-түлік тауарлары өнім берушілерінің арасында азық-түлік тауарларын жеткізу шарты жасалған кезде, азық-түлік тауарының бағасына оның өнім берушіден азық-түлік белгілі бір тауарларының санын сатып алумен байланысты, ішкі сауда субъектісіне төленетін сыйақыны енгізу көзделуі мүмкін. Көрсетілген сыйақының мөлшері бұл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есептеген кезде қосылған құн салығының сомасы есепке алынбайды. Осы тармақта көрсетілген сыйақыны сауда қызметі субъектісінің Қазақстан Республикасы Үкіметі бекітетін тізбеде көрсетілген әлеуметтік маңызы бар азық-түлік тауарларының жекелеген түрлерін сатып алумен байланысты төлеуге жол берілмейді.";</w:t>
      </w:r>
    </w:p>
    <w:p>
      <w:pPr>
        <w:spacing w:after="0"/>
        <w:ind w:left="0"/>
        <w:jc w:val="both"/>
      </w:pPr>
      <w:r>
        <w:rPr>
          <w:rFonts w:ascii="Times New Roman"/>
          <w:b w:val="false"/>
          <w:i w:val="false"/>
          <w:color w:val="000000"/>
          <w:sz w:val="28"/>
        </w:rPr>
        <w:t>
      38) 32-бапта:</w:t>
      </w:r>
    </w:p>
    <w:p>
      <w:pPr>
        <w:spacing w:after="0"/>
        <w:ind w:left="0"/>
        <w:jc w:val="both"/>
      </w:pPr>
      <w:r>
        <w:rPr>
          <w:rFonts w:ascii="Times New Roman"/>
          <w:b w:val="false"/>
          <w:i w:val="false"/>
          <w:color w:val="000000"/>
          <w:sz w:val="28"/>
        </w:rPr>
        <w:t>
      2-тармақтың оныншы абзацы мынадай редакцияда жазылсын:</w:t>
      </w:r>
    </w:p>
    <w:p>
      <w:pPr>
        <w:spacing w:after="0"/>
        <w:ind w:left="0"/>
        <w:jc w:val="both"/>
      </w:pPr>
      <w:r>
        <w:rPr>
          <w:rFonts w:ascii="Times New Roman"/>
          <w:b w:val="false"/>
          <w:i w:val="false"/>
          <w:color w:val="000000"/>
          <w:sz w:val="28"/>
        </w:rPr>
        <w:t>
      "Тауардың сапасына қойылатын жоғарыда аталған талаптар туралы ақпарат қазақ және орыс тілдерінде жапсырмаларда, затбелгілерде, қосымша парақтарда материалдық жеткізгіштерде және (немесе) бақылау (идентификаттау) таңбаларында болуға тиіс.";</w:t>
      </w:r>
    </w:p>
    <w:p>
      <w:pPr>
        <w:spacing w:after="0"/>
        <w:ind w:left="0"/>
        <w:jc w:val="both"/>
      </w:pPr>
      <w:r>
        <w:rPr>
          <w:rFonts w:ascii="Times New Roman"/>
          <w:b w:val="false"/>
          <w:i w:val="false"/>
          <w:color w:val="000000"/>
          <w:sz w:val="28"/>
        </w:rPr>
        <w:t>
      3-тармақ  мынадай мазмұндағы 3-1-тармақшамен толықтырылсын:</w:t>
      </w:r>
    </w:p>
    <w:p>
      <w:pPr>
        <w:spacing w:after="0"/>
        <w:ind w:left="0"/>
        <w:jc w:val="both"/>
      </w:pPr>
      <w:r>
        <w:rPr>
          <w:rFonts w:ascii="Times New Roman"/>
          <w:b w:val="false"/>
          <w:i w:val="false"/>
          <w:color w:val="000000"/>
          <w:sz w:val="28"/>
        </w:rPr>
        <w:t xml:space="preserve">
      "3-1) бақылау (идентификаттау) белгілері немесе материалдық жеткізгіштері жоқ бақылау (идентификаттау) белгілерімен немесе материалдық жеткізгіштермен таңбалануға жататын тауарларды;". </w:t>
      </w:r>
    </w:p>
    <w:p>
      <w:pPr>
        <w:spacing w:after="0"/>
        <w:ind w:left="0"/>
        <w:jc w:val="both"/>
      </w:pPr>
      <w:r>
        <w:rPr>
          <w:rFonts w:ascii="Times New Roman"/>
          <w:b w:val="false"/>
          <w:i w:val="false"/>
          <w:color w:val="000000"/>
          <w:sz w:val="28"/>
        </w:rPr>
        <w:t>
      23. "Бұқаралық ақпарат құралдары туралы" 1999 жылғы 23 шілдедегі Қазақстан Республикасының Заңына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w:t>
      </w:r>
    </w:p>
    <w:p>
      <w:pPr>
        <w:spacing w:after="0"/>
        <w:ind w:left="0"/>
        <w:jc w:val="both"/>
      </w:pPr>
      <w:r>
        <w:rPr>
          <w:rFonts w:ascii="Times New Roman"/>
          <w:b w:val="false"/>
          <w:i w:val="false"/>
          <w:color w:val="000000"/>
          <w:sz w:val="28"/>
        </w:rPr>
        <w:t>
      5-баптың 2-тармағы мынадай редакцияда жазылсын:</w:t>
      </w:r>
    </w:p>
    <w:p>
      <w:pPr>
        <w:spacing w:after="0"/>
        <w:ind w:left="0"/>
        <w:jc w:val="both"/>
      </w:pPr>
      <w:r>
        <w:rPr>
          <w:rFonts w:ascii="Times New Roman"/>
          <w:b w:val="false"/>
          <w:i w:val="false"/>
          <w:color w:val="000000"/>
          <w:sz w:val="28"/>
        </w:rPr>
        <w:t>
      "2. Заңды тұлғаның - Қазақстан Республикасындағы бұқаралық ақпарат құралы меншiк иесiнің немесе осы саладағы қызметті жүзеге асырушының акцияларының (үлесiнiң, пайының) 20 проценттен астамын шетелдiк жеке және заңды тұлғалардың, азаматтығы жоқ адамдардың тiкелей және (немесе) жанама иеленуiне, пайдалануына, билiк етуiне және (немесе) басқаруына тыйым салынады.</w:t>
      </w:r>
    </w:p>
    <w:p>
      <w:pPr>
        <w:spacing w:after="0"/>
        <w:ind w:left="0"/>
        <w:jc w:val="both"/>
      </w:pPr>
      <w:r>
        <w:rPr>
          <w:rFonts w:ascii="Times New Roman"/>
          <w:b w:val="false"/>
          <w:i w:val="false"/>
          <w:color w:val="000000"/>
          <w:sz w:val="28"/>
        </w:rPr>
        <w:t>
      Осы тармақтың бiрiншi бөлiгiнiң ережесi электрондық коммерцияға арналған интернет-ресурстарға қолданылмайды.".</w:t>
      </w:r>
    </w:p>
    <w:p>
      <w:pPr>
        <w:spacing w:after="0"/>
        <w:ind w:left="0"/>
        <w:jc w:val="both"/>
      </w:pPr>
      <w:r>
        <w:rPr>
          <w:rFonts w:ascii="Times New Roman"/>
          <w:b w:val="false"/>
          <w:i w:val="false"/>
          <w:color w:val="000000"/>
          <w:sz w:val="28"/>
        </w:rPr>
        <w:t>
      24. "Электр энергетикасы туралы" 2004 жылғы 9 шілдедегі Қазақстан Республикасының Заңына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w:t>
      </w:r>
    </w:p>
    <w:p>
      <w:pPr>
        <w:spacing w:after="0"/>
        <w:ind w:left="0"/>
        <w:jc w:val="both"/>
      </w:pPr>
      <w:r>
        <w:rPr>
          <w:rFonts w:ascii="Times New Roman"/>
          <w:b w:val="false"/>
          <w:i w:val="false"/>
          <w:color w:val="000000"/>
          <w:sz w:val="28"/>
        </w:rPr>
        <w:t>
      1) 1-баптың  38) тармақшасы мынадай редакцияда жазылсын:</w:t>
      </w:r>
    </w:p>
    <w:p>
      <w:pPr>
        <w:spacing w:after="0"/>
        <w:ind w:left="0"/>
        <w:jc w:val="both"/>
      </w:pPr>
      <w:r>
        <w:rPr>
          <w:rFonts w:ascii="Times New Roman"/>
          <w:b w:val="false"/>
          <w:i w:val="false"/>
          <w:color w:val="000000"/>
          <w:sz w:val="28"/>
        </w:rPr>
        <w:t>
      "38) электр энергиясының бөлшек сауда нарығы – электр энергиясы бөлшек сауда нарығының субъектілері арасындағы жария шарттар (электр энергиясын сатып алу-сату, беру және тұтыну, сондай-ақ осыған байланысты көрсетілетін қызметтер ұсыну) негізінде көтерме сауда нарығынан тыс жұмыс істейтін қарым-қатынастар жүйесі;";</w:t>
      </w:r>
    </w:p>
    <w:p>
      <w:pPr>
        <w:spacing w:after="0"/>
        <w:ind w:left="0"/>
        <w:jc w:val="both"/>
      </w:pPr>
      <w:r>
        <w:rPr>
          <w:rFonts w:ascii="Times New Roman"/>
          <w:b w:val="false"/>
          <w:i w:val="false"/>
          <w:color w:val="000000"/>
          <w:sz w:val="28"/>
        </w:rPr>
        <w:t>
      2) 13-баптың 2-тармағы мынадай редакцияда жазылсын:</w:t>
      </w:r>
    </w:p>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электр энергиясын кепiлдiк берiп жеткiзушi тұтынушыларды энергиямен жабдықтауды жария шарттар негiзiнде қамтамасыз етедi.";</w:t>
      </w:r>
    </w:p>
    <w:p>
      <w:pPr>
        <w:spacing w:after="0"/>
        <w:ind w:left="0"/>
        <w:jc w:val="both"/>
      </w:pPr>
      <w:r>
        <w:rPr>
          <w:rFonts w:ascii="Times New Roman"/>
          <w:b w:val="false"/>
          <w:i w:val="false"/>
          <w:color w:val="000000"/>
          <w:sz w:val="28"/>
        </w:rPr>
        <w:t>
      3) 13-баптың 3-тармағы мынадай редакцияда жазылсын:</w:t>
      </w:r>
    </w:p>
    <w:p>
      <w:pPr>
        <w:spacing w:after="0"/>
        <w:ind w:left="0"/>
        <w:jc w:val="both"/>
      </w:pPr>
      <w:r>
        <w:rPr>
          <w:rFonts w:ascii="Times New Roman"/>
          <w:b w:val="false"/>
          <w:i w:val="false"/>
          <w:color w:val="000000"/>
          <w:sz w:val="28"/>
        </w:rPr>
        <w:t>
       "3. Энергиямен жабдықтаушы ұйымдар өзiнiң тұтынушыларын энергиямен жабдықтау мақсатында энергия өндiрушi ұйымдардан электр энергиясын сатып алуды жүзеге асырады.</w:t>
      </w:r>
    </w:p>
    <w:p>
      <w:pPr>
        <w:spacing w:after="0"/>
        <w:ind w:left="0"/>
        <w:jc w:val="both"/>
      </w:pPr>
      <w:r>
        <w:rPr>
          <w:rFonts w:ascii="Times New Roman"/>
          <w:b w:val="false"/>
          <w:i w:val="false"/>
          <w:color w:val="000000"/>
          <w:sz w:val="28"/>
        </w:rPr>
        <w:t>
      Энергиямен жабдықтаушы ұйымдар электрмен жабдықтау бойынша қызметтер көрсету үшін электрмен жабдықтаудың үлгілік шарттарына сәйкес электрмен жабдықтауға арналған жария шарттар жасасуға міндетті.</w:t>
      </w:r>
    </w:p>
    <w:p>
      <w:pPr>
        <w:spacing w:after="0"/>
        <w:ind w:left="0"/>
        <w:jc w:val="both"/>
      </w:pPr>
      <w:r>
        <w:rPr>
          <w:rFonts w:ascii="Times New Roman"/>
          <w:b w:val="false"/>
          <w:i w:val="false"/>
          <w:color w:val="000000"/>
          <w:sz w:val="28"/>
        </w:rPr>
        <w:t>
      Электрмен жабдықтаудың үлгілік шарттары энергиямен жабдықтаушы ұйымдардың интернет-ресурстарында орналастырылады.";</w:t>
      </w:r>
    </w:p>
    <w:p>
      <w:pPr>
        <w:spacing w:after="0"/>
        <w:ind w:left="0"/>
        <w:jc w:val="both"/>
      </w:pPr>
      <w:r>
        <w:rPr>
          <w:rFonts w:ascii="Times New Roman"/>
          <w:b w:val="false"/>
          <w:i w:val="false"/>
          <w:color w:val="000000"/>
          <w:sz w:val="28"/>
        </w:rPr>
        <w:t>
      4) 18-баптың 1-тармағы мынадай редакцияда жазылсын:</w:t>
      </w:r>
    </w:p>
    <w:p>
      <w:pPr>
        <w:spacing w:after="0"/>
        <w:ind w:left="0"/>
        <w:jc w:val="both"/>
      </w:pPr>
      <w:r>
        <w:rPr>
          <w:rFonts w:ascii="Times New Roman"/>
          <w:b w:val="false"/>
          <w:i w:val="false"/>
          <w:color w:val="000000"/>
          <w:sz w:val="28"/>
        </w:rPr>
        <w:t>
      "1. Бөлшек сауда нарығында электр және жылу энергиясын сатып алу-сату тұтынушылар энергиямен жабдықтаушы ұйымдармен жасасатын жария шарттар негізінде жүзеге асырылады.".</w:t>
      </w:r>
    </w:p>
    <w:p>
      <w:pPr>
        <w:spacing w:after="0"/>
        <w:ind w:left="0"/>
        <w:jc w:val="both"/>
      </w:pPr>
      <w:r>
        <w:rPr>
          <w:rFonts w:ascii="Times New Roman"/>
          <w:b w:val="false"/>
          <w:i w:val="false"/>
          <w:color w:val="000000"/>
          <w:sz w:val="28"/>
        </w:rPr>
        <w:t>
      25. "Техникалық реттеу туралы" 2004 жылғы 9 қарашадағы Қазақстан Республикасының Заңына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№11, 29-құжат; № 22-ІІІ, 109-құжат; № 23-ІІІ, 111-құжат):</w:t>
      </w:r>
    </w:p>
    <w:p>
      <w:pPr>
        <w:spacing w:after="0"/>
        <w:ind w:left="0"/>
        <w:jc w:val="both"/>
      </w:pPr>
      <w:r>
        <w:rPr>
          <w:rFonts w:ascii="Times New Roman"/>
          <w:b w:val="false"/>
          <w:i w:val="false"/>
          <w:color w:val="000000"/>
          <w:sz w:val="28"/>
        </w:rPr>
        <w:t>
      1) 5-баптың 5) тармақшасы алып тасталсын;</w:t>
      </w:r>
    </w:p>
    <w:p>
      <w:pPr>
        <w:spacing w:after="0"/>
        <w:ind w:left="0"/>
        <w:jc w:val="both"/>
      </w:pPr>
      <w:r>
        <w:rPr>
          <w:rFonts w:ascii="Times New Roman"/>
          <w:b w:val="false"/>
          <w:i w:val="false"/>
          <w:color w:val="000000"/>
          <w:sz w:val="28"/>
        </w:rPr>
        <w:t>
      2) 7-баптың  10) тармақшасы алып тасталсын;</w:t>
      </w:r>
    </w:p>
    <w:p>
      <w:pPr>
        <w:spacing w:after="0"/>
        <w:ind w:left="0"/>
        <w:jc w:val="both"/>
      </w:pPr>
      <w:r>
        <w:rPr>
          <w:rFonts w:ascii="Times New Roman"/>
          <w:b w:val="false"/>
          <w:i w:val="false"/>
          <w:color w:val="000000"/>
          <w:sz w:val="28"/>
        </w:rPr>
        <w:t>
      3) 10-бап алып тасталсын.</w:t>
      </w:r>
    </w:p>
    <w:p>
      <w:pPr>
        <w:spacing w:after="0"/>
        <w:ind w:left="0"/>
        <w:jc w:val="both"/>
      </w:pPr>
      <w:r>
        <w:rPr>
          <w:rFonts w:ascii="Times New Roman"/>
          <w:b w:val="false"/>
          <w:i w:val="false"/>
          <w:color w:val="000000"/>
          <w:sz w:val="28"/>
        </w:rPr>
        <w:t>
      26. "Агроөнеркәсiптiк кешендi және ауылдық аумақтарды дамытуды мемлекеттiк реттеу туралы" 2005 жылғы 8 шiлдедегi Қазақстан Республикасының Заңына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аумақтарында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10-1), 10-2), 10-3), 10-4) тармақшалар алып тасталсын;</w:t>
      </w:r>
    </w:p>
    <w:p>
      <w:pPr>
        <w:spacing w:after="0"/>
        <w:ind w:left="0"/>
        <w:jc w:val="both"/>
      </w:pPr>
      <w:r>
        <w:rPr>
          <w:rFonts w:ascii="Times New Roman"/>
          <w:b w:val="false"/>
          <w:i w:val="false"/>
          <w:color w:val="000000"/>
          <w:sz w:val="28"/>
        </w:rPr>
        <w:t>
      мынадай мазмұндағы 10-5) тармақшамен толықтырылсын:</w:t>
      </w:r>
    </w:p>
    <w:p>
      <w:pPr>
        <w:spacing w:after="0"/>
        <w:ind w:left="0"/>
        <w:jc w:val="both"/>
      </w:pPr>
      <w:r>
        <w:rPr>
          <w:rFonts w:ascii="Times New Roman"/>
          <w:b w:val="false"/>
          <w:i w:val="false"/>
          <w:color w:val="000000"/>
          <w:sz w:val="28"/>
        </w:rPr>
        <w:t>
      "10-5) әлеуметтік маңызы бар азық-түлік тауарларына бағаларды тұрақтандыру тетігі – бұл мына тетіктерді іске асыру: тұрақтандыру қорларының қызметі; кәсіпкерлік субъектілеріне қарыз беру;";</w:t>
      </w:r>
    </w:p>
    <w:p>
      <w:pPr>
        <w:spacing w:after="0"/>
        <w:ind w:left="0"/>
        <w:jc w:val="both"/>
      </w:pPr>
      <w:r>
        <w:rPr>
          <w:rFonts w:ascii="Times New Roman"/>
          <w:b w:val="false"/>
          <w:i w:val="false"/>
          <w:color w:val="000000"/>
          <w:sz w:val="28"/>
        </w:rPr>
        <w:t>
      мынадай мазмұндағы 20) тармақшамен толықтырылсын:</w:t>
      </w:r>
    </w:p>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 Үкіметі бекітетін,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25), 26-2) тармақшалар алып тасталсын;</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әлеуметтік маңызы бар азық-түлік тауарларына шекті бағаларды белгілеу жөніндегі шараларды қоспағанда, әлеуметтік маңызы бар азық-түлік тауарларының бағаларын тұрақтандыру тетіктерін іске асыратын мамандандырылған ұйымдардың тiзбесiн бекiту;</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1-тармақтың 39) тармақшасы мынадай редакцияда жазылсын:</w:t>
      </w:r>
    </w:p>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типтік қағидаларын әзірлеу және бекіту;";</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2-тармақ мынадай мазмұндағы 8-1) тармақшамен толықтырылсын:</w:t>
      </w:r>
    </w:p>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p>
      <w:pPr>
        <w:spacing w:after="0"/>
        <w:ind w:left="0"/>
        <w:jc w:val="both"/>
      </w:pPr>
      <w:r>
        <w:rPr>
          <w:rFonts w:ascii="Times New Roman"/>
          <w:b w:val="false"/>
          <w:i w:val="false"/>
          <w:color w:val="000000"/>
          <w:sz w:val="28"/>
        </w:rPr>
        <w:t>
      2-тармақтың 17-2) тармақшасы алып тасталсын;</w:t>
      </w:r>
    </w:p>
    <w:p>
      <w:pPr>
        <w:spacing w:after="0"/>
        <w:ind w:left="0"/>
        <w:jc w:val="both"/>
      </w:pPr>
      <w:r>
        <w:rPr>
          <w:rFonts w:ascii="Times New Roman"/>
          <w:b w:val="false"/>
          <w:i w:val="false"/>
          <w:color w:val="000000"/>
          <w:sz w:val="28"/>
        </w:rPr>
        <w:t>
      2-тармақтың 17-3), 17-4) тармақшалары мынадай редакцияда жазылсын:</w:t>
      </w:r>
    </w:p>
    <w:p>
      <w:pPr>
        <w:spacing w:after="0"/>
        <w:ind w:left="0"/>
        <w:jc w:val="both"/>
      </w:pPr>
      <w:r>
        <w:rPr>
          <w:rFonts w:ascii="Times New Roman"/>
          <w:b w:val="false"/>
          <w:i w:val="false"/>
          <w:color w:val="000000"/>
          <w:sz w:val="28"/>
        </w:rPr>
        <w:t>
       "17-3)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p>
      <w:pPr>
        <w:spacing w:after="0"/>
        <w:ind w:left="0"/>
        <w:jc w:val="both"/>
      </w:pPr>
      <w:r>
        <w:rPr>
          <w:rFonts w:ascii="Times New Roman"/>
          <w:b w:val="false"/>
          <w:i w:val="false"/>
          <w:color w:val="000000"/>
          <w:sz w:val="28"/>
        </w:rPr>
        <w:t>
      мынадай мазмұндағы 17-10), 17-11) тармақшалармен толықтырылсын:</w:t>
      </w:r>
    </w:p>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қағидасын әзірлеу және бекіту;";</w:t>
      </w:r>
    </w:p>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қолдану үшін сатып алынатын азық-түлік тауарларының шекті сауда үстемесін және тізбесін бекіту;";</w:t>
      </w:r>
    </w:p>
    <w:p>
      <w:pPr>
        <w:spacing w:after="0"/>
        <w:ind w:left="0"/>
        <w:jc w:val="both"/>
      </w:pPr>
      <w:r>
        <w:rPr>
          <w:rFonts w:ascii="Times New Roman"/>
          <w:b w:val="false"/>
          <w:i w:val="false"/>
          <w:color w:val="000000"/>
          <w:sz w:val="28"/>
        </w:rPr>
        <w:t>
      5) 9-баптың 2-тармағының 3) тармақшасы мынадай редакцияда жазылсын:</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тұрақтандырудың тетіктерін іске асыру;";</w:t>
      </w:r>
    </w:p>
    <w:p>
      <w:pPr>
        <w:spacing w:after="0"/>
        <w:ind w:left="0"/>
        <w:jc w:val="both"/>
      </w:pPr>
      <w:r>
        <w:rPr>
          <w:rFonts w:ascii="Times New Roman"/>
          <w:b w:val="false"/>
          <w:i w:val="false"/>
          <w:color w:val="000000"/>
          <w:sz w:val="28"/>
        </w:rPr>
        <w:t>
      6) 12-бапта: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тұрақтандырудың тетіктерін іске асыру;".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p>
      <w:pPr>
        <w:spacing w:after="0"/>
        <w:ind w:left="0"/>
        <w:jc w:val="both"/>
      </w:pPr>
      <w:r>
        <w:rPr>
          <w:rFonts w:ascii="Times New Roman"/>
          <w:b w:val="false"/>
          <w:i w:val="false"/>
          <w:color w:val="000000"/>
          <w:sz w:val="28"/>
        </w:rPr>
        <w:t>
      3 және 4-тармақтар алып тасталсын;</w:t>
      </w:r>
    </w:p>
    <w:p>
      <w:pPr>
        <w:spacing w:after="0"/>
        <w:ind w:left="0"/>
        <w:jc w:val="both"/>
      </w:pPr>
      <w:r>
        <w:rPr>
          <w:rFonts w:ascii="Times New Roman"/>
          <w:b w:val="false"/>
          <w:i w:val="false"/>
          <w:color w:val="000000"/>
          <w:sz w:val="28"/>
        </w:rPr>
        <w:t>
      7) 19-2-баптың 1-тармағының 2) тармақшасы алып тасталсын;</w:t>
      </w:r>
    </w:p>
    <w:p>
      <w:pPr>
        <w:spacing w:after="0"/>
        <w:ind w:left="0"/>
        <w:jc w:val="both"/>
      </w:pPr>
      <w:r>
        <w:rPr>
          <w:rFonts w:ascii="Times New Roman"/>
          <w:b w:val="false"/>
          <w:i w:val="false"/>
          <w:color w:val="000000"/>
          <w:sz w:val="28"/>
        </w:rPr>
        <w:t>
      8) 19-3-бапта: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тұрақтандырудың тетіктерін іске асыру;";</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тетіктерін іске асырады.";</w:t>
      </w:r>
    </w:p>
    <w:p>
      <w:pPr>
        <w:spacing w:after="0"/>
        <w:ind w:left="0"/>
        <w:jc w:val="both"/>
      </w:pPr>
      <w:r>
        <w:rPr>
          <w:rFonts w:ascii="Times New Roman"/>
          <w:b w:val="false"/>
          <w:i w:val="false"/>
          <w:color w:val="000000"/>
          <w:sz w:val="28"/>
        </w:rPr>
        <w:t>
      9) 19-4-бапта: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"19-4-бап. Әлеуметтік маңызы бар азық-түлік тауарларының бағаларын тұрақтандыру тетіктерін іске асыруды қамтамасыз ету жөніндегі комиссия";</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Әлеуметтік маңызы бар азық-түлік тауарларының бағаларын тұрақтандыру тетіктерін іске асыруды қамтамасыз ету жөніндегі комиссия (бұдан әрі – комиссия) әлеуметтік маңызы бар азық-түлік тауарларының бағаларын тұрақтандыру тетіктерін тиімді және уақытылы іске асыруды қамтамасыз ету мақсатында құрылады.";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1), 3), 4) тармақшалар алып тасталсын;</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өңірлік тұрақтандыру қорын қалыптастыру мен пайдалану бойынша тетіктерді іске асыру мақсатында өңірлік тұрақтандыру қорына сатып алынатын азық-түлік тауарларының тізбесін және оларға шекті сауда үстемелерін анықтау;";</w:t>
      </w:r>
    </w:p>
    <w:p>
      <w:pPr>
        <w:spacing w:after="0"/>
        <w:ind w:left="0"/>
        <w:jc w:val="both"/>
      </w:pPr>
      <w:r>
        <w:rPr>
          <w:rFonts w:ascii="Times New Roman"/>
          <w:b w:val="false"/>
          <w:i w:val="false"/>
          <w:color w:val="000000"/>
          <w:sz w:val="28"/>
        </w:rPr>
        <w:t>
      мынадай мазмұндағы 5), 6), 7) тармақшалармен толықтырылсын:</w:t>
      </w:r>
    </w:p>
    <w:p>
      <w:pPr>
        <w:spacing w:after="0"/>
        <w:ind w:left="0"/>
        <w:jc w:val="both"/>
      </w:pPr>
      <w:r>
        <w:rPr>
          <w:rFonts w:ascii="Times New Roman"/>
          <w:b w:val="false"/>
          <w:i w:val="false"/>
          <w:color w:val="000000"/>
          <w:sz w:val="28"/>
        </w:rPr>
        <w:t>
      "5) әлеуметтік маңызы бар азық-түлік тауарларының бағаларын тұрақтандыру тетіктерін сәйкес әкімшілік-аумақтық бірлікте қолдану жөнінде шешім қабылдау;</w:t>
      </w:r>
    </w:p>
    <w:p>
      <w:pPr>
        <w:spacing w:after="0"/>
        <w:ind w:left="0"/>
        <w:jc w:val="both"/>
      </w:pPr>
      <w:r>
        <w:rPr>
          <w:rFonts w:ascii="Times New Roman"/>
          <w:b w:val="false"/>
          <w:i w:val="false"/>
          <w:color w:val="000000"/>
          <w:sz w:val="28"/>
        </w:rPr>
        <w:t>
      6) әлеуметтік маңызы бар азық-түлік тауарларының бағаларын тұрақтандыру тетіктерін қолдану қағидаларына сәйкес қарыз беру үшін кәсіпкерлік субьектіні анықтау;</w:t>
      </w:r>
    </w:p>
    <w:p>
      <w:pPr>
        <w:spacing w:after="0"/>
        <w:ind w:left="0"/>
        <w:jc w:val="both"/>
      </w:pPr>
      <w:r>
        <w:rPr>
          <w:rFonts w:ascii="Times New Roman"/>
          <w:b w:val="false"/>
          <w:i w:val="false"/>
          <w:color w:val="000000"/>
          <w:sz w:val="28"/>
        </w:rPr>
        <w:t>
      7) әлеуметтік маңызы бар азық-түлік тауарларына шекті сауда үстемесін анықтау бойынша мамандандырылған ұйымның ұсыныстарын қарау.".</w:t>
      </w:r>
    </w:p>
    <w:p>
      <w:pPr>
        <w:spacing w:after="0"/>
        <w:ind w:left="0"/>
        <w:jc w:val="both"/>
      </w:pPr>
      <w:r>
        <w:rPr>
          <w:rFonts w:ascii="Times New Roman"/>
          <w:b w:val="false"/>
          <w:i w:val="false"/>
          <w:color w:val="000000"/>
          <w:sz w:val="28"/>
        </w:rPr>
        <w:t>
      27. "Қазақстан Республикасындағы банктер және банк қызметі туралы" 1995 жылғы 31 тамыздағы Қазақстан Республикасының Заңына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22-ІІІ, 109-құжат; № 23-ІІІ,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 1-баптың 2-тармағы мынадай редакцияда жазылсын:</w:t>
      </w:r>
    </w:p>
    <w:p>
      <w:pPr>
        <w:spacing w:after="0"/>
        <w:ind w:left="0"/>
        <w:jc w:val="both"/>
      </w:pPr>
      <w:r>
        <w:rPr>
          <w:rFonts w:ascii="Times New Roman"/>
          <w:b w:val="false"/>
          <w:i w:val="false"/>
          <w:color w:val="000000"/>
          <w:sz w:val="28"/>
        </w:rPr>
        <w:t>
      "2. Банктiң ресми мәртебесi заңды тұлғаны "Азаматтарға арналған үкімет" мемлекеттік корпорациясы (бұдан әрі – Корпорация) банк ретiнде мемлекеттiк тiркеумен және банк операцияларын жүргiзуге Қазақстан Республикасы Ұлттық Банкі лицензиясының болуымен айқындалады.";</w:t>
      </w:r>
    </w:p>
    <w:p>
      <w:pPr>
        <w:spacing w:after="0"/>
        <w:ind w:left="0"/>
        <w:jc w:val="both"/>
      </w:pPr>
      <w:r>
        <w:rPr>
          <w:rFonts w:ascii="Times New Roman"/>
          <w:b w:val="false"/>
          <w:i w:val="false"/>
          <w:color w:val="000000"/>
          <w:sz w:val="28"/>
        </w:rPr>
        <w:t>
      2) 25-бап мынадай редакцияда жазылсын:</w:t>
      </w:r>
    </w:p>
    <w:p>
      <w:pPr>
        <w:spacing w:after="0"/>
        <w:ind w:left="0"/>
        <w:jc w:val="both"/>
      </w:pPr>
      <w:r>
        <w:rPr>
          <w:rFonts w:ascii="Times New Roman"/>
          <w:b w:val="false"/>
          <w:i w:val="false"/>
          <w:color w:val="000000"/>
          <w:sz w:val="28"/>
        </w:rPr>
        <w:t>
      "Банктің мемлекеттiк тiркелуін уәкiлеттi органның банк ашуға рұқсаты және оның құрылтай құжаттары үәкiлеттi органмен келiсiлгендiгiн растайтын деректер негiзiнде Корпорация жүзеге асырады.</w:t>
      </w:r>
    </w:p>
    <w:p>
      <w:pPr>
        <w:spacing w:after="0"/>
        <w:ind w:left="0"/>
        <w:jc w:val="both"/>
      </w:pPr>
      <w:r>
        <w:rPr>
          <w:rFonts w:ascii="Times New Roman"/>
          <w:b w:val="false"/>
          <w:i w:val="false"/>
          <w:color w:val="000000"/>
          <w:sz w:val="28"/>
        </w:rPr>
        <w:t>
      Құрылтайшылар уәкiлеттi органның банк ашуға рұқсаты алынған күннен бастап бiр ай iшiнде банктi мемлекеттiк тiркеу үшiн Корпорацияға жолдануға мiндеттi.";</w:t>
      </w:r>
    </w:p>
    <w:p>
      <w:pPr>
        <w:spacing w:after="0"/>
        <w:ind w:left="0"/>
        <w:jc w:val="both"/>
      </w:pPr>
      <w:r>
        <w:rPr>
          <w:rFonts w:ascii="Times New Roman"/>
          <w:b w:val="false"/>
          <w:i w:val="false"/>
          <w:color w:val="000000"/>
          <w:sz w:val="28"/>
        </w:rPr>
        <w:t>
      3) 28-бап мынадай редакцияда жазылсын:</w:t>
      </w:r>
    </w:p>
    <w:p>
      <w:pPr>
        <w:spacing w:after="0"/>
        <w:ind w:left="0"/>
        <w:jc w:val="both"/>
      </w:pPr>
      <w:r>
        <w:rPr>
          <w:rFonts w:ascii="Times New Roman"/>
          <w:b w:val="false"/>
          <w:i w:val="false"/>
          <w:color w:val="000000"/>
          <w:sz w:val="28"/>
        </w:rPr>
        <w:t>
      "2-1. Құрылтай құжаттарына енгізілетін, әділет органдарында қайта тiркелудi қажет ететiн өзгерiстердi және (немесе) толықтыруларды мемлекеттiк тiркегеннен кейiн банк тiркеген Корпорацияда белгiсi және мөрi бар құрылтай құжаттарына өзгерiстердiҺ және (немесе) толықтырулардың нотариат кұәландырған көшiрмесiн олар қайта тіркелген күннен бастап күнтiзбелiк он төрт күн iшiнде уәкiлеттi органға ұсынуға мiндеттi.</w:t>
      </w:r>
    </w:p>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Корпорация банктің хатын қабылдап алғандығы туралы белгісі соғылған күннен бастап банк күнтізбелік он төрт күн ішінде банктің осы хатының көшірмесін, сондай-ақ құрылтай құжаттарына өзгерістердің және (немесе) толықтырулардың нотариат куәландырған көшірмесін уәкілетті органға ұсынуға міндетті.";</w:t>
      </w:r>
    </w:p>
    <w:p>
      <w:pPr>
        <w:spacing w:after="0"/>
        <w:ind w:left="0"/>
        <w:jc w:val="both"/>
      </w:pPr>
      <w:r>
        <w:rPr>
          <w:rFonts w:ascii="Times New Roman"/>
          <w:b w:val="false"/>
          <w:i w:val="false"/>
          <w:color w:val="000000"/>
          <w:sz w:val="28"/>
        </w:rPr>
        <w:t>
      4) 29-бапта:</w:t>
      </w:r>
    </w:p>
    <w:p>
      <w:pPr>
        <w:spacing w:after="0"/>
        <w:ind w:left="0"/>
        <w:jc w:val="both"/>
      </w:pPr>
      <w:r>
        <w:rPr>
          <w:rFonts w:ascii="Times New Roman"/>
          <w:b w:val="false"/>
          <w:i w:val="false"/>
          <w:color w:val="000000"/>
          <w:sz w:val="28"/>
        </w:rPr>
        <w:t>
      1-баптың 2-тармағының бірінші және екінші бөліктері мынадай редакцияда жазылсын:</w:t>
      </w:r>
    </w:p>
    <w:p>
      <w:pPr>
        <w:spacing w:after="0"/>
        <w:ind w:left="0"/>
        <w:jc w:val="both"/>
      </w:pPr>
      <w:r>
        <w:rPr>
          <w:rFonts w:ascii="Times New Roman"/>
          <w:b w:val="false"/>
          <w:i w:val="false"/>
          <w:color w:val="000000"/>
          <w:sz w:val="28"/>
        </w:rPr>
        <w:t>
      "2. Банк өзінің филиалы мен өкілдігі Корпорацияда есептік тіркелген күннен бастап он төрт жүмыс күні ішінде жазбаша түрінде олардың ашылғаны туралы уәкілетті органға:</w:t>
      </w:r>
    </w:p>
    <w:p>
      <w:pPr>
        <w:spacing w:after="0"/>
        <w:ind w:left="0"/>
        <w:jc w:val="both"/>
      </w:pPr>
      <w:r>
        <w:rPr>
          <w:rFonts w:ascii="Times New Roman"/>
          <w:b w:val="false"/>
          <w:i w:val="false"/>
          <w:color w:val="000000"/>
          <w:sz w:val="28"/>
        </w:rPr>
        <w:t>
      2) тіркеген  Корпорацияның  белгісі мен мөрі бар банктің филиалы немесе өкілдігі туралы нотариат куәландырған ереженің көшірмесін қоса бере отырып, хабардар етуге міндетті;";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Жұмыс істеп тұрған, оның ішінде бірнеше мекенжайдағы орналасқан филиалдардың қосымша үй-жайларының санын арттыру үшін уәкілетті органның филиал Корпорацияда есептік тіркелген күннің немесе банктің жұмыс істеп тұрған филиалының, оның ішінде бірнеше мекенжайдағы қосымша үй-жайларының санын көбейту бөлігінде филиал туралы ережеге толықтырулар енгізу туралы банктің хатын қабылдап алғандығы туралы Корпорацияның белгісі соғылған күннің алдындағы үш ай ішінде банкке осы Заңның 47-бабы 2-тармағының б), в), г), д), е) және з) тармақшаларында көзделген санкцияларды, сондай-ақ Қазақстан Республикасы Әкімшілік құық бұзушылық туралы кодексінің 213-бабының үшінші, алтыншы, сегізінші бөліктерінде, 227-бабының бірінші бөлігінде, 239-бабының үшінші және төртінші бөліктерінде көзделген әкімшілік құқық бұзушылық үшін әкімшілік жаза қолдану түріндегі санкцияларды қолданбауы банктің филиалдар ашуының міндетті шарттары болып табылады.";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Филиал, өкілдік туралы ережеге Корпорацияда  есептік қайта тіркелуді қажет ететін өзгерістер және (немесе) толықтырулар енгізілген кезде Қазақстан Республикасының резидент банкі Корпорацияда есептік қайта тіркелген күннен бастап отыз жұмыс күні ішінде уәкілетті органға:</w:t>
      </w:r>
    </w:p>
    <w:p>
      <w:pPr>
        <w:spacing w:after="0"/>
        <w:ind w:left="0"/>
        <w:jc w:val="both"/>
      </w:pPr>
      <w:r>
        <w:rPr>
          <w:rFonts w:ascii="Times New Roman"/>
          <w:b w:val="false"/>
          <w:i w:val="false"/>
          <w:color w:val="000000"/>
          <w:sz w:val="28"/>
        </w:rPr>
        <w:t>
      1) филиал, өкілдік туралы ережеге енгізілген өзгерістердің және (немесе) толықтырулардың нотариат куәландырған көшірмесін ұсынуға міндетті.</w:t>
      </w:r>
    </w:p>
    <w:p>
      <w:pPr>
        <w:spacing w:after="0"/>
        <w:ind w:left="0"/>
        <w:jc w:val="both"/>
      </w:pPr>
      <w:r>
        <w:rPr>
          <w:rFonts w:ascii="Times New Roman"/>
          <w:b w:val="false"/>
          <w:i w:val="false"/>
          <w:color w:val="000000"/>
          <w:sz w:val="28"/>
        </w:rPr>
        <w:t>
      Филиал, өкілдік туралы ережеге Корпорацияда есептік тіркеуді қажет етпейтін өзгерістер және (немесе) толықтырулар енгізілген кезде Қазақстан Республикасының резидент-банкі әділет органының банктің хатын қабылдап алғандығы туралы белгісі соғылған күннен бастап отыз жұмыс күні ішінде көрсетілген хаттың көшірмесін, филиал, өкілдік туралы ережеге өзгерістердің және (немесе) толықтырулардың нотариат куәландырған көшірмелерін уәкілетті органға үсынуға міндетті.";</w:t>
      </w:r>
    </w:p>
    <w:p>
      <w:pPr>
        <w:spacing w:after="0"/>
        <w:ind w:left="0"/>
        <w:jc w:val="both"/>
      </w:pPr>
      <w:r>
        <w:rPr>
          <w:rFonts w:ascii="Times New Roman"/>
          <w:b w:val="false"/>
          <w:i w:val="false"/>
          <w:color w:val="000000"/>
          <w:sz w:val="28"/>
        </w:rPr>
        <w:t>
      11-тармақтың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"11. Қазақстан Республикасының резиденті емес-банктің өкілдігі Корпорацияда есептік тіркелген күннен бастап он төрт жұмыс күні ішінде уәкілетті органға ашылғаны туралы:</w:t>
      </w:r>
    </w:p>
    <w:p>
      <w:pPr>
        <w:spacing w:after="0"/>
        <w:ind w:left="0"/>
        <w:jc w:val="both"/>
      </w:pPr>
      <w:r>
        <w:rPr>
          <w:rFonts w:ascii="Times New Roman"/>
          <w:b w:val="false"/>
          <w:i w:val="false"/>
          <w:color w:val="000000"/>
          <w:sz w:val="28"/>
        </w:rPr>
        <w:t>
      2) тіркеген Корпорацияның белгісі мен мөрі бар өкілдік туралы ереженің нотариат куәландырған көшірмесін;";</w:t>
      </w:r>
    </w:p>
    <w:p>
      <w:pPr>
        <w:spacing w:after="0"/>
        <w:ind w:left="0"/>
        <w:jc w:val="both"/>
      </w:pPr>
      <w:r>
        <w:rPr>
          <w:rFonts w:ascii="Times New Roman"/>
          <w:b w:val="false"/>
          <w:i w:val="false"/>
          <w:color w:val="000000"/>
          <w:sz w:val="28"/>
        </w:rPr>
        <w:t>
      13-тармақ мынадай редакцияда жазылсын:</w:t>
      </w:r>
    </w:p>
    <w:p>
      <w:pPr>
        <w:spacing w:after="0"/>
        <w:ind w:left="0"/>
        <w:jc w:val="both"/>
      </w:pPr>
      <w:r>
        <w:rPr>
          <w:rFonts w:ascii="Times New Roman"/>
          <w:b w:val="false"/>
          <w:i w:val="false"/>
          <w:color w:val="000000"/>
          <w:sz w:val="28"/>
        </w:rPr>
        <w:t>
      "13. Қазақстан Республикасының резиденті емес банктің өкілдігі Корпорацияда есептік тіркелген (қайта тіркелген) күннен бастап отыз жүмыс күні ішінде уәкілетті органды осы құжаттардың нотариат куәландырған көшірмелерін қоса бере отырып, өкілдік туралы ережеге өзгерістер мен толықтырулар енгізілген туралы хабардар етуге міндетті.</w:t>
      </w:r>
    </w:p>
    <w:p>
      <w:pPr>
        <w:spacing w:after="0"/>
        <w:ind w:left="0"/>
        <w:jc w:val="both"/>
      </w:pPr>
      <w:r>
        <w:rPr>
          <w:rFonts w:ascii="Times New Roman"/>
          <w:b w:val="false"/>
          <w:i w:val="false"/>
          <w:color w:val="000000"/>
          <w:sz w:val="28"/>
        </w:rPr>
        <w:t>
      Өкілдік туралы ережеге қайта тіркелуді қажет етпейтін өзгерістер және (немесе) толықтырулар енгізілген жағдайда, Қазақстан Республикасының резиденті емес банктің өкілдігі Корпорацияның  Қазақстан Республикасының резиденті емес банк өкілдігінің хатын қабылдап алғандығы туралы белгісі соғылған күннен бастап отыз жүмыс күні ішінде Қазақстан Республикасының резиденті емес банк өкілдігінің көрсетілген хатының көшірмесін, өкілдік туралы ережеге өзгерістердің және (немесе) толықтырулардың нотариат куәландырған көшірмелерін уәкілетті органға ұсынуға міндетті.";</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Банк өзінің филиалы және (немесе) өкілдігі Корпорацияда (Қазақстан Республикасынан тысқары жерде филиалдар немесе өкілдіктер қызметі тоқтатылған кезде - мемлекеттің тиісті тіркеу органында) есептік тіркеуден шығарылған күннен бастап он төрт жұмыс күні ішінде уәкілетті органға банк филиалының және (немесе) өкілдігінің есептік тіркеуден шығарылғанын растайтын Корпорацияның құжатының нотариат куәландырған көшірмесін қоса бере отырып, олардың қызметінің тоқтатылғаны туралы жазбаша хабарлауға тиіс.";</w:t>
      </w:r>
    </w:p>
    <w:p>
      <w:pPr>
        <w:spacing w:after="0"/>
        <w:ind w:left="0"/>
        <w:jc w:val="both"/>
      </w:pPr>
      <w:r>
        <w:rPr>
          <w:rFonts w:ascii="Times New Roman"/>
          <w:b w:val="false"/>
          <w:i w:val="false"/>
          <w:color w:val="000000"/>
          <w:sz w:val="28"/>
        </w:rPr>
        <w:t>
      4) 52-15-баптың 12) тармақшасы мынадай редакцияда жазылсын:</w:t>
      </w:r>
    </w:p>
    <w:p>
      <w:pPr>
        <w:spacing w:after="0"/>
        <w:ind w:left="0"/>
        <w:jc w:val="both"/>
      </w:pPr>
      <w:r>
        <w:rPr>
          <w:rFonts w:ascii="Times New Roman"/>
          <w:b w:val="false"/>
          <w:i w:val="false"/>
          <w:color w:val="000000"/>
          <w:sz w:val="28"/>
        </w:rPr>
        <w:t>
      "12) Корпорацияға  банкті ислам банкі ретінде мемлекеттік қайта тіркеу үшін өтініш жасау;";</w:t>
      </w:r>
    </w:p>
    <w:p>
      <w:pPr>
        <w:spacing w:after="0"/>
        <w:ind w:left="0"/>
        <w:jc w:val="both"/>
      </w:pPr>
      <w:r>
        <w:rPr>
          <w:rFonts w:ascii="Times New Roman"/>
          <w:b w:val="false"/>
          <w:i w:val="false"/>
          <w:color w:val="000000"/>
          <w:sz w:val="28"/>
        </w:rPr>
        <w:t>
      5) 52-17-бапта: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Корпорацияға күнтізбелік отыз күн ішінде өтініш жасауға міндетті.";</w:t>
      </w:r>
    </w:p>
    <w:p>
      <w:pPr>
        <w:spacing w:after="0"/>
        <w:ind w:left="0"/>
        <w:jc w:val="both"/>
      </w:pPr>
      <w:r>
        <w:rPr>
          <w:rFonts w:ascii="Times New Roman"/>
          <w:b w:val="false"/>
          <w:i w:val="false"/>
          <w:color w:val="000000"/>
          <w:sz w:val="28"/>
        </w:rPr>
        <w:t>
      5-тармақтың 1-бөлігі мынадай редакцияда жазылсын:</w:t>
      </w:r>
    </w:p>
    <w:p>
      <w:pPr>
        <w:spacing w:after="0"/>
        <w:ind w:left="0"/>
        <w:jc w:val="both"/>
      </w:pPr>
      <w:r>
        <w:rPr>
          <w:rFonts w:ascii="Times New Roman"/>
          <w:b w:val="false"/>
          <w:i w:val="false"/>
          <w:color w:val="000000"/>
          <w:sz w:val="28"/>
        </w:rPr>
        <w:t>
      "5. Банк Корпорацияда мемлекеттік қайта тіркеу күнінен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p>
      <w:pPr>
        <w:spacing w:after="0"/>
        <w:ind w:left="0"/>
        <w:jc w:val="both"/>
      </w:pPr>
      <w:r>
        <w:rPr>
          <w:rFonts w:ascii="Times New Roman"/>
          <w:b w:val="false"/>
          <w:i w:val="false"/>
          <w:color w:val="000000"/>
          <w:sz w:val="28"/>
        </w:rPr>
        <w:t>
      6) 69-баптың 5 және 6-тармақтары мынадай редакцияда жазылсын:</w:t>
      </w:r>
    </w:p>
    <w:p>
      <w:pPr>
        <w:spacing w:after="0"/>
        <w:ind w:left="0"/>
        <w:jc w:val="both"/>
      </w:pPr>
      <w:r>
        <w:rPr>
          <w:rFonts w:ascii="Times New Roman"/>
          <w:b w:val="false"/>
          <w:i w:val="false"/>
          <w:color w:val="000000"/>
          <w:sz w:val="28"/>
        </w:rPr>
        <w:t>
      "5. Ерiктi түрде тарауға рұқсат алғаннан кейiн банк бұл туралы ақпаратты Қазақстан Республикасының барлық аумағына таралатын мерзімді баспасөз басылымдарында жариялауға тиiс.</w:t>
      </w:r>
    </w:p>
    <w:p>
      <w:pPr>
        <w:spacing w:after="0"/>
        <w:ind w:left="0"/>
        <w:jc w:val="both"/>
      </w:pPr>
      <w:r>
        <w:rPr>
          <w:rFonts w:ascii="Times New Roman"/>
          <w:b w:val="false"/>
          <w:i w:val="false"/>
          <w:color w:val="000000"/>
          <w:sz w:val="28"/>
        </w:rPr>
        <w:t>
      6. Тарату комиссиясы банктi тарату туралы баланс пен есептi бекiткеннен кейiн жетi күн мерзiмде оны Корпорацияға мен уәкiлеттi органға табыс етуге мiндеттi.";</w:t>
      </w:r>
    </w:p>
    <w:p>
      <w:pPr>
        <w:spacing w:after="0"/>
        <w:ind w:left="0"/>
        <w:jc w:val="both"/>
      </w:pPr>
      <w:r>
        <w:rPr>
          <w:rFonts w:ascii="Times New Roman"/>
          <w:b w:val="false"/>
          <w:i w:val="false"/>
          <w:color w:val="000000"/>
          <w:sz w:val="28"/>
        </w:rPr>
        <w:t>
      7) 73-баптың 7-тармағы мынадай редакцияда жазылсын:</w:t>
      </w:r>
    </w:p>
    <w:p>
      <w:pPr>
        <w:spacing w:after="0"/>
        <w:ind w:left="0"/>
        <w:jc w:val="both"/>
      </w:pPr>
      <w:r>
        <w:rPr>
          <w:rFonts w:ascii="Times New Roman"/>
          <w:b w:val="false"/>
          <w:i w:val="false"/>
          <w:color w:val="000000"/>
          <w:sz w:val="28"/>
        </w:rPr>
        <w:t>
      "7. Тарату комиссиясы сотқа уәкiлеттi органмен келiсiлген тарату туралы есептiлiктi және тарату балансын үсынады.</w:t>
      </w:r>
    </w:p>
    <w:p>
      <w:pPr>
        <w:spacing w:after="0"/>
        <w:ind w:left="0"/>
        <w:jc w:val="both"/>
      </w:pPr>
      <w:r>
        <w:rPr>
          <w:rFonts w:ascii="Times New Roman"/>
          <w:b w:val="false"/>
          <w:i w:val="false"/>
          <w:color w:val="000000"/>
          <w:sz w:val="28"/>
        </w:rPr>
        <w:t>
      Сот тарату туралы есептiлiктi және тарату балансын бекiтiп, тарату iсiнiң аяқталғаны туралы үйғарым шығарады.</w:t>
      </w:r>
    </w:p>
    <w:p>
      <w:pPr>
        <w:spacing w:after="0"/>
        <w:ind w:left="0"/>
        <w:jc w:val="both"/>
      </w:pPr>
      <w:r>
        <w:rPr>
          <w:rFonts w:ascii="Times New Roman"/>
          <w:b w:val="false"/>
          <w:i w:val="false"/>
          <w:color w:val="000000"/>
          <w:sz w:val="28"/>
        </w:rPr>
        <w:t>
      Тарату комиссиясы сот үйғарымының көшiрмесiн заңды тұлғаларды мемлекеттiк тiркеудi жүзеге асыратын Корпорацияға және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оларды күнтізбелік отыз күн ішінде заңды түлғаларды мемлекеттік тіркеуді жүзеге асыратын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28. "Сәйкестендiру нөмiрлерiнiң ұлттық тiзiлiмдерi туралы" 2007 жылғы 12 қаңтардағы Қазақстан Республикасының Заңына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2017 ж., № 22-III, 109-құжат):</w:t>
      </w:r>
    </w:p>
    <w:p>
      <w:pPr>
        <w:spacing w:after="0"/>
        <w:ind w:left="0"/>
        <w:jc w:val="both"/>
      </w:pPr>
      <w:r>
        <w:rPr>
          <w:rFonts w:ascii="Times New Roman"/>
          <w:b w:val="false"/>
          <w:i w:val="false"/>
          <w:color w:val="000000"/>
          <w:sz w:val="28"/>
        </w:rPr>
        <w:t>
      1-баптың 1-тармағының 10-тармақшасы мынадай редакцияда жазылсын:</w:t>
      </w:r>
    </w:p>
    <w:p>
      <w:pPr>
        <w:spacing w:after="0"/>
        <w:ind w:left="0"/>
        <w:jc w:val="both"/>
      </w:pPr>
      <w:r>
        <w:rPr>
          <w:rFonts w:ascii="Times New Roman"/>
          <w:b w:val="false"/>
          <w:i w:val="false"/>
          <w:color w:val="000000"/>
          <w:sz w:val="28"/>
        </w:rPr>
        <w:t>
       "10) тiркеушi органдар - мәлiметтердi тiркеудi және идентификаттау нөмiрi бар құжаттарды берудi жүзеге асыратын мемлекеттiк органдар және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xml:space="preserve">
      29. "Трансферттік баға белгілеу туралы" 2008 жылғы 5 шілдедегі Қазақстан Республикасының Заңына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 </w:t>
      </w:r>
    </w:p>
    <w:p>
      <w:pPr>
        <w:spacing w:after="0"/>
        <w:ind w:left="0"/>
        <w:jc w:val="both"/>
      </w:pPr>
      <w:r>
        <w:rPr>
          <w:rFonts w:ascii="Times New Roman"/>
          <w:b w:val="false"/>
          <w:i w:val="false"/>
          <w:color w:val="000000"/>
          <w:sz w:val="28"/>
        </w:rPr>
        <w:t>
      3-бап мынадай мазмұндағы 4-тармақпен толықтырылсын:</w:t>
      </w:r>
    </w:p>
    <w:p>
      <w:pPr>
        <w:spacing w:after="0"/>
        <w:ind w:left="0"/>
        <w:jc w:val="both"/>
      </w:pPr>
      <w:r>
        <w:rPr>
          <w:rFonts w:ascii="Times New Roman"/>
          <w:b w:val="false"/>
          <w:i w:val="false"/>
          <w:color w:val="000000"/>
          <w:sz w:val="28"/>
        </w:rPr>
        <w:t>
      "4. Қазақстан Республикасының тауар биржалары туралы заңнамасына сәйкес тауарлық биржада биржалық тауарлармен жасалған мәмілелер бойынша бақылау жүзеге асырылмайды.";</w:t>
      </w:r>
    </w:p>
    <w:p>
      <w:pPr>
        <w:spacing w:after="0"/>
        <w:ind w:left="0"/>
        <w:jc w:val="both"/>
      </w:pPr>
      <w:r>
        <w:rPr>
          <w:rFonts w:ascii="Times New Roman"/>
          <w:b w:val="false"/>
          <w:i w:val="false"/>
          <w:color w:val="000000"/>
          <w:sz w:val="28"/>
        </w:rPr>
        <w:t xml:space="preserve">
      30. "Тауар биржалары туралы" 2009 жылғы 4 мамырдағы Қазақстан Республикасының Заңына (Қазақстан Республикасы Парламентінің Жаршысы, 2009 ж., № 9-10, 46-құжат; № 18, 84-құжат; № 19, 88-құжат; 2010 ж., № 5, 23-құжат; 2011 ж., № 1, 2-құжат; № 11, 102-құжат; № 12, </w:t>
      </w:r>
      <w:r>
        <w:br/>
      </w:r>
      <w:r>
        <w:rPr>
          <w:rFonts w:ascii="Times New Roman"/>
          <w:b w:val="false"/>
          <w:i w:val="false"/>
          <w:color w:val="000000"/>
          <w:sz w:val="28"/>
        </w:rPr>
        <w:t>111-құжат; 2012 ж., № 10, 77-құжат; № 15, 97-құжат; 2013 ж., № 4, 21-құжат; № 14, 75-құжат; 2014 ж., № 1, 4, 9-құжаттар; № 10, 52-құжат; № 11, 61-құжат; № 16, 90-құжат; № 19-I, 19-II, 96-құжат; № 23, 143-құжат; 2015 ж., № 19-I, 101-құжат; № 20-IV, 113-құжат; № 22-III, 149-құжат; 2016 ж., № 7-II, 55-құжат; № 24, 126-құжат):</w:t>
      </w:r>
    </w:p>
    <w:p>
      <w:pPr>
        <w:spacing w:after="0"/>
        <w:ind w:left="0"/>
        <w:jc w:val="both"/>
      </w:pPr>
      <w:r>
        <w:rPr>
          <w:rFonts w:ascii="Times New Roman"/>
          <w:b w:val="false"/>
          <w:i w:val="false"/>
          <w:color w:val="000000"/>
          <w:sz w:val="28"/>
        </w:rPr>
        <w:t xml:space="preserve">
      1) 1-бапта: </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xml:space="preserve">
      1-1), 2), 3) және 5) тармақшалар мынадай редакцияда жазылсын: </w:t>
      </w:r>
    </w:p>
    <w:p>
      <w:pPr>
        <w:spacing w:after="0"/>
        <w:ind w:left="0"/>
        <w:jc w:val="both"/>
      </w:pPr>
      <w:r>
        <w:rPr>
          <w:rFonts w:ascii="Times New Roman"/>
          <w:b w:val="false"/>
          <w:i w:val="false"/>
          <w:color w:val="000000"/>
          <w:sz w:val="28"/>
        </w:rPr>
        <w:t>
      "1-1)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өзінің есебiнен биржалық тауармен мәмiлелер жасайтын заңды тұлға;";</w:t>
      </w:r>
    </w:p>
    <w:p>
      <w:pPr>
        <w:spacing w:after="0"/>
        <w:ind w:left="0"/>
        <w:jc w:val="both"/>
      </w:pPr>
      <w:r>
        <w:rPr>
          <w:rFonts w:ascii="Times New Roman"/>
          <w:b w:val="false"/>
          <w:i w:val="false"/>
          <w:color w:val="000000"/>
          <w:sz w:val="28"/>
        </w:rPr>
        <w:t>
      3) биржалық сауда – тауар биржасында биржалық тауарлар, стандартталмаған тауарлармен сауда-саттықты электрондық нысанда жүргізу, мәмілелерді тіркеу және ресімдеу арқылы жүзеге асырылатын биржалық тауарларды өткізу жөніндегі кәсіпкерлік қызмет;</w:t>
      </w:r>
    </w:p>
    <w:p>
      <w:pPr>
        <w:spacing w:after="0"/>
        <w:ind w:left="0"/>
        <w:jc w:val="both"/>
      </w:pPr>
      <w:r>
        <w:rPr>
          <w:rFonts w:ascii="Times New Roman"/>
          <w:b w:val="false"/>
          <w:i w:val="false"/>
          <w:color w:val="000000"/>
          <w:sz w:val="28"/>
        </w:rPr>
        <w:t>
      5) биржалық сауда-саттық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стандартталмаған тауарлармен бойынша мәмілелер жасауға бағытталған биржалық сауда қағидалары шеңберінде жүргізілетін процесс;";</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өзін-өзі реттейтін ұйым – тауар биржалары саласындағы өзін-өзі реттейтін ұйымдардың тізіліміне енгізілген брокерлер мен дилерлердің ерікті қатысуынан негізделген, Қазақстан Республикасының заңдарында белгіленген қауымдастық (одақ), қоғамдық бірлестік нысанындағы және тауар биржалары саласындағы өзін-өзі реттейтін ұйымдардың тізіліміне енгізілген коммерциялық емес ұйым;</w:t>
      </w:r>
    </w:p>
    <w:p>
      <w:pPr>
        <w:spacing w:after="0"/>
        <w:ind w:left="0"/>
        <w:jc w:val="both"/>
      </w:pPr>
      <w:r>
        <w:rPr>
          <w:rFonts w:ascii="Times New Roman"/>
          <w:b w:val="false"/>
          <w:i w:val="false"/>
          <w:color w:val="000000"/>
          <w:sz w:val="28"/>
        </w:rPr>
        <w:t>
      7) және 9) тармақшалар мынадай редакцияда жазылсын:</w:t>
      </w:r>
    </w:p>
    <w:p>
      <w:pPr>
        <w:spacing w:after="0"/>
        <w:ind w:left="0"/>
        <w:jc w:val="both"/>
      </w:pPr>
      <w:r>
        <w:rPr>
          <w:rFonts w:ascii="Times New Roman"/>
          <w:b w:val="false"/>
          <w:i w:val="false"/>
          <w:color w:val="000000"/>
          <w:sz w:val="28"/>
        </w:rPr>
        <w:t>
      "7) биржалық тауар – бірліктері қай жағынан қарағанда да бір-біріне сәйкес келетін, ұқсас сипаттамалары бар және ұқсас құрауыштардан  тұратын, түрлі өндірушілерден партиялардың толық ауыстырушылық қасиетке ие функцияларды орындауға мүмкіндік беретін Еуразиялық экономикалық одақтың сыртқы экономикалық қызметінің бірыңғай тауар номенклатурасына енгізілген стандартталған біртекті тауар, сондай-ақ мерзімді келісімшарт;";</w:t>
      </w:r>
    </w:p>
    <w:p>
      <w:pPr>
        <w:spacing w:after="0"/>
        <w:ind w:left="0"/>
        <w:jc w:val="both"/>
      </w:pPr>
      <w:r>
        <w:rPr>
          <w:rFonts w:ascii="Times New Roman"/>
          <w:b w:val="false"/>
          <w:i w:val="false"/>
          <w:color w:val="000000"/>
          <w:sz w:val="28"/>
        </w:rPr>
        <w:t>
      "9) бұйрық - нақты биржалық тауарларға қатысты тауар биржасында белгілі бір әрекетті жүзеге асыруды көрсете отырып, клиент брокерге ұсынатын құжат;";</w:t>
      </w:r>
    </w:p>
    <w:p>
      <w:pPr>
        <w:spacing w:after="0"/>
        <w:ind w:left="0"/>
        <w:jc w:val="both"/>
      </w:pPr>
      <w:r>
        <w:rPr>
          <w:rFonts w:ascii="Times New Roman"/>
          <w:b w:val="false"/>
          <w:i w:val="false"/>
          <w:color w:val="000000"/>
          <w:sz w:val="28"/>
        </w:rPr>
        <w:t>
      мынадай мазымұндағы 7-1) тармақшамен толықтырылсын;</w:t>
      </w:r>
    </w:p>
    <w:p>
      <w:pPr>
        <w:spacing w:after="0"/>
        <w:ind w:left="0"/>
        <w:jc w:val="both"/>
      </w:pPr>
      <w:r>
        <w:rPr>
          <w:rFonts w:ascii="Times New Roman"/>
          <w:b w:val="false"/>
          <w:i w:val="false"/>
          <w:color w:val="000000"/>
          <w:sz w:val="28"/>
        </w:rPr>
        <w:t>
      "7-1) стандартталмаған тауар - айналымнан алынбаған немесе биржалық тауарларға, жылжымайтын мүлiкке және интеллектуалдық меншiктi қоспағанда, тауар биржасының биржалық сауда-саттыққа жiберiлуiмен айналыспайтын өнiм;";</w:t>
      </w:r>
    </w:p>
    <w:p>
      <w:pPr>
        <w:spacing w:after="0"/>
        <w:ind w:left="0"/>
        <w:jc w:val="both"/>
      </w:pPr>
      <w:r>
        <w:rPr>
          <w:rFonts w:ascii="Times New Roman"/>
          <w:b w:val="false"/>
          <w:i w:val="false"/>
          <w:color w:val="000000"/>
          <w:sz w:val="28"/>
        </w:rPr>
        <w:t>
      9-2) тармақша алып тасталсын;</w:t>
      </w:r>
    </w:p>
    <w:p>
      <w:pPr>
        <w:spacing w:after="0"/>
        <w:ind w:left="0"/>
        <w:jc w:val="both"/>
      </w:pPr>
      <w:r>
        <w:rPr>
          <w:rFonts w:ascii="Times New Roman"/>
          <w:b w:val="false"/>
          <w:i w:val="false"/>
          <w:color w:val="000000"/>
          <w:sz w:val="28"/>
        </w:rPr>
        <w:t>
      10), 11-1) және 11-2) тармақшалар мынадай редакцияда жазылсын:</w:t>
      </w:r>
    </w:p>
    <w:p>
      <w:pPr>
        <w:spacing w:after="0"/>
        <w:ind w:left="0"/>
        <w:jc w:val="both"/>
      </w:pPr>
      <w:r>
        <w:rPr>
          <w:rFonts w:ascii="Times New Roman"/>
          <w:b w:val="false"/>
          <w:i w:val="false"/>
          <w:color w:val="000000"/>
          <w:sz w:val="28"/>
        </w:rPr>
        <w:t>
      "10) клиент - биржалық тауармен мәмілелер жасау үшін брокердің көрсететін қызметтерін пайдаланатын жеке немесе заңды тұлға;";</w:t>
      </w:r>
    </w:p>
    <w:p>
      <w:pPr>
        <w:spacing w:after="0"/>
        <w:ind w:left="0"/>
        <w:jc w:val="both"/>
      </w:pPr>
      <w:r>
        <w:rPr>
          <w:rFonts w:ascii="Times New Roman"/>
          <w:b w:val="false"/>
          <w:i w:val="false"/>
          <w:color w:val="000000"/>
          <w:sz w:val="28"/>
        </w:rPr>
        <w:t>
      "11-1) кросс-мәміле – брокер екі түрлі клиенттің тапсырмасы бойынша іс-әрекет ете отырып, сатушы тарапынан да, сатып алушы тарапынан да әрекет ететін биржалық мәміле;</w:t>
      </w:r>
    </w:p>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жасырын түрде жасалатын, ал биржалық немесе стандартталмаған тауарға баға сұраныс пен ұсыныстың тепе-теңдік деңгейінде белгіленетін сауда режимі;";</w:t>
      </w:r>
    </w:p>
    <w:p>
      <w:pPr>
        <w:spacing w:after="0"/>
        <w:ind w:left="0"/>
        <w:jc w:val="both"/>
      </w:pPr>
      <w:r>
        <w:rPr>
          <w:rFonts w:ascii="Times New Roman"/>
          <w:b w:val="false"/>
          <w:i w:val="false"/>
          <w:color w:val="000000"/>
          <w:sz w:val="28"/>
        </w:rPr>
        <w:t>
      16-1) тармақша мынадай редакцияда жазылсын:</w:t>
      </w:r>
    </w:p>
    <w:p>
      <w:pPr>
        <w:spacing w:after="0"/>
        <w:ind w:left="0"/>
        <w:jc w:val="both"/>
      </w:pPr>
      <w:r>
        <w:rPr>
          <w:rFonts w:ascii="Times New Roman"/>
          <w:b w:val="false"/>
          <w:i w:val="false"/>
          <w:color w:val="000000"/>
          <w:sz w:val="28"/>
        </w:rPr>
        <w:t>
      "16-1)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стандартталмаған тауарлар бойынша биржалық мәмілелер жасалатын сауда режимі;";</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xml:space="preserve">
      2-2) тармақша мынадай редакцияда жазылсын: </w:t>
      </w:r>
    </w:p>
    <w:p>
      <w:pPr>
        <w:spacing w:after="0"/>
        <w:ind w:left="0"/>
        <w:jc w:val="both"/>
      </w:pPr>
      <w:r>
        <w:rPr>
          <w:rFonts w:ascii="Times New Roman"/>
          <w:b w:val="false"/>
          <w:i w:val="false"/>
          <w:color w:val="000000"/>
          <w:sz w:val="28"/>
        </w:rPr>
        <w:t>
      "2-2) биржалық тауарлардың тізбесін бекітеді, оған өзгерістер мен (немесе) толықтырулар енгізеді;";</w:t>
      </w:r>
    </w:p>
    <w:p>
      <w:pPr>
        <w:spacing w:after="0"/>
        <w:ind w:left="0"/>
        <w:jc w:val="both"/>
      </w:pPr>
      <w:r>
        <w:rPr>
          <w:rFonts w:ascii="Times New Roman"/>
          <w:b w:val="false"/>
          <w:i w:val="false"/>
          <w:color w:val="000000"/>
          <w:sz w:val="28"/>
        </w:rPr>
        <w:t>
      3-5) тармақша мынадай редакцияда жазылсын:</w:t>
      </w:r>
    </w:p>
    <w:p>
      <w:pPr>
        <w:spacing w:after="0"/>
        <w:ind w:left="0"/>
        <w:jc w:val="both"/>
      </w:pPr>
      <w:r>
        <w:rPr>
          <w:rFonts w:ascii="Times New Roman"/>
          <w:b w:val="false"/>
          <w:i w:val="false"/>
          <w:color w:val="000000"/>
          <w:sz w:val="28"/>
        </w:rPr>
        <w:t>
      "3-5) тауар биржаларының қызметіне қойылатын біліктілік талаптарын және оларға сәйкестігін растайтын құжаттардың тізбесін әзірлейді;";</w:t>
      </w:r>
    </w:p>
    <w:p>
      <w:pPr>
        <w:spacing w:after="0"/>
        <w:ind w:left="0"/>
        <w:jc w:val="both"/>
      </w:pPr>
      <w:r>
        <w:rPr>
          <w:rFonts w:ascii="Times New Roman"/>
          <w:b w:val="false"/>
          <w:i w:val="false"/>
          <w:color w:val="000000"/>
          <w:sz w:val="28"/>
        </w:rPr>
        <w:t>
      мынадай мазмұндағы 4-1), 5-1), 6-1) 10-1) және 11-1) тармақшалармен толықтырылсын:</w:t>
      </w:r>
    </w:p>
    <w:p>
      <w:pPr>
        <w:spacing w:after="0"/>
        <w:ind w:left="0"/>
        <w:jc w:val="both"/>
      </w:pPr>
      <w:r>
        <w:rPr>
          <w:rFonts w:ascii="Times New Roman"/>
          <w:b w:val="false"/>
          <w:i w:val="false"/>
          <w:color w:val="000000"/>
          <w:sz w:val="28"/>
        </w:rPr>
        <w:t>
      "4-1) тауар биржалары мен тауар биржалары саласындағы өзін-өзі реттеу ұйымдарының қызметіне мемлекеттік бақылауды жүзеге асырады;</w:t>
      </w:r>
    </w:p>
    <w:p>
      <w:pPr>
        <w:spacing w:after="0"/>
        <w:ind w:left="0"/>
        <w:jc w:val="both"/>
      </w:pPr>
      <w:r>
        <w:rPr>
          <w:rFonts w:ascii="Times New Roman"/>
          <w:b w:val="false"/>
          <w:i w:val="false"/>
          <w:color w:val="000000"/>
          <w:sz w:val="28"/>
        </w:rPr>
        <w:t>
      5-1) тауар биржалары саласындағы өзін-өзі реттеу ұйымдарының әзірленетін қағидалары мен стандарттарды келіседі;</w:t>
      </w:r>
    </w:p>
    <w:p>
      <w:pPr>
        <w:spacing w:after="0"/>
        <w:ind w:left="0"/>
        <w:jc w:val="both"/>
      </w:pPr>
      <w:r>
        <w:rPr>
          <w:rFonts w:ascii="Times New Roman"/>
          <w:b w:val="false"/>
          <w:i w:val="false"/>
          <w:color w:val="000000"/>
          <w:sz w:val="28"/>
        </w:rPr>
        <w:t>
      6-1) тауар биржасындағы әзірленіп жатқан брокерлер мен дилерлерді аккредиттеу қағидаларын келіседі.";</w:t>
      </w:r>
    </w:p>
    <w:p>
      <w:pPr>
        <w:spacing w:after="0"/>
        <w:ind w:left="0"/>
        <w:jc w:val="both"/>
      </w:pPr>
      <w:r>
        <w:rPr>
          <w:rFonts w:ascii="Times New Roman"/>
          <w:b w:val="false"/>
          <w:i w:val="false"/>
          <w:color w:val="000000"/>
          <w:sz w:val="28"/>
        </w:rPr>
        <w:t>
      "10-1) қылмыстық жолмен алынған кірістерді заңдастыруға (жылыстатуға) және терроризмді қаржыландыруға қарсы іс-қимыл туралы Қазақстан Республикасы заңнамасы сақталуы үшін тауар биржаларына бақылау жүргізеді.";</w:t>
      </w:r>
    </w:p>
    <w:p>
      <w:pPr>
        <w:spacing w:after="0"/>
        <w:ind w:left="0"/>
        <w:jc w:val="both"/>
      </w:pPr>
      <w:r>
        <w:rPr>
          <w:rFonts w:ascii="Times New Roman"/>
          <w:b w:val="false"/>
          <w:i w:val="false"/>
          <w:color w:val="000000"/>
          <w:sz w:val="28"/>
        </w:rPr>
        <w:t>
      "11-1) тауар биржалары саласындағы өзiн-өзi реттейтiн ұйымдардың тiзiлiмiн жүргiзедi;";</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тауар биржасының мүшелерін аккредиттеу, аккредиттеуді тоқтата тұру және тоқтатудың шарттары мен тәртібі;";</w:t>
      </w:r>
    </w:p>
    <w:p>
      <w:pPr>
        <w:spacing w:after="0"/>
        <w:ind w:left="0"/>
        <w:jc w:val="both"/>
      </w:pPr>
      <w:r>
        <w:rPr>
          <w:rFonts w:ascii="Times New Roman"/>
          <w:b w:val="false"/>
          <w:i w:val="false"/>
          <w:color w:val="000000"/>
          <w:sz w:val="28"/>
        </w:rPr>
        <w:t>
      2-тармақ мынадай мазмұндағы 3-1) тармақшамен толықтырылсын:</w:t>
      </w:r>
    </w:p>
    <w:p>
      <w:pPr>
        <w:spacing w:after="0"/>
        <w:ind w:left="0"/>
        <w:jc w:val="both"/>
      </w:pPr>
      <w:r>
        <w:rPr>
          <w:rFonts w:ascii="Times New Roman"/>
          <w:b w:val="false"/>
          <w:i w:val="false"/>
          <w:color w:val="000000"/>
          <w:sz w:val="28"/>
        </w:rPr>
        <w:t>
      3-1) тауар биржалары саласындағы өзін-өзі реттейтін ұйымдармен өзара әрекеттесу тәртібі, сондай-ақ брокерлер мен дилерлерге биржалық мәміленің тазалығын қамтамасыз ету;</w:t>
      </w:r>
    </w:p>
    <w:p>
      <w:pPr>
        <w:spacing w:after="0"/>
        <w:ind w:left="0"/>
        <w:jc w:val="both"/>
      </w:pPr>
      <w:r>
        <w:rPr>
          <w:rFonts w:ascii="Times New Roman"/>
          <w:b w:val="false"/>
          <w:i w:val="false"/>
          <w:color w:val="000000"/>
          <w:sz w:val="28"/>
        </w:rPr>
        <w:t>
      4) 13-бапта:</w:t>
      </w:r>
    </w:p>
    <w:p>
      <w:pPr>
        <w:spacing w:after="0"/>
        <w:ind w:left="0"/>
        <w:jc w:val="both"/>
      </w:pPr>
      <w:r>
        <w:rPr>
          <w:rFonts w:ascii="Times New Roman"/>
          <w:b w:val="false"/>
          <w:i w:val="false"/>
          <w:color w:val="000000"/>
          <w:sz w:val="28"/>
        </w:rPr>
        <w:t>
      2-тармақ мынадай мазмұндағы 2-1), 2-2), 2-3), 2-4) тармақшалармен толықтырылсын:</w:t>
      </w:r>
    </w:p>
    <w:p>
      <w:pPr>
        <w:spacing w:after="0"/>
        <w:ind w:left="0"/>
        <w:jc w:val="both"/>
      </w:pPr>
      <w:r>
        <w:rPr>
          <w:rFonts w:ascii="Times New Roman"/>
          <w:b w:val="false"/>
          <w:i w:val="false"/>
          <w:color w:val="000000"/>
          <w:sz w:val="28"/>
        </w:rPr>
        <w:t>
      "2-1) бағамен айла-шарғы жасау фактілерін анықтау;</w:t>
      </w:r>
    </w:p>
    <w:p>
      <w:pPr>
        <w:spacing w:after="0"/>
        <w:ind w:left="0"/>
        <w:jc w:val="both"/>
      </w:pPr>
      <w:r>
        <w:rPr>
          <w:rFonts w:ascii="Times New Roman"/>
          <w:b w:val="false"/>
          <w:i w:val="false"/>
          <w:color w:val="000000"/>
          <w:sz w:val="28"/>
        </w:rPr>
        <w:t>
      2-2) биржалық баға-белгілеуді қалыптастыру;</w:t>
      </w:r>
    </w:p>
    <w:p>
      <w:pPr>
        <w:spacing w:after="0"/>
        <w:ind w:left="0"/>
        <w:jc w:val="both"/>
      </w:pPr>
      <w:r>
        <w:rPr>
          <w:rFonts w:ascii="Times New Roman"/>
          <w:b w:val="false"/>
          <w:i w:val="false"/>
          <w:color w:val="000000"/>
          <w:sz w:val="28"/>
        </w:rPr>
        <w:t>
      2-3) тауар биржасы мүшелерінің аккредиттеуін жүргізу;</w:t>
      </w:r>
    </w:p>
    <w:p>
      <w:pPr>
        <w:spacing w:after="0"/>
        <w:ind w:left="0"/>
        <w:jc w:val="both"/>
      </w:pPr>
      <w:r>
        <w:rPr>
          <w:rFonts w:ascii="Times New Roman"/>
          <w:b w:val="false"/>
          <w:i w:val="false"/>
          <w:color w:val="000000"/>
          <w:sz w:val="28"/>
        </w:rPr>
        <w:t>
      2-4) тауар биржасының аккредиттелген мүшелерінің биржа саудасы ережелерінде белгіленген талаптарға сәйкестігін, олардың аталған ереже талаптарын орындауын бақылау;";</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Тауар биржасы өз қызметін брокерлік, дилерлік және депозитарлық қызметпен, сондай-ақ бағалы қағаздарды басқару қызметімен қоса атқаруға құқылы емес.";</w:t>
      </w:r>
    </w:p>
    <w:p>
      <w:pPr>
        <w:spacing w:after="0"/>
        <w:ind w:left="0"/>
        <w:jc w:val="both"/>
      </w:pPr>
      <w:r>
        <w:rPr>
          <w:rFonts w:ascii="Times New Roman"/>
          <w:b w:val="false"/>
          <w:i w:val="false"/>
          <w:color w:val="000000"/>
          <w:sz w:val="28"/>
        </w:rPr>
        <w:t>
      5) 13-2-бапта:</w:t>
      </w:r>
    </w:p>
    <w:p>
      <w:pPr>
        <w:spacing w:after="0"/>
        <w:ind w:left="0"/>
        <w:jc w:val="both"/>
      </w:pPr>
      <w:r>
        <w:rPr>
          <w:rFonts w:ascii="Times New Roman"/>
          <w:b w:val="false"/>
          <w:i w:val="false"/>
          <w:color w:val="000000"/>
          <w:sz w:val="28"/>
        </w:rPr>
        <w:t>
      13-2-баптың 2-тармағының 2) тармақшасы мынадай редакцияда жазылсын:</w:t>
      </w:r>
    </w:p>
    <w:p>
      <w:pPr>
        <w:spacing w:after="0"/>
        <w:ind w:left="0"/>
        <w:jc w:val="both"/>
      </w:pPr>
      <w:r>
        <w:rPr>
          <w:rFonts w:ascii="Times New Roman"/>
          <w:b w:val="false"/>
          <w:i w:val="false"/>
          <w:color w:val="000000"/>
          <w:sz w:val="28"/>
        </w:rPr>
        <w:t>
      "2) меншік құқығымен интернет-ресурсын иелену;";</w:t>
      </w:r>
    </w:p>
    <w:p>
      <w:pPr>
        <w:spacing w:after="0"/>
        <w:ind w:left="0"/>
        <w:jc w:val="both"/>
      </w:pPr>
      <w:r>
        <w:rPr>
          <w:rFonts w:ascii="Times New Roman"/>
          <w:b w:val="false"/>
          <w:i w:val="false"/>
          <w:color w:val="000000"/>
          <w:sz w:val="28"/>
        </w:rPr>
        <w:t>
      2-тармақ мынадай мазмұндағы 2-1) тармақшамен толықтырылсын:</w:t>
      </w:r>
    </w:p>
    <w:p>
      <w:pPr>
        <w:spacing w:after="0"/>
        <w:ind w:left="0"/>
        <w:jc w:val="both"/>
      </w:pPr>
      <w:r>
        <w:rPr>
          <w:rFonts w:ascii="Times New Roman"/>
          <w:b w:val="false"/>
          <w:i w:val="false"/>
          <w:color w:val="000000"/>
          <w:sz w:val="28"/>
        </w:rPr>
        <w:t>
      "2-1) тауар биржасының аккредиттелген мүшелерінің өзекті тізбесін өзінің интернет-ресурсында орналастыру.</w:t>
      </w:r>
    </w:p>
    <w:p>
      <w:pPr>
        <w:spacing w:after="0"/>
        <w:ind w:left="0"/>
        <w:jc w:val="both"/>
      </w:pPr>
      <w:r>
        <w:rPr>
          <w:rFonts w:ascii="Times New Roman"/>
          <w:b w:val="false"/>
          <w:i w:val="false"/>
          <w:color w:val="000000"/>
          <w:sz w:val="28"/>
        </w:rPr>
        <w:t>
      Тізбеде тауар биржасының аккредиттелген мүшелерінің атауы,</w:t>
      </w:r>
    </w:p>
    <w:p>
      <w:pPr>
        <w:spacing w:after="0"/>
        <w:ind w:left="0"/>
        <w:jc w:val="both"/>
      </w:pPr>
      <w:r>
        <w:rPr>
          <w:rFonts w:ascii="Times New Roman"/>
          <w:b w:val="false"/>
          <w:i w:val="false"/>
          <w:color w:val="000000"/>
          <w:sz w:val="28"/>
        </w:rPr>
        <w:t xml:space="preserve">
      орналасқан жері, басшысы мен қызметкерлерінің тегі, аты және әкесінің аты (болған жағдайда) туралы ақпарат болуы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және (немесе) қызметкерлерінің құрамы ауысқан жағдайда, тауар биржасы тізбені тауар биржасы мүшелерінен тауар биржасына ақпарат келіп түскен сәттен бастап үш жұмыс күні ішінде жаңартады;";</w:t>
      </w:r>
    </w:p>
    <w:p>
      <w:pPr>
        <w:spacing w:after="0"/>
        <w:ind w:left="0"/>
        <w:jc w:val="both"/>
      </w:pPr>
      <w:r>
        <w:rPr>
          <w:rFonts w:ascii="Times New Roman"/>
          <w:b w:val="false"/>
          <w:i w:val="false"/>
          <w:color w:val="000000"/>
          <w:sz w:val="28"/>
        </w:rPr>
        <w:t>
      6) 15-бап мынадай мазмұндағы 4-1-тармақпен толықтырылсын:</w:t>
      </w:r>
    </w:p>
    <w:p>
      <w:pPr>
        <w:spacing w:after="0"/>
        <w:ind w:left="0"/>
        <w:jc w:val="both"/>
      </w:pPr>
      <w:r>
        <w:rPr>
          <w:rFonts w:ascii="Times New Roman"/>
          <w:b w:val="false"/>
          <w:i w:val="false"/>
          <w:color w:val="000000"/>
          <w:sz w:val="28"/>
        </w:rPr>
        <w:t>
      "4-1. Биржалық тауарлардың тізімі:</w:t>
      </w:r>
    </w:p>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тауарлық номенклатурасына сәйкес биржалық тауарлардың қысқаша атауы және олардың кодтары;</w:t>
      </w:r>
    </w:p>
    <w:p>
      <w:pPr>
        <w:spacing w:after="0"/>
        <w:ind w:left="0"/>
        <w:jc w:val="both"/>
      </w:pPr>
      <w:r>
        <w:rPr>
          <w:rFonts w:ascii="Times New Roman"/>
          <w:b w:val="false"/>
          <w:i w:val="false"/>
          <w:color w:val="000000"/>
          <w:sz w:val="28"/>
        </w:rPr>
        <w:t>
      2) жеке биржалық тауарлар үшін, жеткізу партияның ең төмен мөлшері тең немесе одан асатын болса, оларды сату тек тауар биржасында жүзеге асырылады;</w:t>
      </w:r>
    </w:p>
    <w:p>
      <w:pPr>
        <w:spacing w:after="0"/>
        <w:ind w:left="0"/>
        <w:jc w:val="both"/>
      </w:pPr>
      <w:r>
        <w:rPr>
          <w:rFonts w:ascii="Times New Roman"/>
          <w:b w:val="false"/>
          <w:i w:val="false"/>
          <w:color w:val="000000"/>
          <w:sz w:val="28"/>
        </w:rPr>
        <w:t>
      3) жеке биржалық тауарлар үшiн - тауар биржалары арқылы міндетті түрде өткізілетін, сондай-ақ осындай мiндеттемелер жүктелген субъектiлердiң санаттары үшiн ең төмен үлес.";</w:t>
      </w:r>
    </w:p>
    <w:p>
      <w:pPr>
        <w:spacing w:after="0"/>
        <w:ind w:left="0"/>
        <w:jc w:val="both"/>
      </w:pPr>
      <w:r>
        <w:rPr>
          <w:rFonts w:ascii="Times New Roman"/>
          <w:b w:val="false"/>
          <w:i w:val="false"/>
          <w:color w:val="000000"/>
          <w:sz w:val="28"/>
        </w:rPr>
        <w:t>
      7) 15-1-бапта: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Биржалық сауда-саттық келесі сауда режимдерінде жүргізіледі:</w:t>
      </w:r>
    </w:p>
    <w:p>
      <w:pPr>
        <w:spacing w:after="0"/>
        <w:ind w:left="0"/>
        <w:jc w:val="both"/>
      </w:pPr>
      <w:r>
        <w:rPr>
          <w:rFonts w:ascii="Times New Roman"/>
          <w:b w:val="false"/>
          <w:i w:val="false"/>
          <w:color w:val="000000"/>
          <w:sz w:val="28"/>
        </w:rPr>
        <w:t>
      1) стандарттық аукционның режимі;</w:t>
      </w:r>
    </w:p>
    <w:p>
      <w:pPr>
        <w:spacing w:after="0"/>
        <w:ind w:left="0"/>
        <w:jc w:val="both"/>
      </w:pPr>
      <w:r>
        <w:rPr>
          <w:rFonts w:ascii="Times New Roman"/>
          <w:b w:val="false"/>
          <w:i w:val="false"/>
          <w:color w:val="000000"/>
          <w:sz w:val="28"/>
        </w:rPr>
        <w:t>
      2) қосарланған қарсы аукцион режимі.";</w:t>
      </w:r>
    </w:p>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3-тармақтың 3) және 5) тармақшалары мынадай редакцияда жазылсын:</w:t>
      </w:r>
    </w:p>
    <w:p>
      <w:pPr>
        <w:spacing w:after="0"/>
        <w:ind w:left="0"/>
        <w:jc w:val="both"/>
      </w:pPr>
      <w:r>
        <w:rPr>
          <w:rFonts w:ascii="Times New Roman"/>
          <w:b w:val="false"/>
          <w:i w:val="false"/>
          <w:color w:val="000000"/>
          <w:sz w:val="28"/>
        </w:rPr>
        <w:t>
      "3) аукционды стандартталмаған тауарды сатып алушының немесе сатушының тапсырысы бойынша жүргізу;</w:t>
      </w:r>
    </w:p>
    <w:p>
      <w:pPr>
        <w:spacing w:after="0"/>
        <w:ind w:left="0"/>
        <w:jc w:val="both"/>
      </w:pPr>
      <w:r>
        <w:rPr>
          <w:rFonts w:ascii="Times New Roman"/>
          <w:b w:val="false"/>
          <w:i w:val="false"/>
          <w:color w:val="000000"/>
          <w:sz w:val="28"/>
        </w:rPr>
        <w:t>
      "5) сауда-саттық қорытындысы бойынша аукционға қатысушылардың ұсынған ең төменгі бағасы ретінде айқындауға және сауда-саттыққа қатысушыларға көтерме сауда-саттыққа қатысушылардың ұсынған ең жоғары баға құнын айқындау туралы биржалық мәміле жасалатын стандартталған емес өнімнің бағасын қалыптастыру;";</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Тауар биржалары стандартталмаған тауарлар бойынша транзакциялардың жекелеген жазбаларын жүргізеді.";</w:t>
      </w:r>
    </w:p>
    <w:p>
      <w:pPr>
        <w:spacing w:after="0"/>
        <w:ind w:left="0"/>
        <w:jc w:val="both"/>
      </w:pPr>
      <w:r>
        <w:rPr>
          <w:rFonts w:ascii="Times New Roman"/>
          <w:b w:val="false"/>
          <w:i w:val="false"/>
          <w:color w:val="000000"/>
          <w:sz w:val="28"/>
        </w:rPr>
        <w:t>
      8) 17-бапта: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Тауар биржасының клирингтік орталығы дегеніміз тауарлық биржамен клирингтік қызмет көрсету туралы шарт жасасқан дербес клирингтік ұйым болып табылады. Бұл ретте шетелдік заңды тұлғаларға тауар биржасында клирингтік қызмет етуінде клирингтік орталықтың функцияларын орындауға рұқсат етілмейді.".</w:t>
      </w:r>
    </w:p>
    <w:p>
      <w:pPr>
        <w:spacing w:after="0"/>
        <w:ind w:left="0"/>
        <w:jc w:val="both"/>
      </w:pPr>
      <w:r>
        <w:rPr>
          <w:rFonts w:ascii="Times New Roman"/>
          <w:b w:val="false"/>
          <w:i w:val="false"/>
          <w:color w:val="000000"/>
          <w:sz w:val="28"/>
        </w:rPr>
        <w:t>
      17-баптың 3-тармағы алып тасталсын;</w:t>
      </w:r>
    </w:p>
    <w:p>
      <w:pPr>
        <w:spacing w:after="0"/>
        <w:ind w:left="0"/>
        <w:jc w:val="both"/>
      </w:pPr>
      <w:r>
        <w:rPr>
          <w:rFonts w:ascii="Times New Roman"/>
          <w:b w:val="false"/>
          <w:i w:val="false"/>
          <w:color w:val="000000"/>
          <w:sz w:val="28"/>
        </w:rPr>
        <w:t>
      9) 19-бапта:</w:t>
      </w:r>
    </w:p>
    <w:p>
      <w:pPr>
        <w:spacing w:after="0"/>
        <w:ind w:left="0"/>
        <w:jc w:val="both"/>
      </w:pPr>
      <w:r>
        <w:rPr>
          <w:rFonts w:ascii="Times New Roman"/>
          <w:b w:val="false"/>
          <w:i w:val="false"/>
          <w:color w:val="000000"/>
          <w:sz w:val="28"/>
        </w:rPr>
        <w:t>
      1 және 3-тармақтары мынадай редакцияда жазылсын:</w:t>
      </w:r>
    </w:p>
    <w:p>
      <w:pPr>
        <w:spacing w:after="0"/>
        <w:ind w:left="0"/>
        <w:jc w:val="both"/>
      </w:pPr>
      <w:r>
        <w:rPr>
          <w:rFonts w:ascii="Times New Roman"/>
          <w:b w:val="false"/>
          <w:i w:val="false"/>
          <w:color w:val="000000"/>
          <w:sz w:val="28"/>
        </w:rPr>
        <w:t>
      "1. Тауар биржасындағы брокерлік және дилерлік қызмет тауар биржасында аккредиттеу немесе ерікті мүшелікке негізделген өзін-өзі реттеу ұйымына мүше болу (қатысу) негізінде жүзеге асырылады.</w:t>
      </w:r>
    </w:p>
    <w:p>
      <w:pPr>
        <w:spacing w:after="0"/>
        <w:ind w:left="0"/>
        <w:jc w:val="both"/>
      </w:pPr>
      <w:r>
        <w:rPr>
          <w:rFonts w:ascii="Times New Roman"/>
          <w:b w:val="false"/>
          <w:i w:val="false"/>
          <w:color w:val="000000"/>
          <w:sz w:val="28"/>
        </w:rPr>
        <w:t>
      Тауар биржасында аккредиттеуден жағымсыз мотивтермен шығарылған жағдайда, брокерлер және (немесе) дилерлер екі жыл бойына ерікті өзін-өзі реттеу ұйымының мүшелері (қатысушылары) бола алмайды.</w:t>
      </w:r>
    </w:p>
    <w:p>
      <w:pPr>
        <w:spacing w:after="0"/>
        <w:ind w:left="0"/>
        <w:jc w:val="both"/>
      </w:pPr>
      <w:r>
        <w:rPr>
          <w:rFonts w:ascii="Times New Roman"/>
          <w:b w:val="false"/>
          <w:i w:val="false"/>
          <w:color w:val="000000"/>
          <w:sz w:val="28"/>
        </w:rPr>
        <w:t>
      Өзін-өзі реттеу ұйымының мүшелігінен (қатысудан) жағымсыз мотивтермен шығарылған жағдайда, брокерлер және (немесе) дилерлер екі жыл бойына тауар биржасында аккредиттеуден өте алмайды.";</w:t>
      </w:r>
    </w:p>
    <w:p>
      <w:pPr>
        <w:spacing w:after="0"/>
        <w:ind w:left="0"/>
        <w:jc w:val="both"/>
      </w:pPr>
      <w:r>
        <w:rPr>
          <w:rFonts w:ascii="Times New Roman"/>
          <w:b w:val="false"/>
          <w:i w:val="false"/>
          <w:color w:val="000000"/>
          <w:sz w:val="28"/>
        </w:rPr>
        <w:t>
      "3. Брокер мен оның клиенттері арасындағы қатынастар Қазақстан Республикасы азаматтық заңнамасының нормалары қолданылатын брокерлік қызметтер көрсету туралы шарттың негізінде туындайды.";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Жеке тұлға екіден астам брокерлердің және (немесе) дилерлердің басшысы бола алмайды.".</w:t>
      </w:r>
    </w:p>
    <w:p>
      <w:pPr>
        <w:spacing w:after="0"/>
        <w:ind w:left="0"/>
        <w:jc w:val="both"/>
      </w:pPr>
      <w:r>
        <w:rPr>
          <w:rFonts w:ascii="Times New Roman"/>
          <w:b w:val="false"/>
          <w:i w:val="false"/>
          <w:color w:val="000000"/>
          <w:sz w:val="28"/>
        </w:rPr>
        <w:t>
      10) мынадай мазмұндағы 19-1-баппен толықтырылсын:</w:t>
      </w:r>
    </w:p>
    <w:p>
      <w:pPr>
        <w:spacing w:after="0"/>
        <w:ind w:left="0"/>
        <w:jc w:val="both"/>
      </w:pPr>
      <w:r>
        <w:rPr>
          <w:rFonts w:ascii="Times New Roman"/>
          <w:b w:val="false"/>
          <w:i w:val="false"/>
          <w:color w:val="000000"/>
          <w:sz w:val="28"/>
        </w:rPr>
        <w:t>
      "19-1-бап. Өзін-өзі реттеу ұйымының тауар биржалары саласындағы қызметі және өзін-өзі реттеу ұйымына мүше болуы (қатысуы)</w:t>
      </w:r>
    </w:p>
    <w:p>
      <w:pPr>
        <w:spacing w:after="0"/>
        <w:ind w:left="0"/>
        <w:jc w:val="both"/>
      </w:pPr>
      <w:r>
        <w:rPr>
          <w:rFonts w:ascii="Times New Roman"/>
          <w:b w:val="false"/>
          <w:i w:val="false"/>
          <w:color w:val="000000"/>
          <w:sz w:val="28"/>
        </w:rPr>
        <w:t>
      1. Тауар биржалары саласындағы өзін-өзі реттеу ұйымы өз қызметін осы Заңға, Қазақстан Республикасының "Өзін-өзі реттеу туралы" Заңына, өзін-өзі реттеу ұйымының жарғысына, стандарттары мен қағидаларына сәйкес жүзеге асырады.</w:t>
      </w:r>
    </w:p>
    <w:p>
      <w:pPr>
        <w:spacing w:after="0"/>
        <w:ind w:left="0"/>
        <w:jc w:val="both"/>
      </w:pPr>
      <w:r>
        <w:rPr>
          <w:rFonts w:ascii="Times New Roman"/>
          <w:b w:val="false"/>
          <w:i w:val="false"/>
          <w:color w:val="000000"/>
          <w:sz w:val="28"/>
        </w:rPr>
        <w:t>
      2. Өзін-өзі реттеу ұйымына мүше болу (қатысу) ерікті негізде жүзеге асырылады.</w:t>
      </w:r>
    </w:p>
    <w:p>
      <w:pPr>
        <w:spacing w:after="0"/>
        <w:ind w:left="0"/>
        <w:jc w:val="both"/>
      </w:pPr>
      <w:r>
        <w:rPr>
          <w:rFonts w:ascii="Times New Roman"/>
          <w:b w:val="false"/>
          <w:i w:val="false"/>
          <w:color w:val="000000"/>
          <w:sz w:val="28"/>
        </w:rPr>
        <w:t>
      3. Өзін-өзі реттеу ұйымының мүшелері (қатысушылары) брокерлер немесе дилерлер болады. Брокерлер мен дилерлер тек бір өзін-өзі реттеу ұйымының мүшелері бола алады.</w:t>
      </w:r>
    </w:p>
    <w:p>
      <w:pPr>
        <w:spacing w:after="0"/>
        <w:ind w:left="0"/>
        <w:jc w:val="both"/>
      </w:pPr>
      <w:r>
        <w:rPr>
          <w:rFonts w:ascii="Times New Roman"/>
          <w:b w:val="false"/>
          <w:i w:val="false"/>
          <w:color w:val="000000"/>
          <w:sz w:val="28"/>
        </w:rPr>
        <w:t>
      4. Өзін-өзі реттеу ұйымына мүшелікке (қатысуға) қабылдау және мүше болуды (қатысуды) тоқтату шарттары мен тәртібі өзін-өзі реттеу ұйымының жарғысымен, стандарттары және қағидаларымен, сондай-ақ Қазақстан Республикасының заңдарымен белгіленеді.</w:t>
      </w:r>
    </w:p>
    <w:p>
      <w:pPr>
        <w:spacing w:after="0"/>
        <w:ind w:left="0"/>
        <w:jc w:val="both"/>
      </w:pPr>
      <w:r>
        <w:rPr>
          <w:rFonts w:ascii="Times New Roman"/>
          <w:b w:val="false"/>
          <w:i w:val="false"/>
          <w:color w:val="000000"/>
          <w:sz w:val="28"/>
        </w:rPr>
        <w:t>
      Өзін-өзі реттеу ұйымына мүше (қатысушы) ретінде қабылдаудан бас тарту және мүшелерді (қатысушыларды) шығару туралы шешімге Қазақстан Республикасының заңнамасында қарастырылған тәртіппен шағымдануға болады.</w:t>
      </w:r>
    </w:p>
    <w:p>
      <w:pPr>
        <w:spacing w:after="0"/>
        <w:ind w:left="0"/>
        <w:jc w:val="both"/>
      </w:pPr>
      <w:r>
        <w:rPr>
          <w:rFonts w:ascii="Times New Roman"/>
          <w:b w:val="false"/>
          <w:i w:val="false"/>
          <w:color w:val="000000"/>
          <w:sz w:val="28"/>
        </w:rPr>
        <w:t xml:space="preserve">
      5. Өзін-өзі реттеу ұйымы өзін-өзі реттеу ұйымының мүшелерінің (қатысушыларының) тізбесін меншікті  интернет-ресурсында орналастыруға міндетті. Тізбеде мүшелердің (қатысушылардың) атауы, басшысы мен қызметкерлерінің тегі, аты және әкесінің аты (болған жағдайда) туралы ақпарат болуы тиіс. </w:t>
      </w:r>
    </w:p>
    <w:p>
      <w:pPr>
        <w:spacing w:after="0"/>
        <w:ind w:left="0"/>
        <w:jc w:val="both"/>
      </w:pPr>
      <w:r>
        <w:rPr>
          <w:rFonts w:ascii="Times New Roman"/>
          <w:b w:val="false"/>
          <w:i w:val="false"/>
          <w:color w:val="000000"/>
          <w:sz w:val="28"/>
        </w:rPr>
        <w:t>
      Мүшелердің басшысы ауысқан және (немесе) қызметкерлерінің құрамы өзгерген жағдайда, өзін-өзі реттеу ұйымы тізбені үш жұмыс күні ішінде жаңартады.</w:t>
      </w:r>
    </w:p>
    <w:p>
      <w:pPr>
        <w:spacing w:after="0"/>
        <w:ind w:left="0"/>
        <w:jc w:val="both"/>
      </w:pPr>
      <w:r>
        <w:rPr>
          <w:rFonts w:ascii="Times New Roman"/>
          <w:b w:val="false"/>
          <w:i w:val="false"/>
          <w:color w:val="000000"/>
          <w:sz w:val="28"/>
        </w:rPr>
        <w:t>
      6. Өзін-өзі реттеу ұйымы өз мүшелерінің (қатысушыларының) қызметін бақылауды Қазақстан Республикасының өзін-өзі реттеу туралы Заңында қарастырылған тәртіппен және негіздерде жүзеге асырады.</w:t>
      </w:r>
    </w:p>
    <w:p>
      <w:pPr>
        <w:spacing w:after="0"/>
        <w:ind w:left="0"/>
        <w:jc w:val="both"/>
      </w:pPr>
      <w:r>
        <w:rPr>
          <w:rFonts w:ascii="Times New Roman"/>
          <w:b w:val="false"/>
          <w:i w:val="false"/>
          <w:color w:val="000000"/>
          <w:sz w:val="28"/>
        </w:rPr>
        <w:t>
      Сонымен қатар, ұйымның және өзін-өзі реттеу ұйымының мүшелеріне (қатысушыларына) тексеріс жүргізу тәртібі уәкілетті органдармен келісілген өзін-өзі реттеу ұйымының қағидаларымен бекітіледі.</w:t>
      </w:r>
    </w:p>
    <w:p>
      <w:pPr>
        <w:spacing w:after="0"/>
        <w:ind w:left="0"/>
        <w:jc w:val="both"/>
      </w:pPr>
      <w:r>
        <w:rPr>
          <w:rFonts w:ascii="Times New Roman"/>
          <w:b w:val="false"/>
          <w:i w:val="false"/>
          <w:color w:val="000000"/>
          <w:sz w:val="28"/>
        </w:rPr>
        <w:t>
      7. Өзін-өзі реттеу ұйымына мүше болуы (қатысуы) келесі негіздермен:</w:t>
      </w:r>
    </w:p>
    <w:p>
      <w:pPr>
        <w:spacing w:after="0"/>
        <w:ind w:left="0"/>
        <w:jc w:val="both"/>
      </w:pPr>
      <w:r>
        <w:rPr>
          <w:rFonts w:ascii="Times New Roman"/>
          <w:b w:val="false"/>
          <w:i w:val="false"/>
          <w:color w:val="000000"/>
          <w:sz w:val="28"/>
        </w:rPr>
        <w:t>
      1) брокер және дилердің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саудасының ережелерін, өзін-өзі реттеу ұйымының жарғысын, стандарттары мен қағидаларын бірнеше мәрте бұзған жағдайда тоқтатылады.</w:t>
      </w:r>
    </w:p>
    <w:p>
      <w:pPr>
        <w:spacing w:after="0"/>
        <w:ind w:left="0"/>
        <w:jc w:val="both"/>
      </w:pPr>
      <w:r>
        <w:rPr>
          <w:rFonts w:ascii="Times New Roman"/>
          <w:b w:val="false"/>
          <w:i w:val="false"/>
          <w:color w:val="000000"/>
          <w:sz w:val="28"/>
        </w:rPr>
        <w:t>
      Мүшелігі жағымсыз мотивтермен тоқтатылған өзін-өзі реттеу ұйымының мүшелері, сондай-ақ осы Заңды бұзған басшылар мен қызметкерлер кемінде екі жыл мерзімге дейін биржа саудасына қатыса алмайды.</w:t>
      </w:r>
    </w:p>
    <w:p>
      <w:pPr>
        <w:spacing w:after="0"/>
        <w:ind w:left="0"/>
        <w:jc w:val="both"/>
      </w:pPr>
      <w:r>
        <w:rPr>
          <w:rFonts w:ascii="Times New Roman"/>
          <w:b w:val="false"/>
          <w:i w:val="false"/>
          <w:color w:val="000000"/>
          <w:sz w:val="28"/>
        </w:rPr>
        <w:t>
      8. Өзін-өзі реттеу ұйымдарының тізілімінен шығару Қазақстан Республикасының Заңдарында қарастырылған тәртіппен және негіздерде жүзеге асырылады.";</w:t>
      </w:r>
    </w:p>
    <w:p>
      <w:pPr>
        <w:spacing w:after="0"/>
        <w:ind w:left="0"/>
        <w:jc w:val="both"/>
      </w:pPr>
      <w:r>
        <w:rPr>
          <w:rFonts w:ascii="Times New Roman"/>
          <w:b w:val="false"/>
          <w:i w:val="false"/>
          <w:color w:val="000000"/>
          <w:sz w:val="28"/>
        </w:rPr>
        <w:t>
      11) 20-бап мынадай редакцияда жазылсын:</w:t>
      </w:r>
    </w:p>
    <w:p>
      <w:pPr>
        <w:spacing w:after="0"/>
        <w:ind w:left="0"/>
        <w:jc w:val="both"/>
      </w:pPr>
      <w:r>
        <w:rPr>
          <w:rFonts w:ascii="Times New Roman"/>
          <w:b w:val="false"/>
          <w:i w:val="false"/>
          <w:color w:val="000000"/>
          <w:sz w:val="28"/>
        </w:rPr>
        <w:t>
      "20-бап. Брокердің және дилердің мәмілелер жасауы</w:t>
      </w:r>
    </w:p>
    <w:p>
      <w:pPr>
        <w:spacing w:after="0"/>
        <w:ind w:left="0"/>
        <w:jc w:val="both"/>
      </w:pPr>
      <w:r>
        <w:rPr>
          <w:rFonts w:ascii="Times New Roman"/>
          <w:b w:val="false"/>
          <w:i w:val="false"/>
          <w:color w:val="000000"/>
          <w:sz w:val="28"/>
        </w:rPr>
        <w:t xml:space="preserve">
      1. Брокер биржалық мәмілелер жасауды клиенттің бұйрығына сәйкес, дилер өз мүдделеріне орай және өз есебінен жүзеге асырады. Клиенттердің бұйрықтарының түрлері, мазмұны мен рәсімделуі тауар биржасының ішкі құжаттарымен белгіленеді. </w:t>
      </w:r>
    </w:p>
    <w:p>
      <w:pPr>
        <w:spacing w:after="0"/>
        <w:ind w:left="0"/>
        <w:jc w:val="both"/>
      </w:pPr>
      <w:r>
        <w:rPr>
          <w:rFonts w:ascii="Times New Roman"/>
          <w:b w:val="false"/>
          <w:i w:val="false"/>
          <w:color w:val="000000"/>
          <w:sz w:val="28"/>
        </w:rPr>
        <w:t>
      2. Клиент бұйрықтарын орындауды брокер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p>
      <w:pPr>
        <w:spacing w:after="0"/>
        <w:ind w:left="0"/>
        <w:jc w:val="both"/>
      </w:pPr>
      <w:r>
        <w:rPr>
          <w:rFonts w:ascii="Times New Roman"/>
          <w:b w:val="false"/>
          <w:i w:val="false"/>
          <w:color w:val="000000"/>
          <w:sz w:val="28"/>
        </w:rPr>
        <w:t>
      12) 21-бап мынадай редакцияда жазылсын:</w:t>
      </w:r>
    </w:p>
    <w:p>
      <w:pPr>
        <w:spacing w:after="0"/>
        <w:ind w:left="0"/>
        <w:jc w:val="both"/>
      </w:pPr>
      <w:r>
        <w:rPr>
          <w:rFonts w:ascii="Times New Roman"/>
          <w:b w:val="false"/>
          <w:i w:val="false"/>
          <w:color w:val="000000"/>
          <w:sz w:val="28"/>
        </w:rPr>
        <w:t>
      "21-бап. Тауар биржасындағы брокер мен оның клиенттерінің арасындағы қатынастар</w:t>
      </w:r>
    </w:p>
    <w:p>
      <w:pPr>
        <w:spacing w:after="0"/>
        <w:ind w:left="0"/>
        <w:jc w:val="both"/>
      </w:pPr>
      <w:r>
        <w:rPr>
          <w:rFonts w:ascii="Times New Roman"/>
          <w:b w:val="false"/>
          <w:i w:val="false"/>
          <w:color w:val="000000"/>
          <w:sz w:val="28"/>
        </w:rPr>
        <w:t>
      Тауар биржасы өз өкілеттіктері шегінде брокер мен оның клиенттерінің өзара қатынастарын регламенттейді, биржалық сауданы бұзушыларға шаралар қолданады.";</w:t>
      </w:r>
    </w:p>
    <w:p>
      <w:pPr>
        <w:spacing w:after="0"/>
        <w:ind w:left="0"/>
        <w:jc w:val="both"/>
      </w:pPr>
      <w:r>
        <w:rPr>
          <w:rFonts w:ascii="Times New Roman"/>
          <w:b w:val="false"/>
          <w:i w:val="false"/>
          <w:color w:val="000000"/>
          <w:sz w:val="28"/>
        </w:rPr>
        <w:t>
      13) 22-баптың 2-тармағы мынадай редакцияда жазылсын:</w:t>
      </w:r>
    </w:p>
    <w:p>
      <w:pPr>
        <w:spacing w:after="0"/>
        <w:ind w:left="0"/>
        <w:jc w:val="both"/>
      </w:pPr>
      <w:r>
        <w:rPr>
          <w:rFonts w:ascii="Times New Roman"/>
          <w:b w:val="false"/>
          <w:i w:val="false"/>
          <w:color w:val="000000"/>
          <w:sz w:val="28"/>
        </w:rPr>
        <w:t>
      "2. Брокерлер әрбір клиент бойынша жеке жасалатын биржалық мәмілелердің есебін жүргізуге және осы мәмілелер туралы мәліметтерді мәміле жасалған күннен бастап бес жыл ішінде сақтауға міндетті.";</w:t>
      </w:r>
    </w:p>
    <w:p>
      <w:pPr>
        <w:spacing w:after="0"/>
        <w:ind w:left="0"/>
        <w:jc w:val="both"/>
      </w:pPr>
      <w:r>
        <w:rPr>
          <w:rFonts w:ascii="Times New Roman"/>
          <w:b w:val="false"/>
          <w:i w:val="false"/>
          <w:color w:val="000000"/>
          <w:sz w:val="28"/>
        </w:rPr>
        <w:t>
      14) 25-бап мынадай редакцияда жазылсын:</w:t>
      </w:r>
    </w:p>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2. Қазақстан Республикасының өзін-өзі реттеу ұйымдарының қызметін мемлекеттік бақылау Қазақстан Республикасының Кәсіпкерлік кодексіне сәйкес тексеру және профилактикалық бақылау және қадағалау нысанында жүзеге асырылады.</w:t>
      </w:r>
    </w:p>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15) 27-бап мынадай редакцияда жазылсын:</w:t>
      </w:r>
    </w:p>
    <w:p>
      <w:pPr>
        <w:spacing w:after="0"/>
        <w:ind w:left="0"/>
        <w:jc w:val="both"/>
      </w:pPr>
      <w:r>
        <w:rPr>
          <w:rFonts w:ascii="Times New Roman"/>
          <w:b w:val="false"/>
          <w:i w:val="false"/>
          <w:color w:val="000000"/>
          <w:sz w:val="28"/>
        </w:rPr>
        <w:t>
      "27-бап. Бақылау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олардың қызметі бойынша әртүрлі ақпарат көздерінен алынған мәліметтерді салыстыру жолымен жүргізеді.</w:t>
      </w:r>
    </w:p>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 бақылау субъектілері ұсынатын есепті, сондай-ақ бақылау субъектісінің қызметі туралы басқа да мәліметтерді талдау жолымен жүргізіледі.</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xml:space="preserve">
      5.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ұсынымға алғаны туралы белгі қою күнінен бастап;   </w:t>
      </w:r>
    </w:p>
    <w:p>
      <w:pPr>
        <w:spacing w:after="0"/>
        <w:ind w:left="0"/>
        <w:jc w:val="both"/>
      </w:pPr>
      <w:r>
        <w:rPr>
          <w:rFonts w:ascii="Times New Roman"/>
          <w:b w:val="false"/>
          <w:i w:val="false"/>
          <w:color w:val="000000"/>
          <w:sz w:val="28"/>
        </w:rPr>
        <w:t xml:space="preserve">
      2) поштамен – тапсырысты хатпен;  </w:t>
      </w:r>
    </w:p>
    <w:p>
      <w:pPr>
        <w:spacing w:after="0"/>
        <w:ind w:left="0"/>
        <w:jc w:val="both"/>
      </w:pPr>
      <w:r>
        <w:rPr>
          <w:rFonts w:ascii="Times New Roman"/>
          <w:b w:val="false"/>
          <w:i w:val="false"/>
          <w:color w:val="000000"/>
          <w:sz w:val="28"/>
        </w:rPr>
        <w:t xml:space="preserve">
      3) электрондық тәсілмен – уәкілетті орган, ведомство немесе оның аумақтық бөлімшесі сұрау салған кезде хатта көрсетілген бақылау субъектісінің электрондық мекенжайына жөнелту күнінен бастап табыс етілді деп есептеледі.   </w:t>
      </w:r>
    </w:p>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p>
      <w:pPr>
        <w:spacing w:after="0"/>
        <w:ind w:left="0"/>
        <w:jc w:val="both"/>
      </w:pPr>
      <w:r>
        <w:rPr>
          <w:rFonts w:ascii="Times New Roman"/>
          <w:b w:val="false"/>
          <w:i w:val="false"/>
          <w:color w:val="000000"/>
          <w:sz w:val="28"/>
        </w:rPr>
        <w:t>
      31.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(Қазақстан Республикасы Парламентінің Жаршысы, 2009 ж., № 19, 87-құжат; 2010 ж.,№ 7, 32- құжат; 2011 ж., № 11, 102- құжат; 2012 ж., № 10, 77- құжат; № 13, 91- құжат; 2013 ж., № 10-11, 56- құжат; 2014 ж., № 11, 61- құжат; № 14,84- құжат; № 21, 118, 122- құжаттар; 2015 ж., № 16, 79- құжат; № 22-I,140- құжат; 2016 ж., № 7-II, 55- құжат; № 12, 87- құжат; № 23, 118- құжат; 2017 ж., № 4, 7- құжат; № 23-III, 111- құжат):</w:t>
      </w:r>
    </w:p>
    <w:p>
      <w:pPr>
        <w:spacing w:after="0"/>
        <w:ind w:left="0"/>
        <w:jc w:val="both"/>
      </w:pPr>
      <w:r>
        <w:rPr>
          <w:rFonts w:ascii="Times New Roman"/>
          <w:b w:val="false"/>
          <w:i w:val="false"/>
          <w:color w:val="000000"/>
          <w:sz w:val="28"/>
        </w:rPr>
        <w:t>
      1) 5-баптың 3-тармағының 6-тармақшасы  мынадай редакцияда жазылсын:</w:t>
      </w:r>
    </w:p>
    <w:p>
      <w:pPr>
        <w:spacing w:after="0"/>
        <w:ind w:left="0"/>
        <w:jc w:val="both"/>
      </w:pPr>
      <w:r>
        <w:rPr>
          <w:rFonts w:ascii="Times New Roman"/>
          <w:b w:val="false"/>
          <w:i w:val="false"/>
          <w:color w:val="000000"/>
          <w:sz w:val="28"/>
        </w:rPr>
        <w:t>
       "6) клиентті идентификаттау және клиент (оның өкілі) және бенефициарлық меншік иесі туралы мәліметтерді жаңарту мақсатында  анықтығын тексеру.</w:t>
      </w:r>
    </w:p>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p>
      <w:pPr>
        <w:spacing w:after="0"/>
        <w:ind w:left="0"/>
        <w:jc w:val="both"/>
      </w:pPr>
      <w:r>
        <w:rPr>
          <w:rFonts w:ascii="Times New Roman"/>
          <w:b w:val="false"/>
          <w:i w:val="false"/>
          <w:color w:val="000000"/>
          <w:sz w:val="28"/>
        </w:rPr>
        <w:t>
      Мәліметтерді жаңарту клиент, бенефициарлық меншік иесі туралы бұрын алынған мәліметтердің анықтығына күмән тудыратын негіздер болған кезде, сондай-ақ ішкі бақылау қағидаларында көзделген жағдайларда жүзеге асырылады";</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"7-бап. Қаржы мониторингi субъектiлерiнiң клиенттердi қаржы мониторингiне жататын ақшамен және (немесе) өзге мүлiкпен операцияларды жүзеге асыруы кезiнде тиiсiнше тексеруі";</w:t>
      </w:r>
    </w:p>
    <w:p>
      <w:pPr>
        <w:spacing w:after="0"/>
        <w:ind w:left="0"/>
        <w:jc w:val="both"/>
      </w:pPr>
      <w:r>
        <w:rPr>
          <w:rFonts w:ascii="Times New Roman"/>
          <w:b w:val="false"/>
          <w:i w:val="false"/>
          <w:color w:val="000000"/>
          <w:sz w:val="28"/>
        </w:rPr>
        <w:t>
      7-баптың 1-тармағы мынадай редакцияда жазылсын:</w:t>
      </w:r>
    </w:p>
    <w:p>
      <w:pPr>
        <w:spacing w:after="0"/>
        <w:ind w:left="0"/>
        <w:jc w:val="both"/>
      </w:pPr>
      <w:r>
        <w:rPr>
          <w:rFonts w:ascii="Times New Roman"/>
          <w:b w:val="false"/>
          <w:i w:val="false"/>
          <w:color w:val="000000"/>
          <w:sz w:val="28"/>
        </w:rPr>
        <w:t>
      "1. Қаржы мониторингi субъектiлерi ақшамен және (немесе) өзге мүлiкпен операциялар жүргiзілгенге дейiн, осы Заңның 5-бабы 3-тармағының 1), 2), 2-1), 4) және 6) тармақшаларында көзделген осы Заңның 5-бабы 3-1 және 3-2 тармақтарындағы жағдайларда және іскерлік қатынастар орнатылған кезінде  қоспағанда, осындай шараларды қолданады.";</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xml:space="preserve">
      10-бап. Қаржы мониторингіне жататын мәлiметтер мен операциялар туралы ақпаратты жинау </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32. "Тұтынушылардың құқықтарын қорғау туралы" 2010 жылғы 4 мамырдағы Қазақстан Республикасының Заңына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w:t>
      </w:r>
    </w:p>
    <w:p>
      <w:pPr>
        <w:spacing w:after="0"/>
        <w:ind w:left="0"/>
        <w:jc w:val="both"/>
      </w:pPr>
      <w:r>
        <w:rPr>
          <w:rFonts w:ascii="Times New Roman"/>
          <w:b w:val="false"/>
          <w:i w:val="false"/>
          <w:color w:val="000000"/>
          <w:sz w:val="28"/>
        </w:rPr>
        <w:t>
      1) 2-1-бап мынадай мазмұндағы 4-1) тармақшамен толықтырылсын:</w:t>
      </w:r>
    </w:p>
    <w:p>
      <w:pPr>
        <w:spacing w:after="0"/>
        <w:ind w:left="0"/>
        <w:jc w:val="both"/>
      </w:pPr>
      <w:r>
        <w:rPr>
          <w:rFonts w:ascii="Times New Roman"/>
          <w:b w:val="false"/>
          <w:i w:val="false"/>
          <w:color w:val="000000"/>
          <w:sz w:val="28"/>
        </w:rPr>
        <w:t>
      "4-1. Сауданың басқа нысандарында ұсынылатын қорғау деңгейінен төмен емес тұтынушылардың электрондық коммерциядағы заңды мүдделерін қорғауды қамтамасыз ету;</w:t>
      </w:r>
    </w:p>
    <w:p>
      <w:pPr>
        <w:spacing w:after="0"/>
        <w:ind w:left="0"/>
        <w:jc w:val="both"/>
      </w:pPr>
      <w:r>
        <w:rPr>
          <w:rFonts w:ascii="Times New Roman"/>
          <w:b w:val="false"/>
          <w:i w:val="false"/>
          <w:color w:val="000000"/>
          <w:sz w:val="28"/>
        </w:rPr>
        <w:t>
      2) 24-баптың 12-тармағы мынадай редакцияда жазылсын:</w:t>
      </w:r>
    </w:p>
    <w:p>
      <w:pPr>
        <w:spacing w:after="0"/>
        <w:ind w:left="0"/>
        <w:jc w:val="both"/>
      </w:pPr>
      <w:r>
        <w:rPr>
          <w:rFonts w:ascii="Times New Roman"/>
          <w:b w:val="false"/>
          <w:i w:val="false"/>
          <w:color w:val="000000"/>
          <w:sz w:val="28"/>
        </w:rPr>
        <w:t>
      "12. Осы Заңда және Қазақстан Республикасының өзге де заңдарында көзделген өзге де талаптарды орындауға міндетті.</w:t>
      </w:r>
    </w:p>
    <w:p>
      <w:pPr>
        <w:spacing w:after="0"/>
        <w:ind w:left="0"/>
        <w:jc w:val="both"/>
      </w:pPr>
      <w:r>
        <w:rPr>
          <w:rFonts w:ascii="Times New Roman"/>
          <w:b w:val="false"/>
          <w:i w:val="false"/>
          <w:color w:val="000000"/>
          <w:sz w:val="28"/>
        </w:rPr>
        <w:t>
      Сатушы (дайындаушы) бағалар заттаңбасымен ресімделген, сауда объектісінің ішкі және сыртқы витриналарына қойылған тауардың құнын көрсетуге, сондай-ақ тауарды сақтау жағдайларын қамтамасыз етуге міндетті.</w:t>
      </w:r>
    </w:p>
    <w:p>
      <w:pPr>
        <w:spacing w:after="0"/>
        <w:ind w:left="0"/>
        <w:jc w:val="both"/>
      </w:pPr>
      <w:r>
        <w:rPr>
          <w:rFonts w:ascii="Times New Roman"/>
          <w:b w:val="false"/>
          <w:i w:val="false"/>
          <w:color w:val="000000"/>
          <w:sz w:val="28"/>
        </w:rPr>
        <w:t>
      Дайындаушы (орындаушы) жұмыстардың және көрсетілетін қызметтердің құнын жазбаша түрде көрсетуге міндетті.</w:t>
      </w:r>
    </w:p>
    <w:p>
      <w:pPr>
        <w:spacing w:after="0"/>
        <w:ind w:left="0"/>
        <w:jc w:val="both"/>
      </w:pPr>
      <w:r>
        <w:rPr>
          <w:rFonts w:ascii="Times New Roman"/>
          <w:b w:val="false"/>
          <w:i w:val="false"/>
          <w:color w:val="000000"/>
          <w:sz w:val="28"/>
        </w:rPr>
        <w:t xml:space="preserve">
      Дайындаушы тауардың жарамдылық мерзімін, сақтау мерзімін белгілеуге міндетті.     </w:t>
      </w:r>
    </w:p>
    <w:p>
      <w:pPr>
        <w:spacing w:after="0"/>
        <w:ind w:left="0"/>
        <w:jc w:val="both"/>
      </w:pPr>
      <w:r>
        <w:rPr>
          <w:rFonts w:ascii="Times New Roman"/>
          <w:b w:val="false"/>
          <w:i w:val="false"/>
          <w:color w:val="000000"/>
          <w:sz w:val="28"/>
        </w:rPr>
        <w:t>
      Сатушы электрондық саудада сатып алу-сату шартын жасасудың алдында тұтынушыға тауарды төлеу рәсімі және оның құны туралы ақпарат беруге міндетті.</w:t>
      </w:r>
    </w:p>
    <w:p>
      <w:pPr>
        <w:spacing w:after="0"/>
        <w:ind w:left="0"/>
        <w:jc w:val="both"/>
      </w:pPr>
      <w:r>
        <w:rPr>
          <w:rFonts w:ascii="Times New Roman"/>
          <w:b w:val="false"/>
          <w:i w:val="false"/>
          <w:color w:val="000000"/>
          <w:sz w:val="28"/>
        </w:rPr>
        <w:t>
      Сатушы (дайындаушы) сауда объектісінің ішкі және (немесе) сыртқы витриналарына қойылған, бағалар заттаңбасымен ресімделген, көрсетілген құнына сәйкес тауарды сатуға міндетті, ал тұтынушы сатып алуға құқылы.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сатушыға (дайындаушыға, орындаушыға) фото-, бейнетүсірілімді қолдануға қатысты тұтынушылардың құқықтарын шектеуге тыйым салынады.".</w:t>
      </w:r>
    </w:p>
    <w:p>
      <w:pPr>
        <w:spacing w:after="0"/>
        <w:ind w:left="0"/>
        <w:jc w:val="both"/>
      </w:pPr>
      <w:r>
        <w:rPr>
          <w:rFonts w:ascii="Times New Roman"/>
          <w:b w:val="false"/>
          <w:i w:val="false"/>
          <w:color w:val="000000"/>
          <w:sz w:val="28"/>
        </w:rPr>
        <w:t>
      3) 25-бапта: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1 және 2-тармақтарында көзделген ақпарат тауарға (жұмысқа, көрсетілетін қызметке) қоса берілетін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тұтынушының назарына қазақ және орыс тілдерінде жеткізіледі.";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Тауар электрондық сауда арқылы өткізілген кезде,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ақпараттық технологиялар арқылы казақ және (немесе) орыс тілдерінде тұтынушыға жеткізіледі.</w:t>
      </w:r>
    </w:p>
    <w:p>
      <w:pPr>
        <w:spacing w:after="0"/>
        <w:ind w:left="0"/>
        <w:jc w:val="both"/>
      </w:pPr>
      <w:r>
        <w:rPr>
          <w:rFonts w:ascii="Times New Roman"/>
          <w:b w:val="false"/>
          <w:i w:val="false"/>
          <w:color w:val="000000"/>
          <w:sz w:val="28"/>
        </w:rPr>
        <w:t>
      Электрондық сауда мақсатында сатушы қолданатын интернет-ресурста тауардың (жұмыстардың, көрсетілетін қызметтердің) негізгі тұтынушылық қасиеттері туралы мәліметтер қамтылған интернет-ресурстарға интернет-сілтемелерді орналастыруға жол беріледі.";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Тауарды үлгі және (немесе) сипаттама бойынша сату кезінде, сондай-ақ тауарды электрондық саудада өткізу кезінде сатушы тұтынушыға үлгіге және (немесе) сипаттамаға сәйкес келетін тауарды беруге міндетті.".</w:t>
      </w:r>
    </w:p>
    <w:p>
      <w:pPr>
        <w:spacing w:after="0"/>
        <w:ind w:left="0"/>
        <w:jc w:val="both"/>
      </w:pPr>
      <w:r>
        <w:rPr>
          <w:rFonts w:ascii="Times New Roman"/>
          <w:b w:val="false"/>
          <w:i w:val="false"/>
          <w:color w:val="000000"/>
          <w:sz w:val="28"/>
        </w:rPr>
        <w:t>
      4) 28-бап мынадай мазмұндағы 5-тармақпен толықтырылсын:</w:t>
      </w:r>
    </w:p>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бағалауға немесе түсіндіруге мүмкіндік берілуі тиіс (тауар және сатушы туралы пікір қалдыру).".</w:t>
      </w:r>
    </w:p>
    <w:p>
      <w:pPr>
        <w:spacing w:after="0"/>
        <w:ind w:left="0"/>
        <w:jc w:val="both"/>
      </w:pPr>
      <w:r>
        <w:rPr>
          <w:rFonts w:ascii="Times New Roman"/>
          <w:b w:val="false"/>
          <w:i w:val="false"/>
          <w:color w:val="000000"/>
          <w:sz w:val="28"/>
        </w:rPr>
        <w:t>
      5) 29-баптың 5-тармағы мынадай редакцияда жазылсын:</w:t>
      </w:r>
    </w:p>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бағалауға немесе түсіндіруге мүмкіндік берілуі тиіс (тауар және сатушы туралы пікір қалдыру).".</w:t>
      </w:r>
    </w:p>
    <w:p>
      <w:pPr>
        <w:spacing w:after="0"/>
        <w:ind w:left="0"/>
        <w:jc w:val="both"/>
      </w:pPr>
      <w:r>
        <w:rPr>
          <w:rFonts w:ascii="Times New Roman"/>
          <w:b w:val="false"/>
          <w:i w:val="false"/>
          <w:color w:val="000000"/>
          <w:sz w:val="28"/>
        </w:rPr>
        <w:t>
      6) 30-баптың 1-тармағының 5) тармақшасындағы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 деген сөздер алып тасталып, мынадай мазмұндағы 6) тармақшамен толықтырылсын:</w:t>
      </w:r>
    </w:p>
    <w:p>
      <w:pPr>
        <w:spacing w:after="0"/>
        <w:ind w:left="0"/>
        <w:jc w:val="both"/>
      </w:pPr>
      <w:r>
        <w:rPr>
          <w:rFonts w:ascii="Times New Roman"/>
          <w:b w:val="false"/>
          <w:i w:val="false"/>
          <w:color w:val="000000"/>
          <w:sz w:val="28"/>
        </w:rPr>
        <w:t>
      "6) ұялы байланыстың абоненттік құрылғысын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Тұтынушыға тауар үшін төленген ақшалай сома қайтарылған кезде сатушы (дайындаушы) одан тауар толық немесе ішінара пайдаланылғандықтан, оның тауарлық түрі жоғалғандықтан немесе басқа да осындай мән-жайларға орай тауардың құны төмендеген соманы ұстап қалуға құқылы емес.</w:t>
      </w:r>
    </w:p>
    <w:p>
      <w:pPr>
        <w:spacing w:after="0"/>
        <w:ind w:left="0"/>
        <w:jc w:val="both"/>
      </w:pPr>
      <w:r>
        <w:rPr>
          <w:rFonts w:ascii="Times New Roman"/>
          <w:b w:val="false"/>
          <w:i w:val="false"/>
          <w:color w:val="000000"/>
          <w:sz w:val="28"/>
        </w:rPr>
        <w:t>
      Кемшіліктері бар тауар дәл сондай маркалы (модельді, артикулді) тауарға ауыстырылған кезде бағаны қайта есептеу жүргізілмейді.</w:t>
      </w:r>
    </w:p>
    <w:p>
      <w:pPr>
        <w:spacing w:after="0"/>
        <w:ind w:left="0"/>
        <w:jc w:val="both"/>
      </w:pPr>
      <w:r>
        <w:rPr>
          <w:rFonts w:ascii="Times New Roman"/>
          <w:b w:val="false"/>
          <w:i w:val="false"/>
          <w:color w:val="000000"/>
          <w:sz w:val="28"/>
        </w:rPr>
        <w:t>
      Шартты бұзған кезде тұтынушымен есеп айырысу тауардың сатып алу кезіндегі бағасының негізінде жүргізіледі.";</w:t>
      </w:r>
    </w:p>
    <w:p>
      <w:pPr>
        <w:spacing w:after="0"/>
        <w:ind w:left="0"/>
        <w:jc w:val="both"/>
      </w:pPr>
      <w:r>
        <w:rPr>
          <w:rFonts w:ascii="Times New Roman"/>
          <w:b w:val="false"/>
          <w:i w:val="false"/>
          <w:color w:val="000000"/>
          <w:sz w:val="28"/>
        </w:rPr>
        <w:t>
      8-тармақ мынадай мазмұндағы 8-1) тармақшамен толықтырылсын:</w:t>
      </w:r>
    </w:p>
    <w:p>
      <w:pPr>
        <w:spacing w:after="0"/>
        <w:ind w:left="0"/>
        <w:jc w:val="both"/>
      </w:pPr>
      <w:r>
        <w:rPr>
          <w:rFonts w:ascii="Times New Roman"/>
          <w:b w:val="false"/>
          <w:i w:val="false"/>
          <w:color w:val="000000"/>
          <w:sz w:val="28"/>
        </w:rPr>
        <w:t>
      "8-1) Электрондық саудада тауарды өткізген кезде тауарды жеткізу мүмкіндігі және оның құны туралы ақпарат тұтынушыға сатып алу-сату шарты жасалғанға (немесе ақысы төленгенге) дейін берілуге тиіс;";</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xml:space="preserve">
      "10. Электрондық саудада тұтынушыға сатып алу-сату шартын жасар алдында жеткізудің немесе шартты орындаудың басқа да талаптары туралы ақпарат қолжетімді болуға тиіс.".  </w:t>
      </w:r>
    </w:p>
    <w:p>
      <w:pPr>
        <w:spacing w:after="0"/>
        <w:ind w:left="0"/>
        <w:jc w:val="both"/>
      </w:pPr>
      <w:r>
        <w:rPr>
          <w:rFonts w:ascii="Times New Roman"/>
          <w:b w:val="false"/>
          <w:i w:val="false"/>
          <w:color w:val="000000"/>
          <w:sz w:val="28"/>
        </w:rPr>
        <w:t>
      7) 4-тарау мынадай мазмұндағы  33-1-баппен толықтырылсын:</w:t>
      </w:r>
    </w:p>
    <w:p>
      <w:pPr>
        <w:spacing w:after="0"/>
        <w:ind w:left="0"/>
        <w:jc w:val="both"/>
      </w:pPr>
      <w:r>
        <w:rPr>
          <w:rFonts w:ascii="Times New Roman"/>
          <w:b w:val="false"/>
          <w:i w:val="false"/>
          <w:color w:val="000000"/>
          <w:sz w:val="28"/>
        </w:rPr>
        <w:t xml:space="preserve">
      "33-1-бап. Электрондық сауда алаңының міндеттері  </w:t>
      </w:r>
    </w:p>
    <w:p>
      <w:pPr>
        <w:spacing w:after="0"/>
        <w:ind w:left="0"/>
        <w:jc w:val="both"/>
      </w:pPr>
      <w:r>
        <w:rPr>
          <w:rFonts w:ascii="Times New Roman"/>
          <w:b w:val="false"/>
          <w:i w:val="false"/>
          <w:color w:val="000000"/>
          <w:sz w:val="28"/>
        </w:rPr>
        <w:t>
      1. Тұтынушылардың құқықтары мен заңды мүдделерін қорғау мақсатында электрондық сауда алаңы сатушылардың орынсыз әрекеттеріне және олардың заңсыз сауданы болдырмау үшін дәйексіз ақпаратты ұсынуына жол бермеу жөніндегі ішкі рәсімдердің болуын қамтамасыз етуге міндетті.</w:t>
      </w:r>
    </w:p>
    <w:p>
      <w:pPr>
        <w:spacing w:after="0"/>
        <w:ind w:left="0"/>
        <w:jc w:val="both"/>
      </w:pPr>
      <w:r>
        <w:rPr>
          <w:rFonts w:ascii="Times New Roman"/>
          <w:b w:val="false"/>
          <w:i w:val="false"/>
          <w:color w:val="000000"/>
          <w:sz w:val="28"/>
        </w:rPr>
        <w:t>
      2. Электрондық сауда алаңы пайдаланатын бағдарламалық қамтылым, электрондық сауданы және электрондық сауда алаңының жұмысын қамтамасыз ететін және сүйемелдейтін техникалық кешендер  қорғалған байланыс арналары арқылы жүзеге асырылуға тиіс.".</w:t>
      </w:r>
    </w:p>
    <w:p>
      <w:pPr>
        <w:spacing w:after="0"/>
        <w:ind w:left="0"/>
        <w:jc w:val="both"/>
      </w:pPr>
      <w:r>
        <w:rPr>
          <w:rFonts w:ascii="Times New Roman"/>
          <w:b w:val="false"/>
          <w:i w:val="false"/>
          <w:color w:val="000000"/>
          <w:sz w:val="28"/>
        </w:rPr>
        <w:t>
      33. "Мемлекеттік мүлік туралы" 2011 жылғы 1 наурыздағы Қазақстан Республикасының Заңына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Заңы):</w:t>
      </w:r>
    </w:p>
    <w:p>
      <w:pPr>
        <w:spacing w:after="0"/>
        <w:ind w:left="0"/>
        <w:jc w:val="both"/>
      </w:pPr>
      <w:r>
        <w:rPr>
          <w:rFonts w:ascii="Times New Roman"/>
          <w:b w:val="false"/>
          <w:i w:val="false"/>
          <w:color w:val="000000"/>
          <w:sz w:val="28"/>
        </w:rPr>
        <w:t>
      1) 1-баптың 21) тармақшасы мынадай редакцияда жазылсын:</w:t>
      </w:r>
    </w:p>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мемлекеттің жарғылық капиталына қатысуымен заңды тұлға;";</w:t>
      </w:r>
    </w:p>
    <w:p>
      <w:pPr>
        <w:spacing w:after="0"/>
        <w:ind w:left="0"/>
        <w:jc w:val="both"/>
      </w:pPr>
      <w:r>
        <w:rPr>
          <w:rFonts w:ascii="Times New Roman"/>
          <w:b w:val="false"/>
          <w:i w:val="false"/>
          <w:color w:val="000000"/>
          <w:sz w:val="28"/>
        </w:rPr>
        <w:t>
      2) 14-бапта:</w:t>
      </w:r>
    </w:p>
    <w:p>
      <w:pPr>
        <w:spacing w:after="0"/>
        <w:ind w:left="0"/>
        <w:jc w:val="both"/>
      </w:pPr>
      <w:r>
        <w:rPr>
          <w:rFonts w:ascii="Times New Roman"/>
          <w:b w:val="false"/>
          <w:i w:val="false"/>
          <w:color w:val="000000"/>
          <w:sz w:val="28"/>
        </w:rPr>
        <w:t>
      мынадай мазмұндағы 26-1), 26-2), 26-3) тармақшалармен толықтырылсын:</w:t>
      </w:r>
    </w:p>
    <w:p>
      <w:pPr>
        <w:spacing w:after="0"/>
        <w:ind w:left="0"/>
        <w:jc w:val="both"/>
      </w:pPr>
      <w:r>
        <w:rPr>
          <w:rFonts w:ascii="Times New Roman"/>
          <w:b w:val="false"/>
          <w:i w:val="false"/>
          <w:color w:val="000000"/>
          <w:sz w:val="28"/>
        </w:rPr>
        <w:t>
      "26-1) мемлекеттік материалдық резервті және Қазақстан Республикасы арнаулы мемлекеттік және құқық қорғау органдарының, Қарулы Күштерінің, басқа да әскерлері мен әскери құралымдарының жедел басқаруындағы мүлікті қоспағанда, орталық мемлекеттік органдардың аумақтық бөлімшелерін мемлекеттік мүлік жөніндегі уәкілетті орган бекіткен тізбе бойынша жүктелген функцияларды орындау үшін қажетті мүлікпен қамтамасыз етеді;</w:t>
      </w:r>
    </w:p>
    <w:p>
      <w:pPr>
        <w:spacing w:after="0"/>
        <w:ind w:left="0"/>
        <w:jc w:val="both"/>
      </w:pPr>
      <w:r>
        <w:rPr>
          <w:rFonts w:ascii="Times New Roman"/>
          <w:b w:val="false"/>
          <w:i w:val="false"/>
          <w:color w:val="000000"/>
          <w:sz w:val="28"/>
        </w:rPr>
        <w:t>
      26-2) мемлекеттік мүлік жөніндегі уәкілетті органның аумақтық бөлімшелерінің активтерін мемлекеттік мүлік жөніндегі уәкілетті орган бекіткен тізбеге сәйкес мемлекеттік мүлікті есепке алу саласындағы бірыңғай операторға сенімгерлік басқаруына береді;</w:t>
      </w:r>
    </w:p>
    <w:p>
      <w:pPr>
        <w:spacing w:after="0"/>
        <w:ind w:left="0"/>
        <w:jc w:val="both"/>
      </w:pPr>
      <w:r>
        <w:rPr>
          <w:rFonts w:ascii="Times New Roman"/>
          <w:b w:val="false"/>
          <w:i w:val="false"/>
          <w:color w:val="000000"/>
          <w:sz w:val="28"/>
        </w:rPr>
        <w:t>
      26-3)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қамту бойынша мемлекеттік тапсырманы орындау үшін мемлекеттік мүлікті есепке алу саласындағы бірыңғай операторды қаржыландыруды жүзеге асырады;";</w:t>
      </w:r>
    </w:p>
    <w:p>
      <w:pPr>
        <w:spacing w:after="0"/>
        <w:ind w:left="0"/>
        <w:jc w:val="both"/>
      </w:pPr>
      <w:r>
        <w:rPr>
          <w:rFonts w:ascii="Times New Roman"/>
          <w:b w:val="false"/>
          <w:i w:val="false"/>
          <w:color w:val="000000"/>
          <w:sz w:val="28"/>
        </w:rPr>
        <w:t>
      3) 75-бапта:</w:t>
      </w:r>
    </w:p>
    <w:p>
      <w:pPr>
        <w:spacing w:after="0"/>
        <w:ind w:left="0"/>
        <w:jc w:val="both"/>
      </w:pPr>
      <w:r>
        <w:rPr>
          <w:rFonts w:ascii="Times New Roman"/>
          <w:b w:val="false"/>
          <w:i w:val="false"/>
          <w:color w:val="000000"/>
          <w:sz w:val="28"/>
        </w:rPr>
        <w:t>
      11-тармақ мынадай мазмұндағы төртінші абзацпен толықтырылсын:</w:t>
      </w:r>
    </w:p>
    <w:p>
      <w:pPr>
        <w:spacing w:after="0"/>
        <w:ind w:left="0"/>
        <w:jc w:val="both"/>
      </w:pPr>
      <w:r>
        <w:rPr>
          <w:rFonts w:ascii="Times New Roman"/>
          <w:b w:val="false"/>
          <w:i w:val="false"/>
          <w:color w:val="000000"/>
          <w:sz w:val="28"/>
        </w:rPr>
        <w:t>
      "Мүлік салығы, жер салығы және көлік құралдары салығы бойынша салық мiндеттемелерi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p>
      <w:pPr>
        <w:spacing w:after="0"/>
        <w:ind w:left="0"/>
        <w:jc w:val="both"/>
      </w:pPr>
      <w:r>
        <w:rPr>
          <w:rFonts w:ascii="Times New Roman"/>
          <w:b w:val="false"/>
          <w:i w:val="false"/>
          <w:color w:val="000000"/>
          <w:sz w:val="28"/>
        </w:rPr>
        <w:t>
      4) 101-баптың 6-тармағының бесінші абзацы мынадай редакцияда жазылсын:</w:t>
      </w:r>
    </w:p>
    <w:p>
      <w:pPr>
        <w:spacing w:after="0"/>
        <w:ind w:left="0"/>
        <w:jc w:val="both"/>
      </w:pPr>
      <w:r>
        <w:rPr>
          <w:rFonts w:ascii="Times New Roman"/>
          <w:b w:val="false"/>
          <w:i w:val="false"/>
          <w:color w:val="000000"/>
          <w:sz w:val="28"/>
        </w:rPr>
        <w:t>
      "Мүліктік кешен ретіндегі кәсіпорынды сатып алу-сату шарттарында сатып алушы кәсіпорын қызметінің тоқтатылуын тіркеу үшін "Азаматтарға арналған үкімет" мемлекеттік корпорациясы" коммерциялық емес акционерлік қоғамына жүгінетін мерзімдер туралы талаптар болуға тиіс.";</w:t>
      </w:r>
    </w:p>
    <w:p>
      <w:pPr>
        <w:spacing w:after="0"/>
        <w:ind w:left="0"/>
        <w:jc w:val="both"/>
      </w:pPr>
      <w:r>
        <w:rPr>
          <w:rFonts w:ascii="Times New Roman"/>
          <w:b w:val="false"/>
          <w:i w:val="false"/>
          <w:color w:val="000000"/>
          <w:sz w:val="28"/>
        </w:rPr>
        <w:t>
      5) 200-бапта:</w:t>
      </w:r>
    </w:p>
    <w:p>
      <w:pPr>
        <w:spacing w:after="0"/>
        <w:ind w:left="0"/>
        <w:jc w:val="both"/>
      </w:pPr>
      <w:r>
        <w:rPr>
          <w:rFonts w:ascii="Times New Roman"/>
          <w:b w:val="false"/>
          <w:i w:val="false"/>
          <w:color w:val="000000"/>
          <w:sz w:val="28"/>
        </w:rPr>
        <w:t>
      9-тармақ мынадай мазмұндағы 10), 11) және 12) тармақшалармен толықтырылсын:</w:t>
      </w:r>
    </w:p>
    <w:p>
      <w:pPr>
        <w:spacing w:after="0"/>
        <w:ind w:left="0"/>
        <w:jc w:val="both"/>
      </w:pPr>
      <w:r>
        <w:rPr>
          <w:rFonts w:ascii="Times New Roman"/>
          <w:b w:val="false"/>
          <w:i w:val="false"/>
          <w:color w:val="000000"/>
          <w:sz w:val="28"/>
        </w:rPr>
        <w:t>
      "10) өзіне сенімгерлік басқаруға берілген, мемлекеттiк мүлік жөніндегі уәкiлеттi органның аумақтық бөлiмшелерiнiң активтерін тиісінше пайдалану жай-күйінде сақтайды;</w:t>
      </w:r>
    </w:p>
    <w:p>
      <w:pPr>
        <w:spacing w:after="0"/>
        <w:ind w:left="0"/>
        <w:jc w:val="both"/>
      </w:pPr>
      <w:r>
        <w:rPr>
          <w:rFonts w:ascii="Times New Roman"/>
          <w:b w:val="false"/>
          <w:i w:val="false"/>
          <w:color w:val="000000"/>
          <w:sz w:val="28"/>
        </w:rPr>
        <w:t>
      11) өзіне сенімгерлік басқаруға берілген мемлекеттiк мүлік жөніндегі уәкiлеттi органның аумақтық бөлiмшелерiнiң мүлкін басқару және пайдалану жөніндегі, сондай-ақ мемлекеттік-жеке меншік әріптестік туралы қолданыстағы заңнамаға сәйкес жеке әріптестерге берілген мемлекеттiк мүлік жөніндегі уәкiлеттi органның аумақтық бөлiмшелерi активтерінің мониторингі жөніндегі функцияларды жүзеге асырады;</w:t>
      </w:r>
    </w:p>
    <w:p>
      <w:pPr>
        <w:spacing w:after="0"/>
        <w:ind w:left="0"/>
        <w:jc w:val="both"/>
      </w:pPr>
      <w:r>
        <w:rPr>
          <w:rFonts w:ascii="Times New Roman"/>
          <w:b w:val="false"/>
          <w:i w:val="false"/>
          <w:color w:val="000000"/>
          <w:sz w:val="28"/>
        </w:rPr>
        <w:t>
      12) өзіне сенімгерлік басқаруға берілген мемлекеттiк мүлік жөніндегі уәкiлеттi органның аумақтық бөлiмшелерiнiң активтері бойынша мемлекеттік мүлік тізіліміне мәліметтер енгізеді.</w:t>
      </w:r>
    </w:p>
    <w:p>
      <w:pPr>
        <w:spacing w:after="0"/>
        <w:ind w:left="0"/>
        <w:jc w:val="both"/>
      </w:pPr>
      <w:r>
        <w:rPr>
          <w:rFonts w:ascii="Times New Roman"/>
          <w:b w:val="false"/>
          <w:i w:val="false"/>
          <w:color w:val="000000"/>
          <w:sz w:val="28"/>
        </w:rPr>
        <w:t>
      Осы тармақтың 1), 2) және 3) тармақшаларында көрсетілген мемлекеттік мүлікті есепке алу саласындағы бірыңғай оператордың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капиталында мемлекеттің қатысуымен заңды тұлға жүзеге асыруға құқылы</w:t>
      </w:r>
    </w:p>
    <w:p>
      <w:pPr>
        <w:spacing w:after="0"/>
        <w:ind w:left="0"/>
        <w:jc w:val="both"/>
      </w:pPr>
      <w:r>
        <w:rPr>
          <w:rFonts w:ascii="Times New Roman"/>
          <w:b w:val="false"/>
          <w:i w:val="false"/>
          <w:color w:val="000000"/>
          <w:sz w:val="28"/>
        </w:rPr>
        <w:t>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p>
      <w:pPr>
        <w:spacing w:after="0"/>
        <w:ind w:left="0"/>
        <w:jc w:val="both"/>
      </w:pPr>
      <w:r>
        <w:rPr>
          <w:rFonts w:ascii="Times New Roman"/>
          <w:b w:val="false"/>
          <w:i w:val="false"/>
          <w:color w:val="000000"/>
          <w:sz w:val="28"/>
        </w:rPr>
        <w:t xml:space="preserve">
      34. "Мұнай өнiмдерiнiң жекелеген түрлерiн өндiрудi және олардың айналымын мемлекеттiк реттеу туралы" 2011 жылғы 20 шілдедегі Қазақстан Республикасының Заңына (Қазақстан Республикасы Парламентінің Жаршысы, 2011 ж., № 13, 113-құжат; 2012 ж., № 2, 14-құжат; № 11, 80-құжат; № 15, 97-құжат; № 21-22, 124-құжат; 2013 ж., № 4, 21-құжат; № 21-22, </w:t>
      </w:r>
      <w:r>
        <w:br/>
      </w:r>
      <w:r>
        <w:rPr>
          <w:rFonts w:ascii="Times New Roman"/>
          <w:b w:val="false"/>
          <w:i w:val="false"/>
          <w:color w:val="000000"/>
          <w:sz w:val="28"/>
        </w:rPr>
        <w:t>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w:t>
      </w:r>
    </w:p>
    <w:p>
      <w:pPr>
        <w:spacing w:after="0"/>
        <w:ind w:left="0"/>
        <w:jc w:val="both"/>
      </w:pPr>
      <w:r>
        <w:rPr>
          <w:rFonts w:ascii="Times New Roman"/>
          <w:b w:val="false"/>
          <w:i w:val="false"/>
          <w:color w:val="000000"/>
          <w:sz w:val="28"/>
        </w:rPr>
        <w:t>
      1) 8-бап мынадай мазмұндағы 10-2) тармақшамен толықтырылсын:</w:t>
      </w:r>
    </w:p>
    <w:p>
      <w:pPr>
        <w:spacing w:after="0"/>
        <w:ind w:left="0"/>
        <w:jc w:val="both"/>
      </w:pPr>
      <w:r>
        <w:rPr>
          <w:rFonts w:ascii="Times New Roman"/>
          <w:b w:val="false"/>
          <w:i w:val="false"/>
          <w:color w:val="000000"/>
          <w:sz w:val="28"/>
        </w:rPr>
        <w:t>
      "10-2) сауда қызметін реттеу саласындағы уәкілетті орган ұсынған тауар биржалары арқылы мұнай өнімдерін көтерме саудада өткізу тәртібін келіседі;";</w:t>
      </w:r>
    </w:p>
    <w:p>
      <w:pPr>
        <w:spacing w:after="0"/>
        <w:ind w:left="0"/>
        <w:jc w:val="both"/>
      </w:pPr>
      <w:r>
        <w:rPr>
          <w:rFonts w:ascii="Times New Roman"/>
          <w:b w:val="false"/>
          <w:i w:val="false"/>
          <w:color w:val="000000"/>
          <w:sz w:val="28"/>
        </w:rPr>
        <w:t>
      2) 18-баптың 7 және 8-тармақтары мынадай редакцияда жазылсын:</w:t>
      </w:r>
    </w:p>
    <w:p>
      <w:pPr>
        <w:spacing w:after="0"/>
        <w:ind w:left="0"/>
        <w:jc w:val="both"/>
      </w:pPr>
      <w:r>
        <w:rPr>
          <w:rFonts w:ascii="Times New Roman"/>
          <w:b w:val="false"/>
          <w:i w:val="false"/>
          <w:color w:val="000000"/>
          <w:sz w:val="28"/>
        </w:rPr>
        <w:t>
       "7. Мұнай өнімдерін өндіру саласындағы уәкілетті орган шикі мұнайды және (немесе) газ конденсатын және (немесе) қайта өңдеу өнімдерін беру кестесінің және облыстардың, республикалық маңызы бар қалалардың және астананың жергілікті атқарушы органдары ұсынатын облыстардың, республикалық маңызы бар қалалардың және астананың аумағында бөлшек сауда арқылы өткізуге бағаларды мемлекеттік реттеу белгіленген мұнай өнімдерін тұтыну болжамының негізінде ай сайын, жоспарланған айдың алдындағы айдың 25 күнінен кешіктірмей алдағы күнтізбелік айға мұнай өнімдерін жеткізу жоспарын бекітеді және оны өзінің ресми интернет-ресурсында жариялайды.</w:t>
      </w:r>
    </w:p>
    <w:p>
      <w:pPr>
        <w:spacing w:after="0"/>
        <w:ind w:left="0"/>
        <w:jc w:val="both"/>
      </w:pPr>
      <w:r>
        <w:rPr>
          <w:rFonts w:ascii="Times New Roman"/>
          <w:b w:val="false"/>
          <w:i w:val="false"/>
          <w:color w:val="000000"/>
          <w:sz w:val="28"/>
        </w:rPr>
        <w:t>
      Мұнай өнімдерін жеткізу жоспарында:</w:t>
      </w:r>
    </w:p>
    <w:p>
      <w:pPr>
        <w:spacing w:after="0"/>
        <w:ind w:left="0"/>
        <w:jc w:val="both"/>
      </w:pPr>
      <w:r>
        <w:rPr>
          <w:rFonts w:ascii="Times New Roman"/>
          <w:b w:val="false"/>
          <w:i w:val="false"/>
          <w:color w:val="000000"/>
          <w:sz w:val="28"/>
        </w:rPr>
        <w:t>
      1) өздеріне меншік құқығында немесе өзге де заңды негіздерде тиесілі шикі мұнайдың және (немесе) газ конденсатының көлемінен өндірілген мұнай өнімдерін Қазақстан Республикасының ішкі нарығына жеткізуге міндетті мұнай өндірушілерінің және мұнай берушілердің тізбесі;</w:t>
      </w:r>
    </w:p>
    <w:p>
      <w:pPr>
        <w:spacing w:after="0"/>
        <w:ind w:left="0"/>
        <w:jc w:val="both"/>
      </w:pPr>
      <w:r>
        <w:rPr>
          <w:rFonts w:ascii="Times New Roman"/>
          <w:b w:val="false"/>
          <w:i w:val="false"/>
          <w:color w:val="000000"/>
          <w:sz w:val="28"/>
        </w:rPr>
        <w:t>
      2) әрбір мұнай өндіруші және мұнай жеткізуші Қазақстан Республикасының iшкi нарығына келесi күнтiзбелiк айда жеткiзуге мiндеттi мұнай өнiмдерiнiң әр түрiнiң көлемi;</w:t>
      </w:r>
    </w:p>
    <w:p>
      <w:pPr>
        <w:spacing w:after="0"/>
        <w:ind w:left="0"/>
        <w:jc w:val="both"/>
      </w:pPr>
      <w:r>
        <w:rPr>
          <w:rFonts w:ascii="Times New Roman"/>
          <w:b w:val="false"/>
          <w:i w:val="false"/>
          <w:color w:val="000000"/>
          <w:sz w:val="28"/>
        </w:rPr>
        <w:t>
      3) әрбір мұнай өндіруші және мұнай жеткізуші Қазақстан Республикасының тауар биржалары туралы заңнамасына сәйкес тауар биржалары арқылы сатуға міндетті мұнай өнімдерінің әрбір түрінің көлемі көрсетіледі.</w:t>
      </w:r>
    </w:p>
    <w:p>
      <w:pPr>
        <w:spacing w:after="0"/>
        <w:ind w:left="0"/>
        <w:jc w:val="both"/>
      </w:pPr>
      <w:r>
        <w:rPr>
          <w:rFonts w:ascii="Times New Roman"/>
          <w:b w:val="false"/>
          <w:i w:val="false"/>
          <w:color w:val="000000"/>
          <w:sz w:val="28"/>
        </w:rPr>
        <w:t>
      8. Мұнай өнімдерінің өндірушілері және мұнай жеткізушілер мұнай өнімдерін жеткізудің бекітілген жоспарына сәйкес өздеріне меншік құқығында немесе өзге де заңды негіздерде тиесілі шикі мұнайдың және (немесе) газ конденсатының көлемінен өндірілген мұнай өнімдерін жеткізуді жүзеге асыруға міндетті.";</w:t>
      </w:r>
    </w:p>
    <w:p>
      <w:pPr>
        <w:spacing w:after="0"/>
        <w:ind w:left="0"/>
        <w:jc w:val="both"/>
      </w:pPr>
      <w:r>
        <w:rPr>
          <w:rFonts w:ascii="Times New Roman"/>
          <w:b w:val="false"/>
          <w:i w:val="false"/>
          <w:color w:val="000000"/>
          <w:sz w:val="28"/>
        </w:rPr>
        <w:t>
      3) 21-бап мынадай мазмұндағы 8-тармақпен толықтырылсын:</w:t>
      </w:r>
    </w:p>
    <w:p>
      <w:pPr>
        <w:spacing w:after="0"/>
        <w:ind w:left="0"/>
        <w:jc w:val="both"/>
      </w:pPr>
      <w:r>
        <w:rPr>
          <w:rFonts w:ascii="Times New Roman"/>
          <w:b w:val="false"/>
          <w:i w:val="false"/>
          <w:color w:val="000000"/>
          <w:sz w:val="28"/>
        </w:rPr>
        <w:t>
      "8. Тауар биржалары арқылы мұнай өнімдерін көтерме саудада өткізу тәртібін сауда қызметін реттеу саласындағы уәкілетті орган айқындайды.".</w:t>
      </w:r>
    </w:p>
    <w:p>
      <w:pPr>
        <w:spacing w:after="0"/>
        <w:ind w:left="0"/>
        <w:jc w:val="both"/>
      </w:pPr>
      <w:r>
        <w:rPr>
          <w:rFonts w:ascii="Times New Roman"/>
          <w:b w:val="false"/>
          <w:i w:val="false"/>
          <w:color w:val="000000"/>
          <w:sz w:val="28"/>
        </w:rPr>
        <w:t>
      35. "Мемлекеттік қызметтер көрсету туралы" 2013 жылғы 15 сәуірдегі Қазақстан Республикасының Заңына (Қазақстан Республикасы Парламентінің Жаршысы, 2013 ж., № 5-6, 29-құжат; 2014 ж., № 19-I, 19-II, 96-құжат; 2015 ж., № 21-I, 121-құжат; № 22-II, 145-құжат; № 22-V, 154, 156-құжаттар; № 23-II, 170-құжат; 2016 ж., № 7-I, 50-құжат):</w:t>
      </w:r>
    </w:p>
    <w:p>
      <w:pPr>
        <w:spacing w:after="0"/>
        <w:ind w:left="0"/>
        <w:jc w:val="both"/>
      </w:pPr>
      <w:r>
        <w:rPr>
          <w:rFonts w:ascii="Times New Roman"/>
          <w:b w:val="false"/>
          <w:i w:val="false"/>
          <w:color w:val="000000"/>
          <w:sz w:val="28"/>
        </w:rPr>
        <w:t>
      11-1-баптың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тіркеуге жатпайтын жылжымалы мүлкі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заңды тұлғалардың, филиалдар мен өкілдіктердің қызметін мемлекеттік тіркеу, қайта тіркеу және тоқтату саласындағы қызметті жүзеге асыратын бірыңғай провайдер болып табылады.".</w:t>
      </w:r>
    </w:p>
    <w:p>
      <w:pPr>
        <w:spacing w:after="0"/>
        <w:ind w:left="0"/>
        <w:jc w:val="both"/>
      </w:pPr>
      <w:r>
        <w:rPr>
          <w:rFonts w:ascii="Times New Roman"/>
          <w:b w:val="false"/>
          <w:i w:val="false"/>
          <w:color w:val="000000"/>
          <w:sz w:val="28"/>
        </w:rPr>
        <w:t>
      36. "Оңалту және банкроттық туралы" 2014 жылғы 7 наурыздағы Қазақстан Республикасының Заңына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w:t>
      </w:r>
    </w:p>
    <w:p>
      <w:pPr>
        <w:spacing w:after="0"/>
        <w:ind w:left="0"/>
        <w:jc w:val="both"/>
      </w:pPr>
      <w:r>
        <w:rPr>
          <w:rFonts w:ascii="Times New Roman"/>
          <w:b w:val="false"/>
          <w:i w:val="false"/>
          <w:color w:val="000000"/>
          <w:sz w:val="28"/>
        </w:rPr>
        <w:t>
      1) 50-баптың 1-тармағы мынадай мазмұндағы екінші бөлікпен толықтырылсын:</w:t>
      </w:r>
    </w:p>
    <w:p>
      <w:pPr>
        <w:spacing w:after="0"/>
        <w:ind w:left="0"/>
        <w:jc w:val="both"/>
      </w:pPr>
      <w:r>
        <w:rPr>
          <w:rFonts w:ascii="Times New Roman"/>
          <w:b w:val="false"/>
          <w:i w:val="false"/>
          <w:color w:val="000000"/>
          <w:sz w:val="28"/>
        </w:rPr>
        <w:t>
      "Борышкердің мүлкін өндіріп алуға тыйым салу түріндегі салдар осы Заңның 104-1-бабына сәйкес банкроттық рәсімінде борышкердің кепіл мүлкін өндіріп алу жағдайларына қолданылмайды.";</w:t>
      </w:r>
    </w:p>
    <w:p>
      <w:pPr>
        <w:spacing w:after="0"/>
        <w:ind w:left="0"/>
        <w:jc w:val="both"/>
      </w:pPr>
      <w:r>
        <w:rPr>
          <w:rFonts w:ascii="Times New Roman"/>
          <w:b w:val="false"/>
          <w:i w:val="false"/>
          <w:color w:val="000000"/>
          <w:sz w:val="28"/>
        </w:rPr>
        <w:t>
      2) 90-бапта:</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Егер кепілді кредитор осы Заңның 104-1-бабының 4-тармағында белгіленген мерзімде кепіл мүлкін өткізбесе, банкроттық басқарушы кепіл мүлкін өткізу мерзімі аяқталған күннен бастап күнтізбелік отыз күннен кешіктірмей осындай кредитордың талаптарын кредиторлар жиналысында дауыс беру құқығын беріп кредиторлар талаптарының тізіліміне енгізеді.";</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Егер кепiлді кредитор талаптарының сомасы кепіл мүлкін өткізумен байланысты шығыстарды шегере отырып оны өткізуден түскен сома мөлшерінен асып кетсе, мұндай айырманы банкроттық басқарушы кепіл мүлкі өткізілген күннен бастап күнтiзбелiк отыз күннен кешiктiрмей мұндай кредиторға кредиторлар жиналысында дауыс беру құқығын беріп, кредиторлар талаптарының тізіліміне қайтарады.";</w:t>
      </w:r>
    </w:p>
    <w:p>
      <w:pPr>
        <w:spacing w:after="0"/>
        <w:ind w:left="0"/>
        <w:jc w:val="both"/>
      </w:pPr>
      <w:r>
        <w:rPr>
          <w:rFonts w:ascii="Times New Roman"/>
          <w:b w:val="false"/>
          <w:i w:val="false"/>
          <w:color w:val="000000"/>
          <w:sz w:val="28"/>
        </w:rPr>
        <w:t>
      3) 100-бап мынадай мазмұндағы 7-тармақпен толықтырылсын:</w:t>
      </w:r>
    </w:p>
    <w:p>
      <w:pPr>
        <w:spacing w:after="0"/>
        <w:ind w:left="0"/>
        <w:jc w:val="both"/>
      </w:pPr>
      <w:r>
        <w:rPr>
          <w:rFonts w:ascii="Times New Roman"/>
          <w:b w:val="false"/>
          <w:i w:val="false"/>
          <w:color w:val="000000"/>
          <w:sz w:val="28"/>
        </w:rPr>
        <w:t>
      "7. Кепiлді кредиторлардың талаптары басқа кредиторлардың алдында басымырақ осы Заңның 104-1-бабына сәйкес кепiл мүлкін заттай қабылдау арқылы не кепіл мүлкін өткізуден алынған сома шегінде қанағаттандырылады.";</w:t>
      </w:r>
    </w:p>
    <w:p>
      <w:pPr>
        <w:spacing w:after="0"/>
        <w:ind w:left="0"/>
        <w:jc w:val="both"/>
      </w:pPr>
      <w:r>
        <w:rPr>
          <w:rFonts w:ascii="Times New Roman"/>
          <w:b w:val="false"/>
          <w:i w:val="false"/>
          <w:color w:val="000000"/>
          <w:sz w:val="28"/>
        </w:rPr>
        <w:t>
      4) мынадай мазмұндағы 104-1-баппен толықтырылсын:</w:t>
      </w:r>
    </w:p>
    <w:p>
      <w:pPr>
        <w:spacing w:after="0"/>
        <w:ind w:left="0"/>
        <w:jc w:val="both"/>
      </w:pPr>
      <w:r>
        <w:rPr>
          <w:rFonts w:ascii="Times New Roman"/>
          <w:b w:val="false"/>
          <w:i w:val="false"/>
          <w:color w:val="000000"/>
          <w:sz w:val="28"/>
        </w:rPr>
        <w:t>
      "104-1-бап. Кепiл мүлкін заттай қабылдау арқылы не кепіл мүлкін өткізуден алынған сома шегінде кепілді кредиторлардың талаптарын қанағаттандыру</w:t>
      </w:r>
    </w:p>
    <w:p>
      <w:pPr>
        <w:spacing w:after="0"/>
        <w:ind w:left="0"/>
        <w:jc w:val="both"/>
      </w:pPr>
      <w:r>
        <w:rPr>
          <w:rFonts w:ascii="Times New Roman"/>
          <w:b w:val="false"/>
          <w:i w:val="false"/>
          <w:color w:val="000000"/>
          <w:sz w:val="28"/>
        </w:rPr>
        <w:t>
      1. Кредиторлар талаптарының тізілімінде кепілді кредитордың талаптары болған кезде борышкер банкрот деп танылған кезден бастап бес жұмыс күні ішінде уақытша басқарушы кепілді кредиторға пошта арқылы хабарламасы бар тапсырыс хатпен кепiл мүлкін заттай қабылдау не оны кепілді кредитор өзі дербес өткізуі туралы ұсынысты жібереді.</w:t>
      </w:r>
    </w:p>
    <w:p>
      <w:pPr>
        <w:spacing w:after="0"/>
        <w:ind w:left="0"/>
        <w:jc w:val="both"/>
      </w:pPr>
      <w:r>
        <w:rPr>
          <w:rFonts w:ascii="Times New Roman"/>
          <w:b w:val="false"/>
          <w:i w:val="false"/>
          <w:color w:val="000000"/>
          <w:sz w:val="28"/>
        </w:rPr>
        <w:t>
      2. Кепiлдi кредитордың уақытша басқарушы ұсынысына жауабы болмаған немесе кепілді кредитор кепiл мүлкін заттай қабылдаудан не өзі дербес өткізуден бас тартқан жағдайда уақытша басқарушы хабарлама жіберген күннен бастап он жұмыс күні ішінде кепіл мүлкі банкроттың мүліктік массасына енгізіледі.</w:t>
      </w:r>
    </w:p>
    <w:p>
      <w:pPr>
        <w:spacing w:after="0"/>
        <w:ind w:left="0"/>
        <w:jc w:val="both"/>
      </w:pPr>
      <w:r>
        <w:rPr>
          <w:rFonts w:ascii="Times New Roman"/>
          <w:b w:val="false"/>
          <w:i w:val="false"/>
          <w:color w:val="000000"/>
          <w:sz w:val="28"/>
        </w:rPr>
        <w:t>
      3. Уақытша басқарушы кепілді кредитордың кепіл мүлкін заттай қабылдауға келісімі алынған күннен бастап күнтізбелік отыз күннен кешіктірілмей кепіл мүлкін бағалауды жүргізеді жəне кепіл мүлкін кепілді кредиторға береді. Бұл ретте, осындай кредиторлардың талаптары кредиторлар талаптарының тізілімінен алып тасталады.</w:t>
      </w:r>
    </w:p>
    <w:p>
      <w:pPr>
        <w:spacing w:after="0"/>
        <w:ind w:left="0"/>
        <w:jc w:val="both"/>
      </w:pPr>
      <w:r>
        <w:rPr>
          <w:rFonts w:ascii="Times New Roman"/>
          <w:b w:val="false"/>
          <w:i w:val="false"/>
          <w:color w:val="000000"/>
          <w:sz w:val="28"/>
        </w:rPr>
        <w:t>
      Егер кепіл мүлкінің бағалау құны оны бағалауға жұмсалған шығыстарды шегергенде кепілмен қамтамасыз етілген кепілді кредитордың талаптарынан көп болса, онда айырманы кепілді кредитор кепіл мүлкі кепілді кредиторға берілген күннен бастап күнтізбелік отыз күннен кешіктірмей банкроттың мүліктік массасына береді.</w:t>
      </w:r>
    </w:p>
    <w:p>
      <w:pPr>
        <w:spacing w:after="0"/>
        <w:ind w:left="0"/>
        <w:jc w:val="both"/>
      </w:pPr>
      <w:r>
        <w:rPr>
          <w:rFonts w:ascii="Times New Roman"/>
          <w:b w:val="false"/>
          <w:i w:val="false"/>
          <w:color w:val="000000"/>
          <w:sz w:val="28"/>
        </w:rPr>
        <w:t>
      Егер кепіл мүлкінің бағалау құны оны бағалауға жұмсалған шығыстарды шегергенде кепілді кредитордың талаптарынан аз болса, кепілді кредитордың айырма мөлшеріндегі талаптары кредиторлар талаптарының тізілімен енгізіледі және төртінші кезек құрамында қанағаттандыруға жатады.</w:t>
      </w:r>
    </w:p>
    <w:p>
      <w:pPr>
        <w:spacing w:after="0"/>
        <w:ind w:left="0"/>
        <w:jc w:val="both"/>
      </w:pPr>
      <w:r>
        <w:rPr>
          <w:rFonts w:ascii="Times New Roman"/>
          <w:b w:val="false"/>
          <w:i w:val="false"/>
          <w:color w:val="000000"/>
          <w:sz w:val="28"/>
        </w:rPr>
        <w:t>
      4. Кепілді кредитор кепіл мүлкін өзі дербес өткізуге келіскен кезде уақытша басқарушы кепіл мүлкін мүліктік массаға енгізбейді және осындай кредитордың талаптарын кредиторлар талаптарының тізілімінен алып тастайды.</w:t>
      </w:r>
    </w:p>
    <w:p>
      <w:pPr>
        <w:spacing w:after="0"/>
        <w:ind w:left="0"/>
        <w:jc w:val="both"/>
      </w:pPr>
      <w:r>
        <w:rPr>
          <w:rFonts w:ascii="Times New Roman"/>
          <w:b w:val="false"/>
          <w:i w:val="false"/>
          <w:color w:val="000000"/>
          <w:sz w:val="28"/>
        </w:rPr>
        <w:t>
      Кепiлді кредитор Қазақстан Республикасының Азаматтық кодексiне және (немесе) "Жылжымайтын мүлiк ипотекасы туралы" Қазақстан Республикасының Заңына сәйкес кепiл мүлкiн өткізеді, бұл ретте кепiл мүлкiн өткiзу мерзімі кепiлдi кредитор уақытша басқарушыға кепiл мүлкiн өзі дербес өткізуге келiсiмін жiберген күннен бастап алты айдан аспауға тиiс.</w:t>
      </w:r>
    </w:p>
    <w:p>
      <w:pPr>
        <w:spacing w:after="0"/>
        <w:ind w:left="0"/>
        <w:jc w:val="both"/>
      </w:pPr>
      <w:r>
        <w:rPr>
          <w:rFonts w:ascii="Times New Roman"/>
          <w:b w:val="false"/>
          <w:i w:val="false"/>
          <w:color w:val="000000"/>
          <w:sz w:val="28"/>
        </w:rPr>
        <w:t>
      Кепiлді кредитор банкроттық басқарушыны кепiл мүлкiн өткiзу сомасы туралы ол өткізілген күннен бастап күнтiзбелiк он күннен кешiктiрмей хабардар етедi.</w:t>
      </w:r>
    </w:p>
    <w:p>
      <w:pPr>
        <w:spacing w:after="0"/>
        <w:ind w:left="0"/>
        <w:jc w:val="both"/>
      </w:pPr>
      <w:r>
        <w:rPr>
          <w:rFonts w:ascii="Times New Roman"/>
          <w:b w:val="false"/>
          <w:i w:val="false"/>
          <w:color w:val="000000"/>
          <w:sz w:val="28"/>
        </w:rPr>
        <w:t>
      5. Кепіл мүлкі осы баптың 4-тармағында белгіленген мерзім ішінде өткізілмеген жағдайда, ондай кепіл мүлкін банкроттық басқарушы банкроттың мүліктік массасына енгізеді және мұндай кепілді кредитордың талаптары кредиторлар талаптарының тізіліміне қосылады және екінші кезек құрамында қанағаттандырылуға жатады.</w:t>
      </w:r>
    </w:p>
    <w:p>
      <w:pPr>
        <w:spacing w:after="0"/>
        <w:ind w:left="0"/>
        <w:jc w:val="both"/>
      </w:pPr>
      <w:r>
        <w:rPr>
          <w:rFonts w:ascii="Times New Roman"/>
          <w:b w:val="false"/>
          <w:i w:val="false"/>
          <w:color w:val="000000"/>
          <w:sz w:val="28"/>
        </w:rPr>
        <w:t xml:space="preserve">
      6. Егер кепіл мүлкін өткізумен байланысты шығыстарды шегергенде оны өткізуден алынған сома кепілді кредитор талаптарының сомасынан асып кетсе, осындай айырма банкроттың мүліктік массасына осындай мүлікті өткізу күнінен бастап күнтізбелік отыз күннен кешіктірілмей қайтарылады. </w:t>
      </w:r>
    </w:p>
    <w:p>
      <w:pPr>
        <w:spacing w:after="0"/>
        <w:ind w:left="0"/>
        <w:jc w:val="both"/>
      </w:pPr>
      <w:r>
        <w:rPr>
          <w:rFonts w:ascii="Times New Roman"/>
          <w:b w:val="false"/>
          <w:i w:val="false"/>
          <w:color w:val="000000"/>
          <w:sz w:val="28"/>
        </w:rPr>
        <w:t>
      7. Егер кепілді кредитор талаптарының сомасы кепіл мүлкін өткізумен байланысты шығыстарды шегергенде оны өткізуден түскен сома мөлшерінен асып кетсе, кепілді кредитордың айырма мөлшеріндегі талаптары кредиторлар талаптарының тізіліміне енгізіледі және төртінші кезектегі құрамда қанағаттандырылуға жатады.</w:t>
      </w:r>
    </w:p>
    <w:p>
      <w:pPr>
        <w:spacing w:after="0"/>
        <w:ind w:left="0"/>
        <w:jc w:val="both"/>
      </w:pPr>
      <w:r>
        <w:rPr>
          <w:rFonts w:ascii="Times New Roman"/>
          <w:b w:val="false"/>
          <w:i w:val="false"/>
          <w:color w:val="000000"/>
          <w:sz w:val="28"/>
        </w:rPr>
        <w:t>
      8. Борышкер банкроттық туралы іс қозғалғанға дейін шарттық міндеттемелерді орындау процесінде қандай да бір сомаларды өтесе, кепілді кредиторлардың талаптары олар өтелген бөлікте қанағаттандырылуға жатпайды.</w:t>
      </w:r>
    </w:p>
    <w:p>
      <w:pPr>
        <w:spacing w:after="0"/>
        <w:ind w:left="0"/>
        <w:jc w:val="both"/>
      </w:pPr>
      <w:r>
        <w:rPr>
          <w:rFonts w:ascii="Times New Roman"/>
          <w:b w:val="false"/>
          <w:i w:val="false"/>
          <w:color w:val="000000"/>
          <w:sz w:val="28"/>
        </w:rPr>
        <w:t>
      Кепіл мүлкін жоғалтқаны немесе зақымдағаны үшін сақтандыру өтемі жағдайында кепілді кредиторлардың талаптары ол өтелген бөлікте қанағаттандырылуға жатпайды және осы осы талаптардың кез келген өтелмеген бөлігі екінші кезек шеңберінде өтелуге тиіс.".</w:t>
      </w:r>
    </w:p>
    <w:p>
      <w:pPr>
        <w:spacing w:after="0"/>
        <w:ind w:left="0"/>
        <w:jc w:val="both"/>
      </w:pPr>
      <w:r>
        <w:rPr>
          <w:rFonts w:ascii="Times New Roman"/>
          <w:b w:val="false"/>
          <w:i w:val="false"/>
          <w:color w:val="000000"/>
          <w:sz w:val="28"/>
        </w:rPr>
        <w:t>
      37. "Үшінші елдерге қатысты арнайы қорғау, демпингке қарсы және өтемақы шаралары туралы" 2015 жылғы 8 маусымдағы Қазақстан Республикасының Заңына (Қазақстан Республикасының Парламентінің Жаршысы 2015 ж., № 11, 51-құжат):</w:t>
      </w:r>
    </w:p>
    <w:p>
      <w:pPr>
        <w:spacing w:after="0"/>
        <w:ind w:left="0"/>
        <w:jc w:val="both"/>
      </w:pPr>
      <w:r>
        <w:rPr>
          <w:rFonts w:ascii="Times New Roman"/>
          <w:b w:val="false"/>
          <w:i w:val="false"/>
          <w:color w:val="000000"/>
          <w:sz w:val="28"/>
        </w:rPr>
        <w:t>
      4-баптың 1), 3) және 5) тармақшаларындағы "қолдану" деген сөз алып тасталсын;</w:t>
      </w:r>
    </w:p>
    <w:p>
      <w:pPr>
        <w:spacing w:after="0"/>
        <w:ind w:left="0"/>
        <w:jc w:val="both"/>
      </w:pPr>
      <w:r>
        <w:rPr>
          <w:rFonts w:ascii="Times New Roman"/>
          <w:b w:val="false"/>
          <w:i w:val="false"/>
          <w:color w:val="000000"/>
          <w:sz w:val="28"/>
        </w:rPr>
        <w:t>
      4-баптың 4) тармақшасындағы "шараларын қолдану туралы" деген сөздер "шаралары мәселелері жөніндегі" деген сөздермен ауыстырылсын.</w:t>
      </w:r>
    </w:p>
    <w:p>
      <w:pPr>
        <w:spacing w:after="0"/>
        <w:ind w:left="0"/>
        <w:jc w:val="both"/>
      </w:pPr>
      <w:r>
        <w:rPr>
          <w:rFonts w:ascii="Times New Roman"/>
          <w:b w:val="false"/>
          <w:i w:val="false"/>
          <w:color w:val="000000"/>
          <w:sz w:val="28"/>
        </w:rPr>
        <w:t>
      38.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 (Қазақстан Республикасы Парламентінің Жаршысы, 2017 ж., № 22-ІІІ, 108-құжат;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 22-бапта: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"22-бап. Салық кодексінің 166-бабының қолданысы 2020 жылғы</w:t>
      </w:r>
      <w:r>
        <w:br/>
      </w:r>
      <w:r>
        <w:rPr>
          <w:rFonts w:ascii="Times New Roman"/>
          <w:b w:val="false"/>
          <w:i w:val="false"/>
          <w:color w:val="000000"/>
          <w:sz w:val="28"/>
        </w:rPr>
        <w:t>1 қаңтарға дейін тоқтатыла тұрсын, тоқтатыла тұру кезеңінде осы бап мынадай редакцияда қолданылады деп белгiленсін:";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отыз екінші абзац мынадай редакцияда жазылсын:</w:t>
      </w:r>
    </w:p>
    <w:p>
      <w:pPr>
        <w:spacing w:after="0"/>
        <w:ind w:left="0"/>
        <w:jc w:val="both"/>
      </w:pPr>
      <w:r>
        <w:rPr>
          <w:rFonts w:ascii="Times New Roman"/>
          <w:b w:val="false"/>
          <w:i w:val="false"/>
          <w:color w:val="000000"/>
          <w:sz w:val="28"/>
        </w:rPr>
        <w:t>
      "7) тауардың, жұмыстың, көрсетілетін қызметтің бірлігі үшін бағасы";</w:t>
      </w:r>
    </w:p>
    <w:p>
      <w:pPr>
        <w:spacing w:after="0"/>
        <w:ind w:left="0"/>
        <w:jc w:val="both"/>
      </w:pPr>
      <w:r>
        <w:rPr>
          <w:rFonts w:ascii="Times New Roman"/>
          <w:b w:val="false"/>
          <w:i w:val="false"/>
          <w:color w:val="000000"/>
          <w:sz w:val="28"/>
        </w:rPr>
        <w:t>
      мынадай мазмұндағы отыз бесінші – қырық екінші абзацтармен толықтырылсын:</w:t>
      </w:r>
    </w:p>
    <w:p>
      <w:pPr>
        <w:spacing w:after="0"/>
        <w:ind w:left="0"/>
        <w:jc w:val="both"/>
      </w:pPr>
      <w:r>
        <w:rPr>
          <w:rFonts w:ascii="Times New Roman"/>
          <w:b w:val="false"/>
          <w:i w:val="false"/>
          <w:color w:val="000000"/>
          <w:sz w:val="28"/>
        </w:rPr>
        <w:t xml:space="preserve">
      "10) уәкілетті орган фискалды деректер операторымен бірлесіп айқындайтын тауарлар номенклатурасында көрсетілген тауар атауы. </w:t>
      </w:r>
    </w:p>
    <w:p>
      <w:pPr>
        <w:spacing w:after="0"/>
        <w:ind w:left="0"/>
        <w:jc w:val="both"/>
      </w:pPr>
      <w:r>
        <w:rPr>
          <w:rFonts w:ascii="Times New Roman"/>
          <w:b w:val="false"/>
          <w:i w:val="false"/>
          <w:color w:val="000000"/>
          <w:sz w:val="28"/>
        </w:rPr>
        <w:t xml:space="preserve">
      Осы тармақшаның ережесі тауардың атауы тауарлар номенклатурасында болмаған жағдайларына қолданылмайды; </w:t>
      </w:r>
    </w:p>
    <w:p>
      <w:pPr>
        <w:spacing w:after="0"/>
        <w:ind w:left="0"/>
        <w:jc w:val="both"/>
      </w:pPr>
      <w:r>
        <w:rPr>
          <w:rFonts w:ascii="Times New Roman"/>
          <w:b w:val="false"/>
          <w:i w:val="false"/>
          <w:color w:val="000000"/>
          <w:sz w:val="28"/>
        </w:rPr>
        <w:t>
      11) сатып алынатын тауардың, жұмыстардың, қызметтердің саны, олардың өлшем бірлігі;</w:t>
      </w:r>
    </w:p>
    <w:p>
      <w:pPr>
        <w:spacing w:after="0"/>
        <w:ind w:left="0"/>
        <w:jc w:val="both"/>
      </w:pPr>
      <w:r>
        <w:rPr>
          <w:rFonts w:ascii="Times New Roman"/>
          <w:b w:val="false"/>
          <w:i w:val="false"/>
          <w:color w:val="000000"/>
          <w:sz w:val="28"/>
        </w:rPr>
        <w:t>
      12) тауарды, жұмысты, көрсетілетін қызметті сатудың жалпы сомасы;</w:t>
      </w:r>
    </w:p>
    <w:p>
      <w:pPr>
        <w:spacing w:after="0"/>
        <w:ind w:left="0"/>
        <w:jc w:val="both"/>
      </w:pPr>
      <w:r>
        <w:rPr>
          <w:rFonts w:ascii="Times New Roman"/>
          <w:b w:val="false"/>
          <w:i w:val="false"/>
          <w:color w:val="000000"/>
          <w:sz w:val="28"/>
        </w:rPr>
        <w:t>
      13) егер салық төлеуші қосылған құн салығын төлеуші болса, қосылған құн салығы салынатын тауарларды, жұмыстарды, көрсетілетін қызметтерді өткізу бойынша айналымдар бойынша мөлшерлеме көрсетілген қосылған құн салығының сомасы;</w:t>
      </w:r>
    </w:p>
    <w:p>
      <w:pPr>
        <w:spacing w:after="0"/>
        <w:ind w:left="0"/>
        <w:jc w:val="both"/>
      </w:pPr>
      <w:r>
        <w:rPr>
          <w:rFonts w:ascii="Times New Roman"/>
          <w:b w:val="false"/>
          <w:i w:val="false"/>
          <w:color w:val="000000"/>
          <w:sz w:val="28"/>
        </w:rPr>
        <w:t>
      14) бақылау-касса машинасын пайдалану орнының мекенжайы;</w:t>
      </w:r>
    </w:p>
    <w:p>
      <w:pPr>
        <w:spacing w:after="0"/>
        <w:ind w:left="0"/>
        <w:jc w:val="both"/>
      </w:pPr>
      <w:r>
        <w:rPr>
          <w:rFonts w:ascii="Times New Roman"/>
          <w:b w:val="false"/>
          <w:i w:val="false"/>
          <w:color w:val="000000"/>
          <w:sz w:val="28"/>
        </w:rPr>
        <w:t>
      15) бақылау-касса машинасының чегі туралы кодталған түрдегі ақпаратты қамтитын штрих коды.</w:t>
      </w:r>
    </w:p>
    <w:p>
      <w:pPr>
        <w:spacing w:after="0"/>
        <w:ind w:left="0"/>
        <w:jc w:val="both"/>
      </w:pPr>
      <w:r>
        <w:rPr>
          <w:rFonts w:ascii="Times New Roman"/>
          <w:b w:val="false"/>
          <w:i w:val="false"/>
          <w:color w:val="000000"/>
          <w:sz w:val="28"/>
        </w:rPr>
        <w:t>
      Осы тармақтың 10), 15) тармақшаларының ережелері деректерді беру функциясы жоқ бақылау-касса машиналарының чектеріне қолданылмайды.";</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2) 23-баптың бірінші абзацы мынадай редакцияда жазылсын:</w:t>
      </w:r>
    </w:p>
    <w:p>
      <w:pPr>
        <w:spacing w:after="0"/>
        <w:ind w:left="0"/>
        <w:jc w:val="both"/>
      </w:pPr>
      <w:r>
        <w:rPr>
          <w:rFonts w:ascii="Times New Roman"/>
          <w:b w:val="false"/>
          <w:i w:val="false"/>
          <w:color w:val="000000"/>
          <w:sz w:val="28"/>
        </w:rPr>
        <w:t>
       "23-бап. Салық кодексінің 167, 168 және 169-баптарының қолданысы 2019 жылғы 1 қаңтарға дейін тоқтатыла тұрсын, тоқтатыла тұру кезеңінде осы баптар мынадай редакцияда қолданылады деп белгiленсін:";</w:t>
      </w:r>
    </w:p>
    <w:p>
      <w:pPr>
        <w:spacing w:after="0"/>
        <w:ind w:left="0"/>
        <w:jc w:val="both"/>
      </w:pPr>
      <w:r>
        <w:rPr>
          <w:rFonts w:ascii="Times New Roman"/>
          <w:b w:val="false"/>
          <w:i w:val="false"/>
          <w:color w:val="000000"/>
          <w:sz w:val="28"/>
        </w:rPr>
        <w:t>
      3) 33-бапта:</w:t>
      </w:r>
    </w:p>
    <w:p>
      <w:pPr>
        <w:spacing w:after="0"/>
        <w:ind w:left="0"/>
        <w:jc w:val="both"/>
      </w:pPr>
      <w:r>
        <w:rPr>
          <w:rFonts w:ascii="Times New Roman"/>
          <w:b w:val="false"/>
          <w:i w:val="false"/>
          <w:color w:val="000000"/>
          <w:sz w:val="28"/>
        </w:rPr>
        <w:t>
      екі жүз алпыс жетінші абзац алып тасталсын;</w:t>
      </w:r>
    </w:p>
    <w:p>
      <w:pPr>
        <w:spacing w:after="0"/>
        <w:ind w:left="0"/>
        <w:jc w:val="both"/>
      </w:pPr>
      <w:r>
        <w:rPr>
          <w:rFonts w:ascii="Times New Roman"/>
          <w:b w:val="false"/>
          <w:i w:val="false"/>
          <w:color w:val="000000"/>
          <w:sz w:val="28"/>
        </w:rPr>
        <w:t xml:space="preserve">
      екі жүз жетпіс екінші абзацтағы "жүзеге асыратын төлемдер жатады." деген сөздер алып тасталып, кейін мынадай мазмұндағы екі жүз жетпіс үшінші абзацпен толықтырылсын: </w:t>
      </w:r>
    </w:p>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 </w:t>
      </w:r>
    </w:p>
    <w:p>
      <w:pPr>
        <w:spacing w:after="0"/>
        <w:ind w:left="0"/>
        <w:jc w:val="both"/>
      </w:pPr>
      <w:r>
        <w:rPr>
          <w:rFonts w:ascii="Times New Roman"/>
          <w:b w:val="false"/>
          <w:i w:val="false"/>
          <w:color w:val="000000"/>
          <w:sz w:val="28"/>
        </w:rPr>
        <w:t xml:space="preserve">
      екі жүз тоқсан бесінші абзац мынадай редакцияда жазылсын: </w:t>
      </w:r>
    </w:p>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мүлікті өткізуден түсетін кірісі;";</w:t>
      </w:r>
    </w:p>
    <w:p>
      <w:pPr>
        <w:spacing w:after="0"/>
        <w:ind w:left="0"/>
        <w:jc w:val="both"/>
      </w:pPr>
      <w:r>
        <w:rPr>
          <w:rFonts w:ascii="Times New Roman"/>
          <w:b w:val="false"/>
          <w:i w:val="false"/>
          <w:color w:val="000000"/>
          <w:sz w:val="28"/>
        </w:rPr>
        <w:t>
      төрт жүз он бесінші абзац мынадай редакцияда жазылсын:</w:t>
      </w:r>
    </w:p>
    <w:p>
      <w:pPr>
        <w:spacing w:after="0"/>
        <w:ind w:left="0"/>
        <w:jc w:val="both"/>
      </w:pPr>
      <w:r>
        <w:rPr>
          <w:rFonts w:ascii="Times New Roman"/>
          <w:b w:val="false"/>
          <w:i w:val="false"/>
          <w:color w:val="000000"/>
          <w:sz w:val="28"/>
        </w:rPr>
        <w:t>
      "2. Егер осы Кодекстің 77-тарауында өзгеше тәртіп белгіленбесе, шағын бизнес субъектілері үшін арнайы салық режимін қолданатын дара кәсіпкердің кірісі осы бапқа сәйкес айқындалады.";</w:t>
      </w:r>
    </w:p>
    <w:p>
      <w:pPr>
        <w:spacing w:after="0"/>
        <w:ind w:left="0"/>
        <w:jc w:val="both"/>
      </w:pPr>
      <w:r>
        <w:rPr>
          <w:rFonts w:ascii="Times New Roman"/>
          <w:b w:val="false"/>
          <w:i w:val="false"/>
          <w:color w:val="000000"/>
          <w:sz w:val="28"/>
        </w:rPr>
        <w:t>
      бес жүз қырық бесінші абзац мынадай редакцияда жазылсын:</w:t>
      </w:r>
    </w:p>
    <w:p>
      <w:pPr>
        <w:spacing w:after="0"/>
        <w:ind w:left="0"/>
        <w:jc w:val="both"/>
      </w:pPr>
      <w:r>
        <w:rPr>
          <w:rFonts w:ascii="Times New Roman"/>
          <w:b w:val="false"/>
          <w:i w:val="false"/>
          <w:color w:val="000000"/>
          <w:sz w:val="28"/>
        </w:rPr>
        <w:t>
      "қайтыс болуы туралы анықтама немесе қайтыс болуы туралы куәлік болған кезде – жерлеуге арналған төлемдер.";</w:t>
      </w:r>
    </w:p>
    <w:p>
      <w:pPr>
        <w:spacing w:after="0"/>
        <w:ind w:left="0"/>
        <w:jc w:val="both"/>
      </w:pPr>
      <w:r>
        <w:rPr>
          <w:rFonts w:ascii="Times New Roman"/>
          <w:b w:val="false"/>
          <w:i w:val="false"/>
          <w:color w:val="000000"/>
          <w:sz w:val="28"/>
        </w:rPr>
        <w:t>
      бес жүз сексен төртінші абзац мынадай редакцияда жазылсын:</w:t>
      </w:r>
    </w:p>
    <w:p>
      <w:pPr>
        <w:spacing w:after="0"/>
        <w:ind w:left="0"/>
        <w:jc w:val="both"/>
      </w:pPr>
      <w:r>
        <w:rPr>
          <w:rFonts w:ascii="Times New Roman"/>
          <w:b w:val="false"/>
          <w:i w:val="false"/>
          <w:color w:val="000000"/>
          <w:sz w:val="28"/>
        </w:rPr>
        <w:t>
      "2. Салық агенті жеке тұлғаның кірісіне осы баптың 1-тармағының 13), 14) және 18) тармақшаларында көзделген кіріс түзетуді жеке тұлғаның осындай кірістен жеке табыс салығын ұстап қалу күнінен кеш өтініш жасауы себебінен қолданбаған жағдайда,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Кодекстiң 48-бабының 2-тармағында көзделген талап қою мерзімінің өтуі шегiнде кірістерді қайта есептеуді жүргізеді.";</w:t>
      </w:r>
    </w:p>
    <w:p>
      <w:pPr>
        <w:spacing w:after="0"/>
        <w:ind w:left="0"/>
        <w:jc w:val="both"/>
      </w:pPr>
      <w:r>
        <w:rPr>
          <w:rFonts w:ascii="Times New Roman"/>
          <w:b w:val="false"/>
          <w:i w:val="false"/>
          <w:color w:val="000000"/>
          <w:sz w:val="28"/>
        </w:rPr>
        <w:t>
      алты жүз төртінші абзац мынадай редакцияда жазылсын:</w:t>
      </w:r>
    </w:p>
    <w:p>
      <w:pPr>
        <w:spacing w:after="0"/>
        <w:ind w:left="0"/>
        <w:jc w:val="both"/>
      </w:pPr>
      <w:r>
        <w:rPr>
          <w:rFonts w:ascii="Times New Roman"/>
          <w:b w:val="false"/>
          <w:i w:val="false"/>
          <w:color w:val="000000"/>
          <w:sz w:val="28"/>
        </w:rPr>
        <w:t>
      "1. Міндетті зейнетақы жарналары түріндегі салықтық шегерімді және осы Кодекстің 345-бабының 1-тармағында көрсетілген зейнетақы төлемдері бойынша салықтық шегерімді қоспағанда, салық агенті салықтық шегерімдерді төлем көзінен:";</w:t>
      </w:r>
    </w:p>
    <w:p>
      <w:pPr>
        <w:spacing w:after="0"/>
        <w:ind w:left="0"/>
        <w:jc w:val="both"/>
      </w:pPr>
      <w:r>
        <w:rPr>
          <w:rFonts w:ascii="Times New Roman"/>
          <w:b w:val="false"/>
          <w:i w:val="false"/>
          <w:color w:val="000000"/>
          <w:sz w:val="28"/>
        </w:rPr>
        <w:t>
      алты жүз тоғызыншы абзац мынадай редакцияда жазылсын:</w:t>
      </w:r>
    </w:p>
    <w:p>
      <w:pPr>
        <w:spacing w:after="0"/>
        <w:ind w:left="0"/>
        <w:jc w:val="both"/>
      </w:pPr>
      <w:r>
        <w:rPr>
          <w:rFonts w:ascii="Times New Roman"/>
          <w:b w:val="false"/>
          <w:i w:val="false"/>
          <w:color w:val="000000"/>
          <w:sz w:val="28"/>
        </w:rPr>
        <w:t>
      "3. Жеке тұлға салықтық кезеңде міндетті зейнетақы жарналары түріндегі салықтық шегерімді қоспағанда, салықтық шегерімнің белгілі бір түрін бір салық агентінде ғана қолдануға құқылы.";</w:t>
      </w:r>
    </w:p>
    <w:p>
      <w:pPr>
        <w:spacing w:after="0"/>
        <w:ind w:left="0"/>
        <w:jc w:val="both"/>
      </w:pPr>
      <w:r>
        <w:rPr>
          <w:rFonts w:ascii="Times New Roman"/>
          <w:b w:val="false"/>
          <w:i w:val="false"/>
          <w:color w:val="000000"/>
          <w:sz w:val="28"/>
        </w:rPr>
        <w:t>
      алты жүз оныншы абзац мынадай редакцияда жазылсын:</w:t>
      </w:r>
    </w:p>
    <w:p>
      <w:pPr>
        <w:spacing w:after="0"/>
        <w:ind w:left="0"/>
        <w:jc w:val="both"/>
      </w:pPr>
      <w:r>
        <w:rPr>
          <w:rFonts w:ascii="Times New Roman"/>
          <w:b w:val="false"/>
          <w:i w:val="false"/>
          <w:color w:val="000000"/>
          <w:sz w:val="28"/>
        </w:rPr>
        <w:t>
      "4. Егер салық агенті жеке тұлғаның кірісіне салықтық шегерімдерді жеке тұлғаның осындай кірістен жеке табыс салығын ұстап қалу күнінен кеш өтініш жасауы себебінен қолданбаса,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Кодекстiң 48-бабының 2-тармағында көзделген талап қою мерзімінің өтуі шегiнде кірістерді қайта есептеуді жүргізеді.";</w:t>
      </w:r>
    </w:p>
    <w:p>
      <w:pPr>
        <w:spacing w:after="0"/>
        <w:ind w:left="0"/>
        <w:jc w:val="both"/>
      </w:pPr>
      <w:r>
        <w:rPr>
          <w:rFonts w:ascii="Times New Roman"/>
          <w:b w:val="false"/>
          <w:i w:val="false"/>
          <w:color w:val="000000"/>
          <w:sz w:val="28"/>
        </w:rPr>
        <w:t>
      жеті жүз екінші абзац мынадай редакцияда жазылсын:</w:t>
      </w:r>
    </w:p>
    <w:p>
      <w:pPr>
        <w:spacing w:after="0"/>
        <w:ind w:left="0"/>
        <w:jc w:val="both"/>
      </w:pPr>
      <w:r>
        <w:rPr>
          <w:rFonts w:ascii="Times New Roman"/>
          <w:b w:val="false"/>
          <w:i w:val="false"/>
          <w:color w:val="000000"/>
          <w:sz w:val="28"/>
        </w:rPr>
        <w:t>
      "жұмыскердің төлем көзінен салық салуға жататын, салықтық кезеңге есептелген кірістерінің сомасы,";</w:t>
      </w:r>
    </w:p>
    <w:p>
      <w:pPr>
        <w:spacing w:after="0"/>
        <w:ind w:left="0"/>
        <w:jc w:val="both"/>
      </w:pPr>
      <w:r>
        <w:rPr>
          <w:rFonts w:ascii="Times New Roman"/>
          <w:b w:val="false"/>
          <w:i w:val="false"/>
          <w:color w:val="000000"/>
          <w:sz w:val="28"/>
        </w:rPr>
        <w:t>
      жеті жүз төртінші абзац мынадай редакцияда жазылсын:</w:t>
      </w:r>
    </w:p>
    <w:p>
      <w:pPr>
        <w:spacing w:after="0"/>
        <w:ind w:left="0"/>
        <w:jc w:val="both"/>
      </w:pPr>
      <w:r>
        <w:rPr>
          <w:rFonts w:ascii="Times New Roman"/>
          <w:b w:val="false"/>
          <w:i w:val="false"/>
          <w:color w:val="000000"/>
          <w:sz w:val="28"/>
        </w:rPr>
        <w:t>
      "осы Кодекстің 341-бабының 1-тармағында көзделген салықтық кезеңге кірісті түзету сомасы,";</w:t>
      </w:r>
    </w:p>
    <w:p>
      <w:pPr>
        <w:spacing w:after="0"/>
        <w:ind w:left="0"/>
        <w:jc w:val="both"/>
      </w:pPr>
      <w:r>
        <w:rPr>
          <w:rFonts w:ascii="Times New Roman"/>
          <w:b w:val="false"/>
          <w:i w:val="false"/>
          <w:color w:val="000000"/>
          <w:sz w:val="28"/>
        </w:rPr>
        <w:t>
      жеті жүз он тоғызыншы абзац мынадай редакцияда жазылсын:</w:t>
      </w:r>
    </w:p>
    <w:p>
      <w:pPr>
        <w:spacing w:after="0"/>
        <w:ind w:left="0"/>
        <w:jc w:val="both"/>
      </w:pPr>
      <w:r>
        <w:rPr>
          <w:rFonts w:ascii="Times New Roman"/>
          <w:b w:val="false"/>
          <w:i w:val="false"/>
          <w:color w:val="000000"/>
          <w:sz w:val="28"/>
        </w:rPr>
        <w:t xml:space="preserve">
      "осы Кодекстің 345-бабының 1-тармағында және 346-бабы </w:t>
      </w:r>
      <w:r>
        <w:br/>
      </w:r>
      <w:r>
        <w:rPr>
          <w:rFonts w:ascii="Times New Roman"/>
          <w:b w:val="false"/>
          <w:i w:val="false"/>
          <w:color w:val="000000"/>
          <w:sz w:val="28"/>
        </w:rPr>
        <w:t>1-тармағының 2) және (немесе) 3) тармақшаларында көрсетілген тәртіппен және мөлшерлерде салықтық шегерім сомасы;";</w:t>
      </w:r>
    </w:p>
    <w:p>
      <w:pPr>
        <w:spacing w:after="0"/>
        <w:ind w:left="0"/>
        <w:jc w:val="both"/>
      </w:pPr>
      <w:r>
        <w:rPr>
          <w:rFonts w:ascii="Times New Roman"/>
          <w:b w:val="false"/>
          <w:i w:val="false"/>
          <w:color w:val="000000"/>
          <w:sz w:val="28"/>
        </w:rPr>
        <w:t>
      сегіз жүз алпыс бесінші абзац мынадай редакцияда жазылсын:</w:t>
      </w:r>
    </w:p>
    <w:p>
      <w:pPr>
        <w:spacing w:after="0"/>
        <w:ind w:left="0"/>
        <w:jc w:val="both"/>
      </w:pPr>
      <w:r>
        <w:rPr>
          <w:rFonts w:ascii="Times New Roman"/>
          <w:b w:val="false"/>
          <w:i w:val="false"/>
          <w:color w:val="000000"/>
          <w:sz w:val="28"/>
        </w:rPr>
        <w:t>
      "1. Жалпыға бірдей белгіленген салық салу режимін қолданатын дара кәсіпкердің салықтық кезеңдегі салық салынатын кірісі мынадай тәртіппен айқындалады:";</w:t>
      </w:r>
    </w:p>
    <w:p>
      <w:pPr>
        <w:spacing w:after="0"/>
        <w:ind w:left="0"/>
        <w:jc w:val="both"/>
      </w:pPr>
      <w:r>
        <w:rPr>
          <w:rFonts w:ascii="Times New Roman"/>
          <w:b w:val="false"/>
          <w:i w:val="false"/>
          <w:color w:val="000000"/>
          <w:sz w:val="28"/>
        </w:rPr>
        <w:t>
      сегіз жүз жетпіс екінші абзац мынадай редакцияда жазылсын:</w:t>
      </w:r>
    </w:p>
    <w:p>
      <w:pPr>
        <w:spacing w:after="0"/>
        <w:ind w:left="0"/>
        <w:jc w:val="both"/>
      </w:pPr>
      <w:r>
        <w:rPr>
          <w:rFonts w:ascii="Times New Roman"/>
          <w:b w:val="false"/>
          <w:i w:val="false"/>
          <w:color w:val="000000"/>
          <w:sz w:val="28"/>
        </w:rPr>
        <w:t>
      "корпоративтік табыс салығын есептеу мақсатында осы Кодекстің 299 және 300-баптарында белгіленген залалдарды ауыстыру тәртібіне ұқсас тәртіппен ауыстырылатын залалдар.";</w:t>
      </w:r>
    </w:p>
    <w:p>
      <w:pPr>
        <w:spacing w:after="0"/>
        <w:ind w:left="0"/>
        <w:jc w:val="both"/>
      </w:pPr>
      <w:r>
        <w:rPr>
          <w:rFonts w:ascii="Times New Roman"/>
          <w:b w:val="false"/>
          <w:i w:val="false"/>
          <w:color w:val="000000"/>
          <w:sz w:val="28"/>
        </w:rPr>
        <w:t>
      сегіз жүз жетпіс бесінші абзац мынадай редакцияда жазылсын:</w:t>
      </w:r>
    </w:p>
    <w:p>
      <w:pPr>
        <w:spacing w:after="0"/>
        <w:ind w:left="0"/>
        <w:jc w:val="both"/>
      </w:pPr>
      <w:r>
        <w:rPr>
          <w:rFonts w:ascii="Times New Roman"/>
          <w:b w:val="false"/>
          <w:i w:val="false"/>
          <w:color w:val="000000"/>
          <w:sz w:val="28"/>
        </w:rPr>
        <w:t>
      "2. Дара кәсіпкердің салықтық кезеңдегі салық салынатын кірісі мынадай тәртіппен айқындалады:";</w:t>
      </w:r>
    </w:p>
    <w:p>
      <w:pPr>
        <w:spacing w:after="0"/>
        <w:ind w:left="0"/>
        <w:jc w:val="both"/>
      </w:pPr>
      <w:r>
        <w:rPr>
          <w:rFonts w:ascii="Times New Roman"/>
          <w:b w:val="false"/>
          <w:i w:val="false"/>
          <w:color w:val="000000"/>
          <w:sz w:val="28"/>
        </w:rPr>
        <w:t>
      сегіз жүз жетпіс алтыншы абзац мынадай редакцияда жазылсын:</w:t>
      </w:r>
    </w:p>
    <w:p>
      <w:pPr>
        <w:spacing w:after="0"/>
        <w:ind w:left="0"/>
        <w:jc w:val="both"/>
      </w:pPr>
      <w:r>
        <w:rPr>
          <w:rFonts w:ascii="Times New Roman"/>
          <w:b w:val="false"/>
          <w:i w:val="false"/>
          <w:color w:val="000000"/>
          <w:sz w:val="28"/>
        </w:rPr>
        <w:t>
      "осы Кодекстің 241-бабының 2-тармағының ережелерін ескере отырып, осы Кодекстің 241-бабының 1-тармағында белгіленген корпоративтік табыс салығын есептеу мақсатында жылдық жиынтық кірісті түзетуді айқындау тәртібіне ұқсас тәртіппен айқындалған, салықтық кезең үшін жиынтық түрде алынған дара кәсіпкер кірісін түзету,";</w:t>
      </w:r>
    </w:p>
    <w:p>
      <w:pPr>
        <w:spacing w:after="0"/>
        <w:ind w:left="0"/>
        <w:jc w:val="both"/>
      </w:pPr>
      <w:r>
        <w:rPr>
          <w:rFonts w:ascii="Times New Roman"/>
          <w:b w:val="false"/>
          <w:i w:val="false"/>
          <w:color w:val="000000"/>
          <w:sz w:val="28"/>
        </w:rPr>
        <w:t>
      сегіз жүз жетпіс сегізінші абзац мынадай редакцияда жазылсын:</w:t>
      </w:r>
    </w:p>
    <w:p>
      <w:pPr>
        <w:spacing w:after="0"/>
        <w:ind w:left="0"/>
        <w:jc w:val="both"/>
      </w:pPr>
      <w:r>
        <w:rPr>
          <w:rFonts w:ascii="Times New Roman"/>
          <w:b w:val="false"/>
          <w:i w:val="false"/>
          <w:color w:val="000000"/>
          <w:sz w:val="28"/>
        </w:rPr>
        <w:t>
      "осы Кодекстің 241-бабының 3-тармағында белгіленген корпоративтік табыс салығын есептеу мақсатында жылдық жиынтық кірісті түзетуді айқындау тәртібіне ұқсас тәртіппен айқындалған, салықтық кезең үшін жиынтық түрде алынған дара кәсіпкер кірісін түзету,".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8-тармағының 5), 6), 16), 22), 23), 24), 25), 26), 28), 31), 33) тармақшаларын, 34) тармақшасының екінші-жетінші абзацтарын, 38) тармақшасының төртінші-он бірінші абзацтарын, 49), 51) тармақшаларын, 53) тармақшасының төртінші-алтыншы абзацтарын, 57) және 58) тармақшаларын, 38-тармағының 3) тармақшасының бесінші-сегізінші абзацтарын, он бірінші, он екінші абзацтарын, он бесінші-отыз төртінші абзацтарын; </w:t>
      </w:r>
    </w:p>
    <w:p>
      <w:pPr>
        <w:spacing w:after="0"/>
        <w:ind w:left="0"/>
        <w:jc w:val="both"/>
      </w:pPr>
      <w:r>
        <w:rPr>
          <w:rFonts w:ascii="Times New Roman"/>
          <w:b w:val="false"/>
          <w:i w:val="false"/>
          <w:color w:val="000000"/>
          <w:sz w:val="28"/>
        </w:rPr>
        <w:t>
      2) 2019 жылғы 1 қаңтардан бастап қолданысқа енгізілетін 1-баптың 6-тармағының 4) тармақшасын, 8-тармағының 1), 3), 4), 15), 18) тармақшаның екінші, алтыншы және жиырма екінші абзацтарын, 20) тармақшаларын, 34) тармақшасының сегізінші-тоғызыншы абзацтарын, 36), 40), 42), 43), 44), 45), 46), 47), 54) және 55) тармақшаларын, 38-тармағының 1) тармақшасын;</w:t>
      </w:r>
    </w:p>
    <w:p>
      <w:pPr>
        <w:spacing w:after="0"/>
        <w:ind w:left="0"/>
        <w:jc w:val="both"/>
      </w:pPr>
      <w:r>
        <w:rPr>
          <w:rFonts w:ascii="Times New Roman"/>
          <w:b w:val="false"/>
          <w:i w:val="false"/>
          <w:color w:val="000000"/>
          <w:sz w:val="28"/>
        </w:rPr>
        <w:t>
      3) 2019 жылғы 1 шілдеден бастап қолданысқа енгізілетін 1-баптың 1-тармағының 1), 2) тармақшаларын, 4-тармағының  2), 3) тармақшаларын,  7-тармағының 2), 6),  8) тармақшаларын, 8-тармағының 2), 7), 8), 10), 11), 12), 13),  14), 21),  27),  28),  29), 32), 35), 38), 39), 41), 50), 53) тармақшаларын, 11-тармағының 1), 2), 3), 4), 5), 6), 7), 8), 9), 11), 12), 13) тармақшаларын, 12-тармағын, 13-тармағының 1), 3) тармақшаларын, 18-тармағының 1), 2) тармақшаларын, 19-тармағының 4) тармақшасын, 27-тармағының 1), 2), 3), 4), 5), 6), 7) тармақшаларын, 28-тармағының 1) тармақшасын, 33-тармағының 4) тармақшасын, 35-тармағын;</w:t>
      </w:r>
    </w:p>
    <w:p>
      <w:pPr>
        <w:spacing w:after="0"/>
        <w:ind w:left="0"/>
        <w:jc w:val="both"/>
      </w:pPr>
      <w:r>
        <w:rPr>
          <w:rFonts w:ascii="Times New Roman"/>
          <w:b w:val="false"/>
          <w:i w:val="false"/>
          <w:color w:val="000000"/>
          <w:sz w:val="28"/>
        </w:rPr>
        <w:t>
      4) 2020 жылғы 1 қаңтардан бастап қолданысқа енгізілетін 1-баптың 8-тармағының 19), 30), 48) тармақшаларын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