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fbb" w14:textId="8e0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мәселелері" туралы Қазақстан Республикасы Үкіметінің 2004 жылғы 28 қазандағы № 1120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30 қазандағы № 695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тіркеуді жүзеге асыру, заң көмегін ұйымдастыру және көрсету, құқықтық насихат саласында мемлекеттік саясатты қалыптастыру және іске асыру;".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118-1),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адвокаттық қызметпен айналысуға лицензиялар беру;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адвокаттардың, нотариустардың, жеке сот орындаушыларының, заң консультанттарының жеке және заңды тұлғаларға көрсететін заңды көмегінің сапасын бақылауды жүзеге асыру;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адвокат көрсететін, мемлекеттік кепілдік берген заң көмегіне ақы төлеу және құқықтық консультация беруге, қорғауға және өкілдік етуге, сондай-ақ татуластыру рәсімдерін жүргізуге байланысты шығыстарды өтеу қағидаларын әзірлеу және бекіту;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заң көмегін көрсету саласындағы мемлекеттік саясаттың іске асырылуын қамтамасыз ету;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заң көмегін көрсету саласында халықаралық ынтымақтастықты жүзеге асыру;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мемлекет кепілдік берген заң көмегін көрсететін адамдардың қызметін үйлестіру;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Қазақстан Республикасының адвокаттық қызмет және заң көмегі туралы заңнамасына, заң көмегін көрсету көлемінің толықтығы мен сапасына мониторинг жүргізу;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халыққа заң көмегін көрсететін адамдар, заң көмегін көрсету тетіктері, негіздемелері мен шарттары туралы құқықтық ақпарат беруді қамтамасыз ету;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Қазақстан Республикасының барлық аумағына таратылатын мерзімді баспасөз басылымдарында жылына кемінде бір рет жариялануын және өзінің интернет-ресурсында мемлекет кепілдік берген заң көмегін көрсетудің жүйесі және негізгі қорытындылары туралы ақпаратты орналастыруды қамтамасыз ету;";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118-2), 118-3), 118-4), 118-5), 118-6), 118-7), 123-1), 123-2), 123-3), 123-4), 123-5) тармақшалармен толықтырылсын: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"118-2) адвокат көрсеткен құқықтық консультация беру түріндегі мемлекет кепілдік берген заң көмегін есепке алу тәртібін әзірлеу және бекіту;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118-3) заң консультанттары палаталарының қызметін бақылауды жүзеге асыру;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118-4) заң консультанттары палатасының үлгілік жарғысын әзірлеу және бекіту;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118-5) заң консультанттары палаталарының тізілімін жүргізу;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118-6) Қазақстан Республикасының Ұлттық Банкімен келісім бойынша заң консультанттарының кәсіптік жауапкершілігін сақтандырудың үлгілік шартын әзірлеу және бекіту;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118-7) Қазақстан Республикасының Ұлттық Банкімен келісім бойынша адвокаттардың кәсіптік жауапкершілігін сақтандырудың үлгілік шартын әзірлеу және бекіту;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123-1) мемлекет кепілдік берген заң көмегі жүйесінің жұмыс істеуі мен дамуын қамтамасыз ету;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123-2) мемлекет кепілдік берген көрсетілетін заң көмегінің сапасын бақылауды жүзеге асыру;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123-3) мемлекет кепілдік берген заң көмегін көрсету сапасының өлшемшарттарын әзірлеу және бекіту;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123-4) заң көмегін көрсету стандарттарын келісу;";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123-5) заң көмегін көрсету сапасының өлшемшарттарын келісу;".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