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484d" w14:textId="3c34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"Индустрияландыру картасы туралы" Қазақстан Республикасы Үкіметінің 2014 жылғы 31 желтоқсандағы № 1418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26 қазандағы № 685 қаулысы. Күші жойылды - Қазақстан Республикасы Үкіметінің 2023 жылғы 7 ақпандағы № 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1."Индустрияландыру картасы туралы" Қазақстан Республикасы Үкіметінің 2014 жылғы 31 желтоқсандағы № 1418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Индустрияландыру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1418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Индустрияландыру картасы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мемлекеттiк орган және/немесе ұлттық холдинг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 өтiнiш берушi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мерзiмi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жобаның мәртебесі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өндiрiсiн жылына 5 млн. тоннаға дейiн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2022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КБК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Bozshakol (КАЗ Минералз Бозшакөл)"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2015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КБК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Aktogay (КАЗ Минералз Ақтоғай)"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2017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Рельсті арқалық зауытын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Ақтөбе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рельсті арқалық зауыты"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2015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толық циклдi автозауыт және автоқұрамдауыштар шығаратын технопарк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 АВТО Қазақстан"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2019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өндіретін зауыт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"ЕвроХим-Тыңайтқыш"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 қуаты жылына 197,1 мың тонна табақты шыны өндіретін және өңдейтін зауыт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 Гласс"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МӨЗ-ін реконструкциялау және жаңғырту (мұнайды тереңдетіп қайта өңдеу кешенін салу)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МӨЗ"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2016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Интеграцияланған газ-химия кешенiн салу (бірінші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Petrochemical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Industires Inc." ЖШС,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"АЛМЭКС ПЛЮС фирмасы"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Интеграцияланған газ-химия кешенiн салу (екінші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"KLPE"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2025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класты К5 мотор отынының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"Конденсат"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2016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МХЗ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мұнай-химия зауыты"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2017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МӨЗ реконструкциялау және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(келісім бойынша))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"ПетроКазахстан ойл Продактс"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"Шалқия" полиметалл кен орны  базасында КБК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Самұрық" ҰТК"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кешенді құйма зауытын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кешенді құйма зауыты"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2020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жолға арналған дөңгелектер шығару кешені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"Проммашкомплект"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Үшхлорлы фосфор және глифосат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"Самұрық-Қазына" ҰӘҚ" АҚ (келісім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"Біріккен химия компаниясы"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2020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өндіретін зауытты жаңғырту (2-кезең)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"ҚазАзот"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өндіретін зауытты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"Қазфосфат"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2020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Кальцийлендірілген сода өндіретін зауыт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"АралСода"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диаметрлі дәнекерленген болат құбырларын шығаратын зауыт салу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"Эйжа Стил Пайп Корпорейшн"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 өндірісі бойынша зауыт салу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"YDD Corporation"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КБК өңдеу қуатын қолда бар сульфид фабрикасын қайталау арқылы кеңейту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Aktogay"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ЭТБЭ/МТБЭ және ұнтақ полипропилен өндірісі зауытын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Химия Компаниясы"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2022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iске асырылуы республикалық бюджеттен қаражат бөлуге де байланысты жобалар бойынша іске асыру мерзімдері тиiстi кезеңдерге арналған республикалық бюджетте көзделген қаражат көлемiне байланысты нақтыланатын болады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министрлiгi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министрлiгi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"Бәйтерек" ҰБХ"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ұлттық басқарушы холдингі"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ҰӘҚ"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акционерлiк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Самұрық" ҰТК"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Самұрық" ұлттық тау-кен компаниясы" акционерлiк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зауыты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МХЗ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мұнай-химия зауыты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акционерлiк қоғам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жауапкершiлiгi шектеулi серiктестiк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