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43e6" w14:textId="9d84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қазандағы № 680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"Самұрық-Қазына" ұлттық әл-ауқат қоры" акционерлік қоғамы (бұдан әрі – қор) акцияларының төлеміне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және Қазақстан Республикасы Инвестициялар және даму министрлігінің Көлік комитеті қормен (келісім бойынша) бірлесіп, осы қаулыдан туындайтын шараларды қабылдасын.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орналастырылатын акцияларының төлеміне берілетін республикалық мүліктің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127"/>
        <w:gridCol w:w="5498"/>
        <w:gridCol w:w="1127"/>
        <w:gridCol w:w="2799"/>
      </w:tblGrid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52845419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52850633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52850351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52850203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52847266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52850492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52846565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52845427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52850658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52849817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52845054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52847548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52850641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52850385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52850369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52846532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52786902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52847209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52846268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52850476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станциясы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вагон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Екібастұз-2 станциясы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