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262" w14:textId="15a0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"Зерде" ұлттық инфокоммуникациялық холдингі" акционерлік қоғамы директорлар кеңесінің құрамы туралы" Қазақстан Республикасы Үкіметінің 2008 жылғы 24 қазандағы № 980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қазандағы № 672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"Зерде" ұлттық инфокоммуникациялық холдингі" акционерлік қоғамы директорлар кеңесінің құрамы туралы" Қазақстан Республикасы Үкіметінің  2008 жылғы 24 қазандағы № 980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"Зерде" ұлттық инфокоммуникациялық холдингі" акционерлік қоғамы директорлар кеңесінің құрамына сайланатын мемлекеттік органдардың өкілдері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2802"/>
        <w:gridCol w:w="7476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Дәурен Әскербекұлы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Ақпарат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коммуникациялар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Жұманғарин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Серік Мақашұлы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вице-министрі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Руслан Сатбекұлы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Назгүл Аманқұлқызы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Казақстан Республикасы Ақпарат және коммуникациялар министрлігі Цифрландыру департаментінің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