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30cb" w14:textId="0073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"Өңірлердегі сыртқы мемлекеттік аудит және қаржылық бақылау органдарының кейбір мәселелері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22 қазандағы № 667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"Өңірлердегі сыртқы мемлекеттік аудит және қаржылық бақылау органдарының кейбір мәселелері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облысының Түркістан облысы болып қайта аталуына және Шымкент қаласының республикалық маңызы бар қала санатына жатқызылуына байланысты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қаласының әкімі "Шымкент қаласы бойынша тексеру комиссиясы" мемлекеттік мекемесін құруды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облысының әкімі "Оңтүстік Қазақстан облысы бойынша тексеру комиссиясы" мемлекеттік мекемесін "Түркістан облысы бойынша тексеру комиссиясы" мемлекеттік мекемесіне қайта құруды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"Өңірлерде сыртқы мемлекеттік қаржылық бақылау органдарын жетілдіру туралы" Қазақстан Республикасы Президентінің 2011 жылғы 2 мамырдағы № 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37, 438-құжат) мынадай өзгерістер мен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Жарлықтың бүкіл мәтіні бойынша "республикалық маңызы бар қаланың" деген сөздер "республикалық маңызы бар қалалардың"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Оңтүстік Қазақстан облысы бойынша тексеру комиссиясы" мемлекеттік мекемесі"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Түркістан облысы бойынша тексеру комиссиясы" мемлекеттік мекемесі";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17-жолмен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"Шымкент қаласы бойынша тексеру комиссиясы" мемлекеттік мекемесі";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облыстардың, республикалық маңызы бар қаланың, астананың тексеру комиссияларының штат саны осы Жарлыққа қосымшаға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Облыстардың, астананың, республикалық маңызы бар қалалардың тексеру комиссиялары штат санының лимиттері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7"/>
        <w:gridCol w:w="7673"/>
      </w:tblGrid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астана, республикалық маңызы бар қала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санының лимиттері (оның ішінде тексеру комиссиясының төрағасы және төрт мүшесі)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