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1a22" w14:textId="0711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жөнiндегi шаралар туралы" Қазақстан Республикасы Үкіметінің 2013 жылғы 25 мамырдағы № 516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қазандағы № 650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 директорлар кеңесінің құрамына сайланатын мемлекеттік органдардың өкілдері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Директорлар кеңесінің мүшесі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(келісім бойынша), Директорлар кеңесінің мүшесі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Директорлар кеңесінің мүшесі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министрі, Директорлар кеңесінің мүшесі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