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22a" w14:textId="a7a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Хаб" халықаралық технологиялық паркін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644 қаулысы. Күші жойылды - Қазақстан Республикасы Үкіметінің 2023 жылғы 17 тамыздағы № 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"Astana Hub" халықаралық IT-стартаптар технопаркі" корпоративтік қоры "Астана Хаб" халықаралық технологиялық паркі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 күнінен бастап 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