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709b" w14:textId="fee7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2018 жылғы 16 қазандағы № 637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қарамағындағы мемлекеттік мекемелер – аумақтық органдар қайта аталсын.</w:t>
      </w:r>
    </w:p>
    <w:bookmarkEnd w:id="1"/>
    <w:bookmarkStart w:name="z7"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Қазақстан Республикасы Ішкі істер министрлігі Қазақстан Республикасының заңнамасында белгіленген тәртіппен осы қаулыдан туындайтын шараларды қабылдасын.</w:t>
      </w:r>
    </w:p>
    <w:bookmarkEnd w:id="3"/>
    <w:bookmarkStart w:name="z9"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қазандағы</w:t>
            </w:r>
            <w:r>
              <w:br/>
            </w:r>
            <w:r>
              <w:rPr>
                <w:rFonts w:ascii="Times New Roman"/>
                <w:b w:val="false"/>
                <w:i w:val="false"/>
                <w:color w:val="000000"/>
                <w:sz w:val="20"/>
              </w:rPr>
              <w:t>№ 637 қаулысына</w:t>
            </w:r>
            <w:r>
              <w:br/>
            </w:r>
            <w:r>
              <w:rPr>
                <w:rFonts w:ascii="Times New Roman"/>
                <w:b w:val="false"/>
                <w:i w:val="false"/>
                <w:color w:val="000000"/>
                <w:sz w:val="20"/>
              </w:rPr>
              <w:t>қосымша</w:t>
            </w:r>
            <w:r>
              <w:br/>
            </w:r>
          </w:p>
        </w:tc>
      </w:tr>
    </w:tbl>
    <w:bookmarkStart w:name="z12" w:id="5"/>
    <w:p>
      <w:pPr>
        <w:spacing w:after="0"/>
        <w:ind w:left="0"/>
        <w:jc w:val="left"/>
      </w:pPr>
      <w:r>
        <w:rPr>
          <w:rFonts w:ascii="Times New Roman"/>
          <w:b/>
          <w:i w:val="false"/>
          <w:color w:val="000000"/>
        </w:rPr>
        <w:t xml:space="preserve"> Қазақстан Республикасы Ішкі істер министрлігінің қарамағындағы қайта аталатын мемлекеттік мекемелер – аумақтық органдардың тізбесі</w:t>
      </w:r>
    </w:p>
    <w:bookmarkEnd w:id="5"/>
    <w:bookmarkStart w:name="z13" w:id="6"/>
    <w:p>
      <w:pPr>
        <w:spacing w:after="0"/>
        <w:ind w:left="0"/>
        <w:jc w:val="both"/>
      </w:pPr>
      <w:r>
        <w:rPr>
          <w:rFonts w:ascii="Times New Roman"/>
          <w:b w:val="false"/>
          <w:i w:val="false"/>
          <w:color w:val="000000"/>
          <w:sz w:val="28"/>
        </w:rPr>
        <w:t>
      1. Қазақстан Республикасы Ішкі істер министрлігі Астана қаласының Ішкі істер департаменті Қазақстан Республикасы Ішкі істер министрлігі Астана қаласының полиция департаментіне.</w:t>
      </w:r>
    </w:p>
    <w:bookmarkEnd w:id="6"/>
    <w:bookmarkStart w:name="z14" w:id="7"/>
    <w:p>
      <w:pPr>
        <w:spacing w:after="0"/>
        <w:ind w:left="0"/>
        <w:jc w:val="both"/>
      </w:pPr>
      <w:r>
        <w:rPr>
          <w:rFonts w:ascii="Times New Roman"/>
          <w:b w:val="false"/>
          <w:i w:val="false"/>
          <w:color w:val="000000"/>
          <w:sz w:val="28"/>
        </w:rPr>
        <w:t>
      2. Қазақстан Республикасы Ішкі істер министрлігі Ақмола облысының Ішкі істер департаменті Қазақстан Республикасы Ішкі істер министрлігі Ақмола облысының полиция департаментіне.</w:t>
      </w:r>
    </w:p>
    <w:bookmarkEnd w:id="7"/>
    <w:bookmarkStart w:name="z15" w:id="8"/>
    <w:p>
      <w:pPr>
        <w:spacing w:after="0"/>
        <w:ind w:left="0"/>
        <w:jc w:val="both"/>
      </w:pPr>
      <w:r>
        <w:rPr>
          <w:rFonts w:ascii="Times New Roman"/>
          <w:b w:val="false"/>
          <w:i w:val="false"/>
          <w:color w:val="000000"/>
          <w:sz w:val="28"/>
        </w:rPr>
        <w:t>
      3. Қазақстан Республикасы Ішкі істер министрлігі Ақтөбе облысының Ішкі істер департаменті Қазақстан Республикасы Ішкі істер министрлігі Ақтөбе облысының полиция департаментіне.</w:t>
      </w:r>
    </w:p>
    <w:bookmarkEnd w:id="8"/>
    <w:bookmarkStart w:name="z16" w:id="9"/>
    <w:p>
      <w:pPr>
        <w:spacing w:after="0"/>
        <w:ind w:left="0"/>
        <w:jc w:val="both"/>
      </w:pPr>
      <w:r>
        <w:rPr>
          <w:rFonts w:ascii="Times New Roman"/>
          <w:b w:val="false"/>
          <w:i w:val="false"/>
          <w:color w:val="000000"/>
          <w:sz w:val="28"/>
        </w:rPr>
        <w:t>
      4. Қазақстан Республикасы Ішкі істер министрлігі Алматы қаласының Ішкі істер департаменті Қазақстан Республикасы Ішкі істер министрлігі Алматы қаласының полиция департаментіне.</w:t>
      </w:r>
    </w:p>
    <w:bookmarkEnd w:id="9"/>
    <w:bookmarkStart w:name="z17" w:id="10"/>
    <w:p>
      <w:pPr>
        <w:spacing w:after="0"/>
        <w:ind w:left="0"/>
        <w:jc w:val="both"/>
      </w:pPr>
      <w:r>
        <w:rPr>
          <w:rFonts w:ascii="Times New Roman"/>
          <w:b w:val="false"/>
          <w:i w:val="false"/>
          <w:color w:val="000000"/>
          <w:sz w:val="28"/>
        </w:rPr>
        <w:t>
      5. Қазақстан Республикасы Ішкі істер министрлігі Алматы облысының Ішкі істер департаменті Қазақстан Республикасы Ішкі істер министрлігі Алматы облысының полиция департаментіне.</w:t>
      </w:r>
    </w:p>
    <w:bookmarkEnd w:id="10"/>
    <w:bookmarkStart w:name="z18" w:id="11"/>
    <w:p>
      <w:pPr>
        <w:spacing w:after="0"/>
        <w:ind w:left="0"/>
        <w:jc w:val="both"/>
      </w:pPr>
      <w:r>
        <w:rPr>
          <w:rFonts w:ascii="Times New Roman"/>
          <w:b w:val="false"/>
          <w:i w:val="false"/>
          <w:color w:val="000000"/>
          <w:sz w:val="28"/>
        </w:rPr>
        <w:t>
      6. Қазақстан Республикасы Ішкі істер министрлігі Атырау облысының Ішкі істер департаменті Қазақстан Республикасы Ішкі істер министрлігі Атырау облысының полиция департаментіне.</w:t>
      </w:r>
    </w:p>
    <w:bookmarkEnd w:id="11"/>
    <w:bookmarkStart w:name="z19" w:id="12"/>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Ішкі істер департаменті Қазақстан Республикасы Ішкі істер министрлігі Шығыс Қазақстан облысының полиция департаментіне.</w:t>
      </w:r>
    </w:p>
    <w:bookmarkEnd w:id="12"/>
    <w:bookmarkStart w:name="z20" w:id="13"/>
    <w:p>
      <w:pPr>
        <w:spacing w:after="0"/>
        <w:ind w:left="0"/>
        <w:jc w:val="both"/>
      </w:pPr>
      <w:r>
        <w:rPr>
          <w:rFonts w:ascii="Times New Roman"/>
          <w:b w:val="false"/>
          <w:i w:val="false"/>
          <w:color w:val="000000"/>
          <w:sz w:val="28"/>
        </w:rPr>
        <w:t>
      8. Қазақстан Республикасы Ішкі істер министрлігі Жамбыл облысының Ішкі істер департаменті Қазақстан Республикасы Ішкі істер министрлігі Жамбыл облысының полиция департаментіне.</w:t>
      </w:r>
    </w:p>
    <w:bookmarkEnd w:id="13"/>
    <w:bookmarkStart w:name="z21" w:id="14"/>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Ішкі істер департаменті Қазақстан Республикасы Ішкі істер министрлігі Батыс Қазақстан облысының полиция департаментіне.</w:t>
      </w:r>
    </w:p>
    <w:bookmarkEnd w:id="14"/>
    <w:bookmarkStart w:name="z22" w:id="15"/>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Ішкі істер департаменті Қазақстан Республикасы Ішкі істер министрлігі Қарағанды облысының полиция департаментіне.</w:t>
      </w:r>
    </w:p>
    <w:bookmarkEnd w:id="15"/>
    <w:bookmarkStart w:name="z23" w:id="16"/>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Ішкі істер департаменті Қазақстан Республикасы Ішкі істер министрлігі Қызылорда облысының полиция департаментіне.</w:t>
      </w:r>
    </w:p>
    <w:bookmarkEnd w:id="16"/>
    <w:bookmarkStart w:name="z24" w:id="17"/>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Ішкі істер департаменті Қазақстан Республикасы Ішкі істер министрлігі Қостанай облысының полиция департаментіне.</w:t>
      </w:r>
    </w:p>
    <w:bookmarkEnd w:id="17"/>
    <w:bookmarkStart w:name="z25" w:id="18"/>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Ішкі істер департаменті Қазақстан Республикасы Ішкі істер министрлігі Маңғыстау облысының полиция департаментіне.</w:t>
      </w:r>
    </w:p>
    <w:bookmarkEnd w:id="18"/>
    <w:bookmarkStart w:name="z26" w:id="19"/>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Ішкі істер департаменті Қазақстан Республикасы Ішкі істер министрлігі Павлодар облысының полиция департаментіне.</w:t>
      </w:r>
    </w:p>
    <w:bookmarkEnd w:id="19"/>
    <w:bookmarkStart w:name="z27" w:id="20"/>
    <w:p>
      <w:pPr>
        <w:spacing w:after="0"/>
        <w:ind w:left="0"/>
        <w:jc w:val="both"/>
      </w:pPr>
      <w:r>
        <w:rPr>
          <w:rFonts w:ascii="Times New Roman"/>
          <w:b w:val="false"/>
          <w:i w:val="false"/>
          <w:color w:val="000000"/>
          <w:sz w:val="28"/>
        </w:rPr>
        <w:t>
      15. Қазақстан Республикасы Ішкі істер министрлігі Солтүстік Қазақстан облысының Ішкі істер департаменті Қазақстан Республикасы Ішкі істер министрлігі Солтүстік Қазақстан облысының полиция департаментіне.</w:t>
      </w:r>
    </w:p>
    <w:bookmarkEnd w:id="20"/>
    <w:bookmarkStart w:name="z28" w:id="21"/>
    <w:p>
      <w:pPr>
        <w:spacing w:after="0"/>
        <w:ind w:left="0"/>
        <w:jc w:val="both"/>
      </w:pPr>
      <w:r>
        <w:rPr>
          <w:rFonts w:ascii="Times New Roman"/>
          <w:b w:val="false"/>
          <w:i w:val="false"/>
          <w:color w:val="000000"/>
          <w:sz w:val="28"/>
        </w:rPr>
        <w:t>
      16. Қазақстан Республикасы Ішкі істер министрлігі Түркістан облысының Ішкі істер департаменті Қазақстан Республикасы Ішкі істер министрлігі Түркістан облысының полиция департаментіне.</w:t>
      </w:r>
    </w:p>
    <w:bookmarkEnd w:id="21"/>
    <w:bookmarkStart w:name="z29" w:id="22"/>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Ішкі істер департаменті Қазақстан Республикасы Ішкі істер министрлігі Шымкент қаласының полиция департаментіне.</w:t>
      </w:r>
    </w:p>
    <w:bookmarkEnd w:id="22"/>
    <w:bookmarkStart w:name="z30" w:id="23"/>
    <w:p>
      <w:pPr>
        <w:spacing w:after="0"/>
        <w:ind w:left="0"/>
        <w:jc w:val="both"/>
      </w:pPr>
      <w:r>
        <w:rPr>
          <w:rFonts w:ascii="Times New Roman"/>
          <w:b w:val="false"/>
          <w:i w:val="false"/>
          <w:color w:val="000000"/>
          <w:sz w:val="28"/>
        </w:rPr>
        <w:t>
      18. Қазақстан Республикасы Ішкі істер министрлігі Көліктегі ішкі істер департаменті Қазақстан Республикасы Ішкі істер министрлігі Көліктегі полиция департаментіне.</w:t>
      </w:r>
    </w:p>
    <w:bookmarkEnd w:id="23"/>
    <w:bookmarkStart w:name="z31" w:id="24"/>
    <w:p>
      <w:pPr>
        <w:spacing w:after="0"/>
        <w:ind w:left="0"/>
        <w:jc w:val="both"/>
      </w:pPr>
      <w:r>
        <w:rPr>
          <w:rFonts w:ascii="Times New Roman"/>
          <w:b w:val="false"/>
          <w:i w:val="false"/>
          <w:color w:val="000000"/>
          <w:sz w:val="28"/>
        </w:rPr>
        <w:t>
      19. Қазақстан Республикасы Ішкі істер министрлігі Астана қаласының Ішкі істер департаменті "Алматы" ауданының Ішкі істер басқармасы Қазақстан Республикасы Ішкі істер министрлігі Астана қаласының полиция департаменті "Алматы" ауданының полиция басқармасына.</w:t>
      </w:r>
    </w:p>
    <w:bookmarkEnd w:id="24"/>
    <w:bookmarkStart w:name="z32" w:id="25"/>
    <w:p>
      <w:pPr>
        <w:spacing w:after="0"/>
        <w:ind w:left="0"/>
        <w:jc w:val="both"/>
      </w:pPr>
      <w:r>
        <w:rPr>
          <w:rFonts w:ascii="Times New Roman"/>
          <w:b w:val="false"/>
          <w:i w:val="false"/>
          <w:color w:val="000000"/>
          <w:sz w:val="28"/>
        </w:rPr>
        <w:t>
      20. Қазақстан Республикасы Ішкі істер министрлігі Астана қаласының Ішкі істер департаменті "Сарыарқа" ауданының Ішкі істер басқармасы Қазақстан Республикасы Ішкі істер министрлігі Астана қаласының полиция департаменті "Сарыарқа" ауданының полиция басқармасына.</w:t>
      </w:r>
    </w:p>
    <w:bookmarkEnd w:id="25"/>
    <w:bookmarkStart w:name="z33" w:id="26"/>
    <w:p>
      <w:pPr>
        <w:spacing w:after="0"/>
        <w:ind w:left="0"/>
        <w:jc w:val="both"/>
      </w:pPr>
      <w:r>
        <w:rPr>
          <w:rFonts w:ascii="Times New Roman"/>
          <w:b w:val="false"/>
          <w:i w:val="false"/>
          <w:color w:val="000000"/>
          <w:sz w:val="28"/>
        </w:rPr>
        <w:t>
      21. Қазақстан Республикасы Ішкі істер министрлігі Астана қаласының Ішкі істер департаменті "Есіл" ауданының Ішкі істер басқармасы Қазақстан Республикасы Ішкі істер министрлігі Астана қаласының полиция департаменті "Есіл" ауданының полиция басқармасына.</w:t>
      </w:r>
    </w:p>
    <w:bookmarkEnd w:id="26"/>
    <w:bookmarkStart w:name="z34" w:id="27"/>
    <w:p>
      <w:pPr>
        <w:spacing w:after="0"/>
        <w:ind w:left="0"/>
        <w:jc w:val="both"/>
      </w:pPr>
      <w:r>
        <w:rPr>
          <w:rFonts w:ascii="Times New Roman"/>
          <w:b w:val="false"/>
          <w:i w:val="false"/>
          <w:color w:val="000000"/>
          <w:sz w:val="28"/>
        </w:rPr>
        <w:t>
      22. Қазақстан Республикасы Ішкі істер министрлігі Астана қаласының Ішкі істер департаменті "Байқоңыр" ауданының Ішкі істер басқармасы Қазақстан Республикасы Ішкі істер министрлігі Астана қаласының полиция департаменті "Байқоңыр" ауданының полиция басқармасына.</w:t>
      </w:r>
    </w:p>
    <w:bookmarkEnd w:id="27"/>
    <w:bookmarkStart w:name="z35" w:id="28"/>
    <w:p>
      <w:pPr>
        <w:spacing w:after="0"/>
        <w:ind w:left="0"/>
        <w:jc w:val="both"/>
      </w:pPr>
      <w:r>
        <w:rPr>
          <w:rFonts w:ascii="Times New Roman"/>
          <w:b w:val="false"/>
          <w:i w:val="false"/>
          <w:color w:val="000000"/>
          <w:sz w:val="28"/>
        </w:rPr>
        <w:t>
      23. Қазақстан Республикасы Ішкі істер министрлігі Ақмола облысының Ішкі істер департаменті Көкшетау қаласының Ішкі істер басқармасы Қазақстан Республикасы Ішкі істер министрлігі Ақмола облысының полиция департаменті Көкшетау қаласының полиция басқармасына.</w:t>
      </w:r>
    </w:p>
    <w:bookmarkEnd w:id="28"/>
    <w:bookmarkStart w:name="z36" w:id="29"/>
    <w:p>
      <w:pPr>
        <w:spacing w:after="0"/>
        <w:ind w:left="0"/>
        <w:jc w:val="both"/>
      </w:pPr>
      <w:r>
        <w:rPr>
          <w:rFonts w:ascii="Times New Roman"/>
          <w:b w:val="false"/>
          <w:i w:val="false"/>
          <w:color w:val="000000"/>
          <w:sz w:val="28"/>
        </w:rPr>
        <w:t>
      24. Қазақстан Республикасы Ішкі істер министрлігі Ақмола облысының Ішкі істер департаменті Степногор қаласының Ішкі істер басқармасы Қазақстан Республикасы Ішкі істер министрлігі Ақмола облысының полиция департаменті Степногор қаласының полиция басқармасына.</w:t>
      </w:r>
    </w:p>
    <w:bookmarkEnd w:id="29"/>
    <w:bookmarkStart w:name="z37" w:id="30"/>
    <w:p>
      <w:pPr>
        <w:spacing w:after="0"/>
        <w:ind w:left="0"/>
        <w:jc w:val="both"/>
      </w:pPr>
      <w:r>
        <w:rPr>
          <w:rFonts w:ascii="Times New Roman"/>
          <w:b w:val="false"/>
          <w:i w:val="false"/>
          <w:color w:val="000000"/>
          <w:sz w:val="28"/>
        </w:rPr>
        <w:t>
      25. Қазақстан Республикасы Ішкі істер министрлігі Ақмола облысының Ішкі істер департаменті Ақкөл ауданының ішкі істер бөлімі Қазақстан Республикасы Ішкі істер министрлігі Ақмола облысының полиция департаменті Ақкөл ауданының полиция бөліміне.</w:t>
      </w:r>
    </w:p>
    <w:bookmarkEnd w:id="30"/>
    <w:bookmarkStart w:name="z38" w:id="31"/>
    <w:p>
      <w:pPr>
        <w:spacing w:after="0"/>
        <w:ind w:left="0"/>
        <w:jc w:val="both"/>
      </w:pPr>
      <w:r>
        <w:rPr>
          <w:rFonts w:ascii="Times New Roman"/>
          <w:b w:val="false"/>
          <w:i w:val="false"/>
          <w:color w:val="000000"/>
          <w:sz w:val="28"/>
        </w:rPr>
        <w:t>
      26. Қазақстан Республикасы Ішкі істер министрлігі Ақмола облысының Ішкі істер департаменті Аршалы ауданының ішкі істер бөлімі Қазақстан Республикасы Ішкі істер министрлігі Ақмола облысының полиция департаменті Аршалы ауданының полиция бөліміне.</w:t>
      </w:r>
    </w:p>
    <w:bookmarkEnd w:id="31"/>
    <w:bookmarkStart w:name="z39" w:id="32"/>
    <w:p>
      <w:pPr>
        <w:spacing w:after="0"/>
        <w:ind w:left="0"/>
        <w:jc w:val="both"/>
      </w:pPr>
      <w:r>
        <w:rPr>
          <w:rFonts w:ascii="Times New Roman"/>
          <w:b w:val="false"/>
          <w:i w:val="false"/>
          <w:color w:val="000000"/>
          <w:sz w:val="28"/>
        </w:rPr>
        <w:t>
      27. Қазақстан Республикасы Ішкі істер министрлігі Ақмола облысының Ішкі істер департаменті Астрахан ауданының ішкі істер бөлімі Қазақстан Республикасы Ішкі істер министрлігі Ақмола облысының полиция департаменті Астрахан ауданының полиция бөліміне.</w:t>
      </w:r>
    </w:p>
    <w:bookmarkEnd w:id="32"/>
    <w:bookmarkStart w:name="z40" w:id="33"/>
    <w:p>
      <w:pPr>
        <w:spacing w:after="0"/>
        <w:ind w:left="0"/>
        <w:jc w:val="both"/>
      </w:pPr>
      <w:r>
        <w:rPr>
          <w:rFonts w:ascii="Times New Roman"/>
          <w:b w:val="false"/>
          <w:i w:val="false"/>
          <w:color w:val="000000"/>
          <w:sz w:val="28"/>
        </w:rPr>
        <w:t>
      28. Қазақстан Республикасы Ішкі істер министрлігі Ақмола облысының Ішкі істер департаменті Атбасар ауданының ішкі істер бөлімі Қазақстан Республикасы Ішкі істер министрлігі Ақмола облысының полиция департаменті Атбасар ауданының полиция бөліміне.</w:t>
      </w:r>
    </w:p>
    <w:bookmarkEnd w:id="33"/>
    <w:bookmarkStart w:name="z41" w:id="34"/>
    <w:p>
      <w:pPr>
        <w:spacing w:after="0"/>
        <w:ind w:left="0"/>
        <w:jc w:val="both"/>
      </w:pPr>
      <w:r>
        <w:rPr>
          <w:rFonts w:ascii="Times New Roman"/>
          <w:b w:val="false"/>
          <w:i w:val="false"/>
          <w:color w:val="000000"/>
          <w:sz w:val="28"/>
        </w:rPr>
        <w:t>
      29. Қазақстан Республикасы Ішкі істер министрлігі Ақмола облысының Ішкі істер департаменті Бұланды ауданының ішкі істер бөлімі Қазақстан Республикасы Ішкі істер министрлігі Ақмола облысының полиция департаменті Бұланды ауданының полиция бөліміне.</w:t>
      </w:r>
    </w:p>
    <w:bookmarkEnd w:id="34"/>
    <w:bookmarkStart w:name="z42" w:id="35"/>
    <w:p>
      <w:pPr>
        <w:spacing w:after="0"/>
        <w:ind w:left="0"/>
        <w:jc w:val="both"/>
      </w:pPr>
      <w:r>
        <w:rPr>
          <w:rFonts w:ascii="Times New Roman"/>
          <w:b w:val="false"/>
          <w:i w:val="false"/>
          <w:color w:val="000000"/>
          <w:sz w:val="28"/>
        </w:rPr>
        <w:t>
      30. Қазақстан Республикасы Ішкі істер министрлігі Ақмола облысының Ішкі істер департаменті Егіндікөл ауданының ішкі істер бөлімі Қазақстан Республикасы Ішкі істер министрлігі Ақмола облысының полиция департаменті Егіндікөл ауданының полиция бөліміне.</w:t>
      </w:r>
    </w:p>
    <w:bookmarkEnd w:id="35"/>
    <w:bookmarkStart w:name="z43" w:id="36"/>
    <w:p>
      <w:pPr>
        <w:spacing w:after="0"/>
        <w:ind w:left="0"/>
        <w:jc w:val="both"/>
      </w:pPr>
      <w:r>
        <w:rPr>
          <w:rFonts w:ascii="Times New Roman"/>
          <w:b w:val="false"/>
          <w:i w:val="false"/>
          <w:color w:val="000000"/>
          <w:sz w:val="28"/>
        </w:rPr>
        <w:t>
      31. Қазақстан Республикасы Ішкі істер министрлігі Ақмола облысының Ішкі істер департаменті Еңбекшілдер ауданының ішкі істер бөлімі Қазақстан Республикасы Ішкі істер министрлігі Ақмола облысының полиция департаменті Еңбекшілдер ауданының полиция бөліміне.</w:t>
      </w:r>
    </w:p>
    <w:bookmarkEnd w:id="36"/>
    <w:bookmarkStart w:name="z44" w:id="37"/>
    <w:p>
      <w:pPr>
        <w:spacing w:after="0"/>
        <w:ind w:left="0"/>
        <w:jc w:val="both"/>
      </w:pPr>
      <w:r>
        <w:rPr>
          <w:rFonts w:ascii="Times New Roman"/>
          <w:b w:val="false"/>
          <w:i w:val="false"/>
          <w:color w:val="000000"/>
          <w:sz w:val="28"/>
        </w:rPr>
        <w:t>
      32. Қазақстан Республикасы Ішкі істер министрлігі Ақмола облысының Ішкі істер департаменті Ерейментау ауданының ішкі істер бөлімі Қазақстан Республикасы Ішкі істер министрлігі Ақмола облысының полиция департаменті Ерейментау ауданының полиция бөліміне.</w:t>
      </w:r>
    </w:p>
    <w:bookmarkEnd w:id="37"/>
    <w:bookmarkStart w:name="z45" w:id="38"/>
    <w:p>
      <w:pPr>
        <w:spacing w:after="0"/>
        <w:ind w:left="0"/>
        <w:jc w:val="both"/>
      </w:pPr>
      <w:r>
        <w:rPr>
          <w:rFonts w:ascii="Times New Roman"/>
          <w:b w:val="false"/>
          <w:i w:val="false"/>
          <w:color w:val="000000"/>
          <w:sz w:val="28"/>
        </w:rPr>
        <w:t>
      33. Қазақстан Республикасы Ішкі істер министрлігі Ақмола облысының Ішкі істер департаменті Есіл ауданының ішкі істер бөлімі Қазақстан Республикасы Ішкі істер министрлігі Ақмола облысының полиция департаменті Есіл ауданының полиция бөліміне.</w:t>
      </w:r>
    </w:p>
    <w:bookmarkEnd w:id="38"/>
    <w:bookmarkStart w:name="z46" w:id="39"/>
    <w:p>
      <w:pPr>
        <w:spacing w:after="0"/>
        <w:ind w:left="0"/>
        <w:jc w:val="both"/>
      </w:pPr>
      <w:r>
        <w:rPr>
          <w:rFonts w:ascii="Times New Roman"/>
          <w:b w:val="false"/>
          <w:i w:val="false"/>
          <w:color w:val="000000"/>
          <w:sz w:val="28"/>
        </w:rPr>
        <w:t>
      34. Қазақстан Республикасы Ішкі істер министрлігі Ақмола облысының Ішкі істер департаменті Жақсы ауданының ішкі істер бөлімі Қазақстан Республикасы Ішкі істер министрлігі Ақмола облысының полиция департаменті Жақсы ауданының полиция бөліміне.</w:t>
      </w:r>
    </w:p>
    <w:bookmarkEnd w:id="39"/>
    <w:bookmarkStart w:name="z47" w:id="40"/>
    <w:p>
      <w:pPr>
        <w:spacing w:after="0"/>
        <w:ind w:left="0"/>
        <w:jc w:val="both"/>
      </w:pPr>
      <w:r>
        <w:rPr>
          <w:rFonts w:ascii="Times New Roman"/>
          <w:b w:val="false"/>
          <w:i w:val="false"/>
          <w:color w:val="000000"/>
          <w:sz w:val="28"/>
        </w:rPr>
        <w:t>
      35. Қазақстан Республикасы Ішкі істер министрлігі Ақмола облысының Ішкі істер департаменті Жарқайың ауданының ішкі істер бөлімі Қазақстан Республикасы Ішкі істер министрлігі Ақмола облысының полиция департаменті Жарқайың ауданының полиция бөліміне.</w:t>
      </w:r>
    </w:p>
    <w:bookmarkEnd w:id="40"/>
    <w:bookmarkStart w:name="z48" w:id="41"/>
    <w:p>
      <w:pPr>
        <w:spacing w:after="0"/>
        <w:ind w:left="0"/>
        <w:jc w:val="both"/>
      </w:pPr>
      <w:r>
        <w:rPr>
          <w:rFonts w:ascii="Times New Roman"/>
          <w:b w:val="false"/>
          <w:i w:val="false"/>
          <w:color w:val="000000"/>
          <w:sz w:val="28"/>
        </w:rPr>
        <w:t>
      36. Қазақстан Республикасы Ішкі істер министрлігі Ақмола облысының Ішкі істер департаменті Зеренді ауданының ішкі істер бөлімі Қазақстан Республикасы Ішкі істер министрлігі Ақмола облысының полиция департаменті Зеренді ауданының полиция бөліміне.</w:t>
      </w:r>
    </w:p>
    <w:bookmarkEnd w:id="41"/>
    <w:bookmarkStart w:name="z49" w:id="42"/>
    <w:p>
      <w:pPr>
        <w:spacing w:after="0"/>
        <w:ind w:left="0"/>
        <w:jc w:val="both"/>
      </w:pPr>
      <w:r>
        <w:rPr>
          <w:rFonts w:ascii="Times New Roman"/>
          <w:b w:val="false"/>
          <w:i w:val="false"/>
          <w:color w:val="000000"/>
          <w:sz w:val="28"/>
        </w:rPr>
        <w:t>
      37. Қазақстан Республикасы Ішкі істер министрлігі Ақмола облысының Ішкі істер департаменті Қорғалжын ауданының ішкі істер бөлімі Қазақстан Республикасы Ішкі істер министрлігі Ақмола облысының полиция департаменті Қорғалжын ауданының полиция бөліміне.</w:t>
      </w:r>
    </w:p>
    <w:bookmarkEnd w:id="42"/>
    <w:bookmarkStart w:name="z50" w:id="43"/>
    <w:p>
      <w:pPr>
        <w:spacing w:after="0"/>
        <w:ind w:left="0"/>
        <w:jc w:val="both"/>
      </w:pPr>
      <w:r>
        <w:rPr>
          <w:rFonts w:ascii="Times New Roman"/>
          <w:b w:val="false"/>
          <w:i w:val="false"/>
          <w:color w:val="000000"/>
          <w:sz w:val="28"/>
        </w:rPr>
        <w:t>
      38. Қазақстан Республикасы Ішкі істер министрлігі Ақмола облысының Ішкі істер департаменті Сандықтау ауданының ішкі істер бөлімі Қазақстан Республикасы Ішкі істер министрлігі Ақмола облысының полиция департаменті Сандықтау ауданының полиция бөліміне.</w:t>
      </w:r>
    </w:p>
    <w:bookmarkEnd w:id="43"/>
    <w:bookmarkStart w:name="z51" w:id="44"/>
    <w:p>
      <w:pPr>
        <w:spacing w:after="0"/>
        <w:ind w:left="0"/>
        <w:jc w:val="both"/>
      </w:pPr>
      <w:r>
        <w:rPr>
          <w:rFonts w:ascii="Times New Roman"/>
          <w:b w:val="false"/>
          <w:i w:val="false"/>
          <w:color w:val="000000"/>
          <w:sz w:val="28"/>
        </w:rPr>
        <w:t>
      39. Қазақстан Республикасы Ішкі істер министрлігі Ақмола облысының Ішкі істер департаменті Целиноград ауданының ішкі істер бөлімі Қазақстан Республикасы Ішкі істер министрлігі Ақмола облысының полиция департаменті Целиноград ауданының полиция бөліміне.</w:t>
      </w:r>
    </w:p>
    <w:bookmarkEnd w:id="44"/>
    <w:bookmarkStart w:name="z52" w:id="45"/>
    <w:p>
      <w:pPr>
        <w:spacing w:after="0"/>
        <w:ind w:left="0"/>
        <w:jc w:val="both"/>
      </w:pPr>
      <w:r>
        <w:rPr>
          <w:rFonts w:ascii="Times New Roman"/>
          <w:b w:val="false"/>
          <w:i w:val="false"/>
          <w:color w:val="000000"/>
          <w:sz w:val="28"/>
        </w:rPr>
        <w:t>
      40. Қазақстан Республикасы Ішкі істер министрлігі Ақмола облысының Ішкі істер департаменті Шортанды ауданының ішкі істер бөлімі Қазақстан Республикасы Ішкі істер министрлігі Ақмола облысының полиция департаменті Шортанды ауданының полиция бөліміне.</w:t>
      </w:r>
    </w:p>
    <w:bookmarkEnd w:id="45"/>
    <w:bookmarkStart w:name="z53" w:id="46"/>
    <w:p>
      <w:pPr>
        <w:spacing w:after="0"/>
        <w:ind w:left="0"/>
        <w:jc w:val="both"/>
      </w:pPr>
      <w:r>
        <w:rPr>
          <w:rFonts w:ascii="Times New Roman"/>
          <w:b w:val="false"/>
          <w:i w:val="false"/>
          <w:color w:val="000000"/>
          <w:sz w:val="28"/>
        </w:rPr>
        <w:t>
      41. Қазақстан Республикасы Ішкі істер министрлігі Ақмола облысының Ішкі істер департаменті Бурабай ауданының ішкі істер бөлімі Қазақстан Республикасы Ішкі істер министрлігі Ақмола облысының полиция департаменті Бурабай ауданының полиция бөліміне.</w:t>
      </w:r>
    </w:p>
    <w:bookmarkEnd w:id="46"/>
    <w:bookmarkStart w:name="z54" w:id="47"/>
    <w:p>
      <w:pPr>
        <w:spacing w:after="0"/>
        <w:ind w:left="0"/>
        <w:jc w:val="both"/>
      </w:pPr>
      <w:r>
        <w:rPr>
          <w:rFonts w:ascii="Times New Roman"/>
          <w:b w:val="false"/>
          <w:i w:val="false"/>
          <w:color w:val="000000"/>
          <w:sz w:val="28"/>
        </w:rPr>
        <w:t>
      42. Қазақстан Республикасы Ішкі істер министрлігі Ақтөбе облысының Ішкі істер департаменті Ақтөбе қаласының Ішкі істер басқармасы Қазақстан Республикасы Ішкі істер министрлігі Ақтөбе облысының полиция департаменті Ақтөбе қаласының полиция басқармасына.</w:t>
      </w:r>
    </w:p>
    <w:bookmarkEnd w:id="47"/>
    <w:bookmarkStart w:name="z55" w:id="48"/>
    <w:p>
      <w:pPr>
        <w:spacing w:after="0"/>
        <w:ind w:left="0"/>
        <w:jc w:val="both"/>
      </w:pPr>
      <w:r>
        <w:rPr>
          <w:rFonts w:ascii="Times New Roman"/>
          <w:b w:val="false"/>
          <w:i w:val="false"/>
          <w:color w:val="000000"/>
          <w:sz w:val="28"/>
        </w:rPr>
        <w:t>
      43. Қазақстан Республикасы Ішкі істер министрлігі Ақтөбе облысының Ішкі істер департаменті Әйтеке би ауданының ішкі істер бөлімі Қазақстан Республикасы Ішкі істер министрлігі Ақтөбе облысының полиция департаменті Әйтеке би ауданының полиция бөліміне.</w:t>
      </w:r>
    </w:p>
    <w:bookmarkEnd w:id="48"/>
    <w:bookmarkStart w:name="z56" w:id="49"/>
    <w:p>
      <w:pPr>
        <w:spacing w:after="0"/>
        <w:ind w:left="0"/>
        <w:jc w:val="both"/>
      </w:pPr>
      <w:r>
        <w:rPr>
          <w:rFonts w:ascii="Times New Roman"/>
          <w:b w:val="false"/>
          <w:i w:val="false"/>
          <w:color w:val="000000"/>
          <w:sz w:val="28"/>
        </w:rPr>
        <w:t>
      44. Қазақстан Республикасы Ішкі істер министрлігі Ақтөбе облысының Ішкі істер департаменті Алға ауданының ішкі істер бөлімі Қазақстан Республикасы Ішкі істер министрлігі Ақтөбе облысының полиция департаменті Алға ауданының полиция бөліміне.</w:t>
      </w:r>
    </w:p>
    <w:bookmarkEnd w:id="49"/>
    <w:bookmarkStart w:name="z57" w:id="50"/>
    <w:p>
      <w:pPr>
        <w:spacing w:after="0"/>
        <w:ind w:left="0"/>
        <w:jc w:val="both"/>
      </w:pPr>
      <w:r>
        <w:rPr>
          <w:rFonts w:ascii="Times New Roman"/>
          <w:b w:val="false"/>
          <w:i w:val="false"/>
          <w:color w:val="000000"/>
          <w:sz w:val="28"/>
        </w:rPr>
        <w:t>
      45. Қазақстан Республикасы Ішкі істер министрлігі Ақтөбе облысының Ішкі істер департаменті Байғанин ауданы ішкі істер бөлімі Қазақстан Республикасы Ішкі істер министрлігі Ақтөбе облысының полиция департаменті Байғанин ауданының полиция бөліміне.</w:t>
      </w:r>
    </w:p>
    <w:bookmarkEnd w:id="50"/>
    <w:bookmarkStart w:name="z58" w:id="51"/>
    <w:p>
      <w:pPr>
        <w:spacing w:after="0"/>
        <w:ind w:left="0"/>
        <w:jc w:val="both"/>
      </w:pPr>
      <w:r>
        <w:rPr>
          <w:rFonts w:ascii="Times New Roman"/>
          <w:b w:val="false"/>
          <w:i w:val="false"/>
          <w:color w:val="000000"/>
          <w:sz w:val="28"/>
        </w:rPr>
        <w:t>
      46. Қазақстан Республикасы Ішкі істер министрлігі Ақтөбе облысының Ішкі істер департаменті Ырғыз ауданының ішкі істер бөлімі Қазақстан Республикасы Ішкі істер министрлігі Ақтөбе облысының полиция департаменті Ырғыз ауданының полиция бөліміне.</w:t>
      </w:r>
    </w:p>
    <w:bookmarkEnd w:id="51"/>
    <w:bookmarkStart w:name="z59" w:id="52"/>
    <w:p>
      <w:pPr>
        <w:spacing w:after="0"/>
        <w:ind w:left="0"/>
        <w:jc w:val="both"/>
      </w:pPr>
      <w:r>
        <w:rPr>
          <w:rFonts w:ascii="Times New Roman"/>
          <w:b w:val="false"/>
          <w:i w:val="false"/>
          <w:color w:val="000000"/>
          <w:sz w:val="28"/>
        </w:rPr>
        <w:t>
      47. Қазақстан Республикасы Ішкі істер министрлігі Ақтөбе облысының Ішкі істер департаменті Қарғалы ауданының ішкі істер бөлімі Қазақстан Республикасы Ішкі істер министрлігі Ақтөбе облысының полиция департаменті Қарғалы ауданының полиция бөліміне.</w:t>
      </w:r>
    </w:p>
    <w:bookmarkEnd w:id="52"/>
    <w:bookmarkStart w:name="z60" w:id="53"/>
    <w:p>
      <w:pPr>
        <w:spacing w:after="0"/>
        <w:ind w:left="0"/>
        <w:jc w:val="both"/>
      </w:pPr>
      <w:r>
        <w:rPr>
          <w:rFonts w:ascii="Times New Roman"/>
          <w:b w:val="false"/>
          <w:i w:val="false"/>
          <w:color w:val="000000"/>
          <w:sz w:val="28"/>
        </w:rPr>
        <w:t>
      48. Қазақстан Республикасы Ішкі істер министрлігі Ақтөбе облысының Ішкі істер департаменті Мәртөк ауданының ішкі істер бөлімі Қазақстан Республикасы Ішкі істер министрлігі Ақтөбе облысының полиция департаменті Мәртөк ауданының полиция бөліміне.</w:t>
      </w:r>
    </w:p>
    <w:bookmarkEnd w:id="53"/>
    <w:bookmarkStart w:name="z61" w:id="54"/>
    <w:p>
      <w:pPr>
        <w:spacing w:after="0"/>
        <w:ind w:left="0"/>
        <w:jc w:val="both"/>
      </w:pPr>
      <w:r>
        <w:rPr>
          <w:rFonts w:ascii="Times New Roman"/>
          <w:b w:val="false"/>
          <w:i w:val="false"/>
          <w:color w:val="000000"/>
          <w:sz w:val="28"/>
        </w:rPr>
        <w:t>
      49. Қазақстан Республикасы Ішкі істер министрлігі Ақтөбе облысының Ішкі істер департаменті Мұғалжар ауданының ішкі істер бөлімі Қазақстан Республикасы Ішкі істер министрлігі Ақтөбе облысының полиция департаменті Мұғалжар ауданының полиция бөліміне.</w:t>
      </w:r>
    </w:p>
    <w:bookmarkEnd w:id="54"/>
    <w:bookmarkStart w:name="z62" w:id="55"/>
    <w:p>
      <w:pPr>
        <w:spacing w:after="0"/>
        <w:ind w:left="0"/>
        <w:jc w:val="both"/>
      </w:pPr>
      <w:r>
        <w:rPr>
          <w:rFonts w:ascii="Times New Roman"/>
          <w:b w:val="false"/>
          <w:i w:val="false"/>
          <w:color w:val="000000"/>
          <w:sz w:val="28"/>
        </w:rPr>
        <w:t>
      50. Қазақстан Республикасы Ішкі істер министрлігі Ақтөбе облысының Ішкі істер департаменті Темір ауданының ішкі істер бөлімі Қазақстан Республикасы Ішкі істер министрлігі Ақтөбе облысының полиция департаменті Темір ауданының полиция бөліміне.</w:t>
      </w:r>
    </w:p>
    <w:bookmarkEnd w:id="55"/>
    <w:bookmarkStart w:name="z63" w:id="56"/>
    <w:p>
      <w:pPr>
        <w:spacing w:after="0"/>
        <w:ind w:left="0"/>
        <w:jc w:val="both"/>
      </w:pPr>
      <w:r>
        <w:rPr>
          <w:rFonts w:ascii="Times New Roman"/>
          <w:b w:val="false"/>
          <w:i w:val="false"/>
          <w:color w:val="000000"/>
          <w:sz w:val="28"/>
        </w:rPr>
        <w:t>
      51. Қазақстан Республикасы Ішкі істер министрлігі Ақтөбе облысының Ішкі істер департаменті Ойыл ауданының ішкі істер бөлімі Қазақстан Республикасы Ішкі істер министрлігі Ақтөбе облысының полиция департаменті Ойыл ауданының полиция бөліміне.</w:t>
      </w:r>
    </w:p>
    <w:bookmarkEnd w:id="56"/>
    <w:bookmarkStart w:name="z64" w:id="57"/>
    <w:p>
      <w:pPr>
        <w:spacing w:after="0"/>
        <w:ind w:left="0"/>
        <w:jc w:val="both"/>
      </w:pPr>
      <w:r>
        <w:rPr>
          <w:rFonts w:ascii="Times New Roman"/>
          <w:b w:val="false"/>
          <w:i w:val="false"/>
          <w:color w:val="000000"/>
          <w:sz w:val="28"/>
        </w:rPr>
        <w:t>
      52. Қазақстан Республикасы Ішкі істер министрлігі Ақтөбе облысының Ішкі істер департаменті Қобда ауданының ішкі істер бөлімі Қазақстан Республикасы Ішкі істер министрлігі Ақтөбе облысының полиция департаменті Қобда ауданының полиция бөліміне.</w:t>
      </w:r>
    </w:p>
    <w:bookmarkEnd w:id="57"/>
    <w:bookmarkStart w:name="z65" w:id="58"/>
    <w:p>
      <w:pPr>
        <w:spacing w:after="0"/>
        <w:ind w:left="0"/>
        <w:jc w:val="both"/>
      </w:pPr>
      <w:r>
        <w:rPr>
          <w:rFonts w:ascii="Times New Roman"/>
          <w:b w:val="false"/>
          <w:i w:val="false"/>
          <w:color w:val="000000"/>
          <w:sz w:val="28"/>
        </w:rPr>
        <w:t>
      53. Қазақстан Республикасы Ішкі істер министрлігі Ақтөбе облысының Ішкі істер департаменті Хромтау ауданының ішкі істер бөлімі Қазақстан Республикасы Ішкі істер министрлігі Ақтөбе облысының полиция департаменті Хромтау ауданының полиция бөліміне.</w:t>
      </w:r>
    </w:p>
    <w:bookmarkEnd w:id="58"/>
    <w:bookmarkStart w:name="z66" w:id="59"/>
    <w:p>
      <w:pPr>
        <w:spacing w:after="0"/>
        <w:ind w:left="0"/>
        <w:jc w:val="both"/>
      </w:pPr>
      <w:r>
        <w:rPr>
          <w:rFonts w:ascii="Times New Roman"/>
          <w:b w:val="false"/>
          <w:i w:val="false"/>
          <w:color w:val="000000"/>
          <w:sz w:val="28"/>
        </w:rPr>
        <w:t>
      54. Қазақстан Республикасы Ішкі істер министрлігі Ақтөбе облысының Ішкі істер департаменті Шалқар ауданының ішкі істер бөлімі Қазақстан Республикасы Ішкі істер министрлігі Ақтөбе облысының полиция департаменті Шалқар ауданының полиция бөліміне.</w:t>
      </w:r>
    </w:p>
    <w:bookmarkEnd w:id="59"/>
    <w:bookmarkStart w:name="z67" w:id="60"/>
    <w:p>
      <w:pPr>
        <w:spacing w:after="0"/>
        <w:ind w:left="0"/>
        <w:jc w:val="both"/>
      </w:pPr>
      <w:r>
        <w:rPr>
          <w:rFonts w:ascii="Times New Roman"/>
          <w:b w:val="false"/>
          <w:i w:val="false"/>
          <w:color w:val="000000"/>
          <w:sz w:val="28"/>
        </w:rPr>
        <w:t>
      55. Қазақстан Республикасы Ішкі істер министрлігі Алматы қаласының Ішкі істер департаменті Алатау ауданының Ішкі істер басқармасы Қазақстан Республикасы Ішкі істер министрлігі Алматы қаласының полиция департаменті Алатау ауданының полиция басқармасына.</w:t>
      </w:r>
    </w:p>
    <w:bookmarkEnd w:id="60"/>
    <w:bookmarkStart w:name="z68" w:id="61"/>
    <w:p>
      <w:pPr>
        <w:spacing w:after="0"/>
        <w:ind w:left="0"/>
        <w:jc w:val="both"/>
      </w:pPr>
      <w:r>
        <w:rPr>
          <w:rFonts w:ascii="Times New Roman"/>
          <w:b w:val="false"/>
          <w:i w:val="false"/>
          <w:color w:val="000000"/>
          <w:sz w:val="28"/>
        </w:rPr>
        <w:t>
      56. Қазақстан Республикасы Ішкі істер министрлігі Алматы қаласының Ішкі істер департаменті Алмалы ауданының Ішкі істер басқармасы Қазақстан Республикасы Ішкі істер министрлігі Алматы қаласының полиция департаменті Алмалы ауданының полиция басқармасына.</w:t>
      </w:r>
    </w:p>
    <w:bookmarkEnd w:id="61"/>
    <w:bookmarkStart w:name="z69" w:id="62"/>
    <w:p>
      <w:pPr>
        <w:spacing w:after="0"/>
        <w:ind w:left="0"/>
        <w:jc w:val="both"/>
      </w:pPr>
      <w:r>
        <w:rPr>
          <w:rFonts w:ascii="Times New Roman"/>
          <w:b w:val="false"/>
          <w:i w:val="false"/>
          <w:color w:val="000000"/>
          <w:sz w:val="28"/>
        </w:rPr>
        <w:t>
      57. Қазақстан Республикасы Ішкі істер министрлігі Алматы қаласының Ішкі істер департаменті Әуезов ауданының Ішкі істер басқармасы Қазақстан Республикасы Ішкі істер министрлігі Алматы қаласының полиция департаменті Әуезов ауданының полиция басқармасына.</w:t>
      </w:r>
    </w:p>
    <w:bookmarkEnd w:id="62"/>
    <w:bookmarkStart w:name="z70" w:id="63"/>
    <w:p>
      <w:pPr>
        <w:spacing w:after="0"/>
        <w:ind w:left="0"/>
        <w:jc w:val="both"/>
      </w:pPr>
      <w:r>
        <w:rPr>
          <w:rFonts w:ascii="Times New Roman"/>
          <w:b w:val="false"/>
          <w:i w:val="false"/>
          <w:color w:val="000000"/>
          <w:sz w:val="28"/>
        </w:rPr>
        <w:t>
      58. Қазақстан Республикасы Ішкі істер министрлігі Алматы қаласының Ішкі істер департаменті Бостандық ауданының Ішкі істер басқармасы Қазақстан Республикасы Ішкі істер министрлігі Алматы қаласының полиция департаменті Бостандық ауданының полиция басқармасына.</w:t>
      </w:r>
    </w:p>
    <w:bookmarkEnd w:id="63"/>
    <w:bookmarkStart w:name="z71" w:id="64"/>
    <w:p>
      <w:pPr>
        <w:spacing w:after="0"/>
        <w:ind w:left="0"/>
        <w:jc w:val="both"/>
      </w:pPr>
      <w:r>
        <w:rPr>
          <w:rFonts w:ascii="Times New Roman"/>
          <w:b w:val="false"/>
          <w:i w:val="false"/>
          <w:color w:val="000000"/>
          <w:sz w:val="28"/>
        </w:rPr>
        <w:t>
      59. Қазақстан Республикасы Ішкі істер министрлігі Алматы қаласының Ішкі істер департаменті Жетісу ауданының Ішкі істер басқармасы Қазақстан Республикасы Ішкі істер министрлігі Алматы қаласының полиция департаменті Жетісу ауданының полиция басқармасына.</w:t>
      </w:r>
    </w:p>
    <w:bookmarkEnd w:id="64"/>
    <w:bookmarkStart w:name="z72" w:id="65"/>
    <w:p>
      <w:pPr>
        <w:spacing w:after="0"/>
        <w:ind w:left="0"/>
        <w:jc w:val="both"/>
      </w:pPr>
      <w:r>
        <w:rPr>
          <w:rFonts w:ascii="Times New Roman"/>
          <w:b w:val="false"/>
          <w:i w:val="false"/>
          <w:color w:val="000000"/>
          <w:sz w:val="28"/>
        </w:rPr>
        <w:t>
      60. Қазақстан Республикасы Ішкі істер министрлігі Алматы қаласының Ішкі істер департаменті Медеу ауданының Ішкі істер басқармасы Қазақстан Республикасы Ішкі істер министрлігі Алматы қаласының полиция департаменті Медеу ауданының полиция басқармасына.</w:t>
      </w:r>
    </w:p>
    <w:bookmarkEnd w:id="65"/>
    <w:bookmarkStart w:name="z73" w:id="66"/>
    <w:p>
      <w:pPr>
        <w:spacing w:after="0"/>
        <w:ind w:left="0"/>
        <w:jc w:val="both"/>
      </w:pPr>
      <w:r>
        <w:rPr>
          <w:rFonts w:ascii="Times New Roman"/>
          <w:b w:val="false"/>
          <w:i w:val="false"/>
          <w:color w:val="000000"/>
          <w:sz w:val="28"/>
        </w:rPr>
        <w:t>
      61. Қазақстан Республикасы Ішкі істер министрлігі Алматы қаласының Ішкі істер департаменті Түрксіб ауданының Ішкі істер басқармасы Қазақстан Республикасы Ішкі істер министрлігі Алматы қаласының полиция департаменті Түрксіб ауданының полиция басқармасына.</w:t>
      </w:r>
    </w:p>
    <w:bookmarkEnd w:id="66"/>
    <w:bookmarkStart w:name="z74" w:id="67"/>
    <w:p>
      <w:pPr>
        <w:spacing w:after="0"/>
        <w:ind w:left="0"/>
        <w:jc w:val="both"/>
      </w:pPr>
      <w:r>
        <w:rPr>
          <w:rFonts w:ascii="Times New Roman"/>
          <w:b w:val="false"/>
          <w:i w:val="false"/>
          <w:color w:val="000000"/>
          <w:sz w:val="28"/>
        </w:rPr>
        <w:t>
      62. Қазақстан Республикасы Ішкі істер министрлігі Алматы қаласының Ішкі істер департаменті Наурызбай ауданының Ішкі істер басқармасы Қазақстан Республикасы Ішкі істер министрлігі Алматы қаласының полиция департаменті Наурызбай ауданының полиция басқармасына.</w:t>
      </w:r>
    </w:p>
    <w:bookmarkEnd w:id="67"/>
    <w:bookmarkStart w:name="z75" w:id="68"/>
    <w:p>
      <w:pPr>
        <w:spacing w:after="0"/>
        <w:ind w:left="0"/>
        <w:jc w:val="both"/>
      </w:pPr>
      <w:r>
        <w:rPr>
          <w:rFonts w:ascii="Times New Roman"/>
          <w:b w:val="false"/>
          <w:i w:val="false"/>
          <w:color w:val="000000"/>
          <w:sz w:val="28"/>
        </w:rPr>
        <w:t>
      63. Қазақстан Республикасы Ішкі істер министрлігі Алматы қаласының Ішкі істер департаменті Алматы қаласы метрополитеніндегі Ішкі істер басқармасы Қазақстан Республикасы Ішкі істер министрлігі Алматы қаласының полиция департаменті Алматы қаласы метрополитеніндегі полиция басқармасына.</w:t>
      </w:r>
    </w:p>
    <w:bookmarkEnd w:id="68"/>
    <w:bookmarkStart w:name="z76" w:id="69"/>
    <w:p>
      <w:pPr>
        <w:spacing w:after="0"/>
        <w:ind w:left="0"/>
        <w:jc w:val="both"/>
      </w:pPr>
      <w:r>
        <w:rPr>
          <w:rFonts w:ascii="Times New Roman"/>
          <w:b w:val="false"/>
          <w:i w:val="false"/>
          <w:color w:val="000000"/>
          <w:sz w:val="28"/>
        </w:rPr>
        <w:t>
      64. Қазақстан Республикасы Ішкі істер министрлігі Алматы облысының Ішкі істер департаменті Талдықорған қаласының Ішкі істер басқармасы Қазақстан Республикасы Ішкі істер министрлігі Алматы облысының полиция департаменті Талдықорған қаласының полиция басқармасына.</w:t>
      </w:r>
    </w:p>
    <w:bookmarkEnd w:id="69"/>
    <w:bookmarkStart w:name="z77" w:id="70"/>
    <w:p>
      <w:pPr>
        <w:spacing w:after="0"/>
        <w:ind w:left="0"/>
        <w:jc w:val="both"/>
      </w:pPr>
      <w:r>
        <w:rPr>
          <w:rFonts w:ascii="Times New Roman"/>
          <w:b w:val="false"/>
          <w:i w:val="false"/>
          <w:color w:val="000000"/>
          <w:sz w:val="28"/>
        </w:rPr>
        <w:t>
      65. Қазақстан Республикасы Ішкі істер министрлігі Алматы облысының Ішкі істер департаменті Еңбекшіқазақ ауданының Ішкі істер басқармасы Қазақстан Республикасы Ішкі істер министрлігі Алматы облысының полиция департаменті Еңбекшіқазақ ауданының полиция басқармасына.</w:t>
      </w:r>
    </w:p>
    <w:bookmarkEnd w:id="70"/>
    <w:bookmarkStart w:name="z78" w:id="71"/>
    <w:p>
      <w:pPr>
        <w:spacing w:after="0"/>
        <w:ind w:left="0"/>
        <w:jc w:val="both"/>
      </w:pPr>
      <w:r>
        <w:rPr>
          <w:rFonts w:ascii="Times New Roman"/>
          <w:b w:val="false"/>
          <w:i w:val="false"/>
          <w:color w:val="000000"/>
          <w:sz w:val="28"/>
        </w:rPr>
        <w:t>
      66. Қазақстан Республикасы Ішкі істер министрлігі Алматы облысының Ішкі істер департаменті Іле ауданының Ішкі істер басқармасы Қазақстан Республикасы Ішкі істер министрлігі Алматы облысының полиция департаменті Іле ауданының полиция басқармасына.</w:t>
      </w:r>
    </w:p>
    <w:bookmarkEnd w:id="71"/>
    <w:bookmarkStart w:name="z79" w:id="72"/>
    <w:p>
      <w:pPr>
        <w:spacing w:after="0"/>
        <w:ind w:left="0"/>
        <w:jc w:val="both"/>
      </w:pPr>
      <w:r>
        <w:rPr>
          <w:rFonts w:ascii="Times New Roman"/>
          <w:b w:val="false"/>
          <w:i w:val="false"/>
          <w:color w:val="000000"/>
          <w:sz w:val="28"/>
        </w:rPr>
        <w:t>
      67. Қазақстан Республикасы Ішкі істер министрлігі Алматы облысының Ішкі істер департаменті Қарасай ауданының Ішкі істер басқармасы Қазақстан Республикасы Ішкі істер министрлігі Алматы облысының полиция департаменті Қарасай ауданының полиция басқармасына.</w:t>
      </w:r>
    </w:p>
    <w:bookmarkEnd w:id="72"/>
    <w:bookmarkStart w:name="z80" w:id="73"/>
    <w:p>
      <w:pPr>
        <w:spacing w:after="0"/>
        <w:ind w:left="0"/>
        <w:jc w:val="both"/>
      </w:pPr>
      <w:r>
        <w:rPr>
          <w:rFonts w:ascii="Times New Roman"/>
          <w:b w:val="false"/>
          <w:i w:val="false"/>
          <w:color w:val="000000"/>
          <w:sz w:val="28"/>
        </w:rPr>
        <w:t>
      68. Қазақстан Республикасы Ішкі істер министрлігі Алматы облысының Ішкі істер департаменті Талғар ауданының Ішкі істер басқармасы Қазақстан Республикасы Ішкі істер министрлігі Алматы облысының полиция департаменті Талғар ауданының полиция басқармасына.</w:t>
      </w:r>
    </w:p>
    <w:bookmarkEnd w:id="73"/>
    <w:bookmarkStart w:name="z81" w:id="74"/>
    <w:p>
      <w:pPr>
        <w:spacing w:after="0"/>
        <w:ind w:left="0"/>
        <w:jc w:val="both"/>
      </w:pPr>
      <w:r>
        <w:rPr>
          <w:rFonts w:ascii="Times New Roman"/>
          <w:b w:val="false"/>
          <w:i w:val="false"/>
          <w:color w:val="000000"/>
          <w:sz w:val="28"/>
        </w:rPr>
        <w:t>
      69. Қазақстан Республикасы Ішкі істер министрлігі Алматы облысының Ішкі істер департаменті Қапшағай қаласының ішкі істер бөлімі Қазақстан Республикасы Ішкі істер министрлігі Алматы облысының полиция департаменті Қапшағай қаласының полиция бөліміне.</w:t>
      </w:r>
    </w:p>
    <w:bookmarkEnd w:id="74"/>
    <w:bookmarkStart w:name="z82" w:id="75"/>
    <w:p>
      <w:pPr>
        <w:spacing w:after="0"/>
        <w:ind w:left="0"/>
        <w:jc w:val="both"/>
      </w:pPr>
      <w:r>
        <w:rPr>
          <w:rFonts w:ascii="Times New Roman"/>
          <w:b w:val="false"/>
          <w:i w:val="false"/>
          <w:color w:val="000000"/>
          <w:sz w:val="28"/>
        </w:rPr>
        <w:t>
      70. Қазақстан Республикасы Ішкі істер министрлігі Алматы облысының Ішкі істер департаменті Текелі қаласының ішкі істер бөлімі Қазақстан Республикасы Ішкі істер министрлігі Алматы облысының полиция департаменті Текелі қаласының полиция бөліміне.</w:t>
      </w:r>
    </w:p>
    <w:bookmarkEnd w:id="75"/>
    <w:bookmarkStart w:name="z83" w:id="76"/>
    <w:p>
      <w:pPr>
        <w:spacing w:after="0"/>
        <w:ind w:left="0"/>
        <w:jc w:val="both"/>
      </w:pPr>
      <w:r>
        <w:rPr>
          <w:rFonts w:ascii="Times New Roman"/>
          <w:b w:val="false"/>
          <w:i w:val="false"/>
          <w:color w:val="000000"/>
          <w:sz w:val="28"/>
        </w:rPr>
        <w:t>
      71. Қазақстан Республикасы Ішкі істер министрлігі Алматы облысының Ішкі істер департаменті Ақсу ауданының ішкі істер бөлімі Қазақстан Республикасы Ішкі істер министрлігі Алматы облысының полиция департаменті Ақсу ауданының полиция бөліміне.</w:t>
      </w:r>
    </w:p>
    <w:bookmarkEnd w:id="76"/>
    <w:bookmarkStart w:name="z84" w:id="77"/>
    <w:p>
      <w:pPr>
        <w:spacing w:after="0"/>
        <w:ind w:left="0"/>
        <w:jc w:val="both"/>
      </w:pPr>
      <w:r>
        <w:rPr>
          <w:rFonts w:ascii="Times New Roman"/>
          <w:b w:val="false"/>
          <w:i w:val="false"/>
          <w:color w:val="000000"/>
          <w:sz w:val="28"/>
        </w:rPr>
        <w:t>
      72. Қазақстан Республикасы Ішкі істер министрлігі Алматы облысының Ішкі істер департаменті Алакөл ауданының ішкі істер бөлімі Қазақстан Республикасы Ішкі істер министрлігі Алматы облысының полиция департаменті Алакөл ауданының полиция бөліміне.</w:t>
      </w:r>
    </w:p>
    <w:bookmarkEnd w:id="77"/>
    <w:bookmarkStart w:name="z85" w:id="78"/>
    <w:p>
      <w:pPr>
        <w:spacing w:after="0"/>
        <w:ind w:left="0"/>
        <w:jc w:val="both"/>
      </w:pPr>
      <w:r>
        <w:rPr>
          <w:rFonts w:ascii="Times New Roman"/>
          <w:b w:val="false"/>
          <w:i w:val="false"/>
          <w:color w:val="000000"/>
          <w:sz w:val="28"/>
        </w:rPr>
        <w:t>
      73. Қазақстан Республикасы Ішкі істер министрлігі Алматы облысының Ішкі істер департаменті Балқаш ауданының ішкі істер бөлімі Қазақстан Республикасы Ішкі істер министрлігі Алматы облысының полиция департаменті Балқаш ауданының полиция бөліміне.</w:t>
      </w:r>
    </w:p>
    <w:bookmarkEnd w:id="78"/>
    <w:bookmarkStart w:name="z86" w:id="79"/>
    <w:p>
      <w:pPr>
        <w:spacing w:after="0"/>
        <w:ind w:left="0"/>
        <w:jc w:val="both"/>
      </w:pPr>
      <w:r>
        <w:rPr>
          <w:rFonts w:ascii="Times New Roman"/>
          <w:b w:val="false"/>
          <w:i w:val="false"/>
          <w:color w:val="000000"/>
          <w:sz w:val="28"/>
        </w:rPr>
        <w:t>
      74. Қазақстан Республикасы Ішкі істер министрлігі Алматы облысының Ішкі істер департаменті Ескелді ауданының ішкі істер бөлімі Қазақстан Республикасы Ішкі істер министрлігі Алматы облысының полиция департаменті Ескелді ауданының полиция бөліміне.</w:t>
      </w:r>
    </w:p>
    <w:bookmarkEnd w:id="79"/>
    <w:bookmarkStart w:name="z87" w:id="80"/>
    <w:p>
      <w:pPr>
        <w:spacing w:after="0"/>
        <w:ind w:left="0"/>
        <w:jc w:val="both"/>
      </w:pPr>
      <w:r>
        <w:rPr>
          <w:rFonts w:ascii="Times New Roman"/>
          <w:b w:val="false"/>
          <w:i w:val="false"/>
          <w:color w:val="000000"/>
          <w:sz w:val="28"/>
        </w:rPr>
        <w:t>
      75. Қазақстан Республикасы Ішкі істер министрлігі Алматы облысының Ішкі істер департаменті Жамбыл ауданының ішкі істер бөлімі Қазақстан Республикасы Ішкі істер министрлігі Алматы облысының полиция департаменті Жамбыл ауданының полиция бөліміне.</w:t>
      </w:r>
    </w:p>
    <w:bookmarkEnd w:id="80"/>
    <w:bookmarkStart w:name="z88" w:id="81"/>
    <w:p>
      <w:pPr>
        <w:spacing w:after="0"/>
        <w:ind w:left="0"/>
        <w:jc w:val="both"/>
      </w:pPr>
      <w:r>
        <w:rPr>
          <w:rFonts w:ascii="Times New Roman"/>
          <w:b w:val="false"/>
          <w:i w:val="false"/>
          <w:color w:val="000000"/>
          <w:sz w:val="28"/>
        </w:rPr>
        <w:t>
      76. Қазақстан Республикасы Ішкі істер министрлігі Алматы облысының Ішкі істер департаменті Қаратал ауданының ішкі істер бөлімі Қазақстан Республикасы Ішкі істер министрлігі Алматы облысының полиция департаменті Қаратал ауданының полиция бөліміне.</w:t>
      </w:r>
    </w:p>
    <w:bookmarkEnd w:id="81"/>
    <w:bookmarkStart w:name="z89" w:id="82"/>
    <w:p>
      <w:pPr>
        <w:spacing w:after="0"/>
        <w:ind w:left="0"/>
        <w:jc w:val="both"/>
      </w:pPr>
      <w:r>
        <w:rPr>
          <w:rFonts w:ascii="Times New Roman"/>
          <w:b w:val="false"/>
          <w:i w:val="false"/>
          <w:color w:val="000000"/>
          <w:sz w:val="28"/>
        </w:rPr>
        <w:t>
      77. Қазақстан Республикасы Ішкі істер министрлігі Алматы облысының Ішкі істер департаменті Кеген ауданының ішкі істер бөлімі Қазақстан Республикасы Ішкі істер министрлігі Алматы облысының полиция департаменті Кеген ауданының полиция бөліміне.</w:t>
      </w:r>
    </w:p>
    <w:bookmarkEnd w:id="82"/>
    <w:bookmarkStart w:name="z90" w:id="83"/>
    <w:p>
      <w:pPr>
        <w:spacing w:after="0"/>
        <w:ind w:left="0"/>
        <w:jc w:val="both"/>
      </w:pPr>
      <w:r>
        <w:rPr>
          <w:rFonts w:ascii="Times New Roman"/>
          <w:b w:val="false"/>
          <w:i w:val="false"/>
          <w:color w:val="000000"/>
          <w:sz w:val="28"/>
        </w:rPr>
        <w:t>
      78. Қазақстан Республикасы Ішкі істер министрлігі Алматы облысының Ішкі істер департаменті Кербұлақ ауданының ішкі істер бөлімі Қазақстан Республикасы Ішкі істер министрлігі Алматы облысының полиция департаменті Кербұлақ ауданының полиция бөліміне.</w:t>
      </w:r>
    </w:p>
    <w:bookmarkEnd w:id="83"/>
    <w:bookmarkStart w:name="z91" w:id="84"/>
    <w:p>
      <w:pPr>
        <w:spacing w:after="0"/>
        <w:ind w:left="0"/>
        <w:jc w:val="both"/>
      </w:pPr>
      <w:r>
        <w:rPr>
          <w:rFonts w:ascii="Times New Roman"/>
          <w:b w:val="false"/>
          <w:i w:val="false"/>
          <w:color w:val="000000"/>
          <w:sz w:val="28"/>
        </w:rPr>
        <w:t>
      79. Қазақстан Республикасы Ішкі істер министрлігі Алматы облысының Ішкі істер департаменті Көксу ауданының ішкі істер бөлімі Қазақстан Республикасы Ішкі істер министрлігі Алматы облысының полиция департаменті Көксу ауданының полиция бөліміне.</w:t>
      </w:r>
    </w:p>
    <w:bookmarkEnd w:id="84"/>
    <w:bookmarkStart w:name="z92" w:id="85"/>
    <w:p>
      <w:pPr>
        <w:spacing w:after="0"/>
        <w:ind w:left="0"/>
        <w:jc w:val="both"/>
      </w:pPr>
      <w:r>
        <w:rPr>
          <w:rFonts w:ascii="Times New Roman"/>
          <w:b w:val="false"/>
          <w:i w:val="false"/>
          <w:color w:val="000000"/>
          <w:sz w:val="28"/>
        </w:rPr>
        <w:t>
      80. Қазақстан Республикасы Ішкі істер министрлігі Алматы облысының Ішкі істер департаменті Панфилов ауданының ішкі істер бөлімі Қазақстан Республикасы Ішкі істер министрлігі Алматы облысының полиция департаменті Панфилов ауданының полиция бөліміне.</w:t>
      </w:r>
    </w:p>
    <w:bookmarkEnd w:id="85"/>
    <w:bookmarkStart w:name="z93" w:id="86"/>
    <w:p>
      <w:pPr>
        <w:spacing w:after="0"/>
        <w:ind w:left="0"/>
        <w:jc w:val="both"/>
      </w:pPr>
      <w:r>
        <w:rPr>
          <w:rFonts w:ascii="Times New Roman"/>
          <w:b w:val="false"/>
          <w:i w:val="false"/>
          <w:color w:val="000000"/>
          <w:sz w:val="28"/>
        </w:rPr>
        <w:t>
      81. Қазақстан Республикасы Ішкі істер министрлігі Алматы облысының Ішкі істер департаменті Райымбек ауданының ішкі істер бөлімі Қазақстан Республикасы Ішкі істер министрлігі Алматы облысының полиция департаменті Райымбек ауданының полиция бөліміне.</w:t>
      </w:r>
    </w:p>
    <w:bookmarkEnd w:id="86"/>
    <w:bookmarkStart w:name="z94" w:id="87"/>
    <w:p>
      <w:pPr>
        <w:spacing w:after="0"/>
        <w:ind w:left="0"/>
        <w:jc w:val="both"/>
      </w:pPr>
      <w:r>
        <w:rPr>
          <w:rFonts w:ascii="Times New Roman"/>
          <w:b w:val="false"/>
          <w:i w:val="false"/>
          <w:color w:val="000000"/>
          <w:sz w:val="28"/>
        </w:rPr>
        <w:t>
      82. Қазақстан Республикасы Ішкі істер министрлігі Алматы облысының Ішкі істер департаменті Сарқан ауданының ішкі істер бөлімі Қазақстан Республикасы Ішкі істер министрлігі Алматы облысының полиция департаменті Сарқан ауданының полиция бөліміне.</w:t>
      </w:r>
    </w:p>
    <w:bookmarkEnd w:id="87"/>
    <w:bookmarkStart w:name="z95" w:id="88"/>
    <w:p>
      <w:pPr>
        <w:spacing w:after="0"/>
        <w:ind w:left="0"/>
        <w:jc w:val="both"/>
      </w:pPr>
      <w:r>
        <w:rPr>
          <w:rFonts w:ascii="Times New Roman"/>
          <w:b w:val="false"/>
          <w:i w:val="false"/>
          <w:color w:val="000000"/>
          <w:sz w:val="28"/>
        </w:rPr>
        <w:t>
      83. Қазақстан Республикасы Ішкі істер министрлігі Алматы облысының Ішкі істер департаменті Ұйғыр ауданының ішкі істер бөлімі Қазақстан Республикасы Ішкі істер министрлігі Алматы облысының полиция департаменті Ұйғыр ауданының полиция бөліміне.</w:t>
      </w:r>
    </w:p>
    <w:bookmarkEnd w:id="88"/>
    <w:bookmarkStart w:name="z96" w:id="89"/>
    <w:p>
      <w:pPr>
        <w:spacing w:after="0"/>
        <w:ind w:left="0"/>
        <w:jc w:val="both"/>
      </w:pPr>
      <w:r>
        <w:rPr>
          <w:rFonts w:ascii="Times New Roman"/>
          <w:b w:val="false"/>
          <w:i w:val="false"/>
          <w:color w:val="000000"/>
          <w:sz w:val="28"/>
        </w:rPr>
        <w:t>
      84. Қазақстан Республикасы Ішкі істер министрлігі Атырау облысының Ішкі істер департаменті Атырау қаласының Ішкі істер басқармасы Қазақстан Республикасы Ішкі істер министрлігі Атырау облысының полиция департаменті Атырау қаласының полиция басқармасына.</w:t>
      </w:r>
    </w:p>
    <w:bookmarkEnd w:id="89"/>
    <w:bookmarkStart w:name="z97" w:id="90"/>
    <w:p>
      <w:pPr>
        <w:spacing w:after="0"/>
        <w:ind w:left="0"/>
        <w:jc w:val="both"/>
      </w:pPr>
      <w:r>
        <w:rPr>
          <w:rFonts w:ascii="Times New Roman"/>
          <w:b w:val="false"/>
          <w:i w:val="false"/>
          <w:color w:val="000000"/>
          <w:sz w:val="28"/>
        </w:rPr>
        <w:t>
      85. Қазақстан Республикасы Ішкі істер министрлігі Атырау облысының Ішкі істер департаменті Жылыой ауданының ішкі істер бөлімі Қазақстан Республикасы Ішкі істер министрлігі Атырау облысының полиция департаменті Жылыой ауданының полиция бөліміне.</w:t>
      </w:r>
    </w:p>
    <w:bookmarkEnd w:id="90"/>
    <w:bookmarkStart w:name="z98" w:id="91"/>
    <w:p>
      <w:pPr>
        <w:spacing w:after="0"/>
        <w:ind w:left="0"/>
        <w:jc w:val="both"/>
      </w:pPr>
      <w:r>
        <w:rPr>
          <w:rFonts w:ascii="Times New Roman"/>
          <w:b w:val="false"/>
          <w:i w:val="false"/>
          <w:color w:val="000000"/>
          <w:sz w:val="28"/>
        </w:rPr>
        <w:t>
      86. Қазақстан Республикасы Ішкі істер министрлігі Атырау облысының Ішкі істер департаменті Индер ауданының ішкі істер бөлімі Қазақстан Республикасы Ішкі істер министрлігі Атырау облысының полиция департаменті Индер ауданының полиция бөліміне.</w:t>
      </w:r>
    </w:p>
    <w:bookmarkEnd w:id="91"/>
    <w:bookmarkStart w:name="z99" w:id="92"/>
    <w:p>
      <w:pPr>
        <w:spacing w:after="0"/>
        <w:ind w:left="0"/>
        <w:jc w:val="both"/>
      </w:pPr>
      <w:r>
        <w:rPr>
          <w:rFonts w:ascii="Times New Roman"/>
          <w:b w:val="false"/>
          <w:i w:val="false"/>
          <w:color w:val="000000"/>
          <w:sz w:val="28"/>
        </w:rPr>
        <w:t>
      87. Қазақстан Республикасы Ішкі істер министрлігі Атырау облысының Ішкі істер департаменті Исатай ауданының ішкі істер бөлімі Қазақстан Республикасы Ішкі істер министрлігі Атырау облысының полиция департаменті Исатай ауданының полиция бөліміне.</w:t>
      </w:r>
    </w:p>
    <w:bookmarkEnd w:id="92"/>
    <w:bookmarkStart w:name="z100" w:id="93"/>
    <w:p>
      <w:pPr>
        <w:spacing w:after="0"/>
        <w:ind w:left="0"/>
        <w:jc w:val="both"/>
      </w:pPr>
      <w:r>
        <w:rPr>
          <w:rFonts w:ascii="Times New Roman"/>
          <w:b w:val="false"/>
          <w:i w:val="false"/>
          <w:color w:val="000000"/>
          <w:sz w:val="28"/>
        </w:rPr>
        <w:t>
      88. Қазақстан Республикасы Ішкі істер министрлігі Атырау облысының Ішкі істер департаменті Қызылқоға ауданының ішкі істер бөлімі Қазақстан Республикасы Ішкі істер министрлігі Атырау облысының полиция департаменті Қызылқоға ауданының полиция бөліміне.</w:t>
      </w:r>
    </w:p>
    <w:bookmarkEnd w:id="93"/>
    <w:bookmarkStart w:name="z101" w:id="94"/>
    <w:p>
      <w:pPr>
        <w:spacing w:after="0"/>
        <w:ind w:left="0"/>
        <w:jc w:val="both"/>
      </w:pPr>
      <w:r>
        <w:rPr>
          <w:rFonts w:ascii="Times New Roman"/>
          <w:b w:val="false"/>
          <w:i w:val="false"/>
          <w:color w:val="000000"/>
          <w:sz w:val="28"/>
        </w:rPr>
        <w:t>
      89. Қазақстан Республикасы Ішкі істер министрлігі Атырау облысының Ішкі істер департаменті Құрманғазы ауданының ішкі істер бөлімі Қазақстан Республикасы Ішкі істер министрлігі Атырау облысының полиция департаменті Құрманғазы ауданының полиция бөліміне.</w:t>
      </w:r>
    </w:p>
    <w:bookmarkEnd w:id="94"/>
    <w:bookmarkStart w:name="z102" w:id="95"/>
    <w:p>
      <w:pPr>
        <w:spacing w:after="0"/>
        <w:ind w:left="0"/>
        <w:jc w:val="both"/>
      </w:pPr>
      <w:r>
        <w:rPr>
          <w:rFonts w:ascii="Times New Roman"/>
          <w:b w:val="false"/>
          <w:i w:val="false"/>
          <w:color w:val="000000"/>
          <w:sz w:val="28"/>
        </w:rPr>
        <w:t>
      90. Қазақстан Республикасы Ішкі істер министрлігі Атырау облысының Ішкі істер департаменті Мақат ауданының ішкі істер бөлімі Қазақстан Республикасы Ішкі істер министрлігі Атырау облысының полиция департаменті Мақат ауданының полиция бөліміне.</w:t>
      </w:r>
    </w:p>
    <w:bookmarkEnd w:id="95"/>
    <w:bookmarkStart w:name="z103" w:id="96"/>
    <w:p>
      <w:pPr>
        <w:spacing w:after="0"/>
        <w:ind w:left="0"/>
        <w:jc w:val="both"/>
      </w:pPr>
      <w:r>
        <w:rPr>
          <w:rFonts w:ascii="Times New Roman"/>
          <w:b w:val="false"/>
          <w:i w:val="false"/>
          <w:color w:val="000000"/>
          <w:sz w:val="28"/>
        </w:rPr>
        <w:t>
      91. Қазақстан Республикасы Ішкі істер министрлігі Атырау облысының Ішкі істер департаменті Махамбет ауданының ішкі істер бөлімі Қазақстан Республикасы Ішкі істер министрлігі Атырау облысының полиция департаменті Махамбет ауданының полиция бөліміне.</w:t>
      </w:r>
    </w:p>
    <w:bookmarkEnd w:id="96"/>
    <w:bookmarkStart w:name="z104" w:id="97"/>
    <w:p>
      <w:pPr>
        <w:spacing w:after="0"/>
        <w:ind w:left="0"/>
        <w:jc w:val="both"/>
      </w:pPr>
      <w:r>
        <w:rPr>
          <w:rFonts w:ascii="Times New Roman"/>
          <w:b w:val="false"/>
          <w:i w:val="false"/>
          <w:color w:val="000000"/>
          <w:sz w:val="28"/>
        </w:rPr>
        <w:t>
      92. Қазақстан Республикасы Ішкі істер министрлігі Шығыс Қазақстан облысының Ішкі істер департаменті Өскемен қаласының Ішкі істер басқармасы Қазақстан Республикасы Ішкі істер министрлігі Шығыс Қазақстан облысының Полиция департаменті Өскемен қаласының полиция басқармасына.</w:t>
      </w:r>
    </w:p>
    <w:bookmarkEnd w:id="97"/>
    <w:bookmarkStart w:name="z105" w:id="98"/>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Ішкі істер департаменті Семей қаласының Ішкі істер басқармасы Қазақстан Республикасы Ішкі істер министрлігі Шығыс Қазақстан облысының Полиция департаменті Семей қаласының полиция басқармасына.</w:t>
      </w:r>
    </w:p>
    <w:bookmarkEnd w:id="98"/>
    <w:bookmarkStart w:name="z106" w:id="99"/>
    <w:p>
      <w:pPr>
        <w:spacing w:after="0"/>
        <w:ind w:left="0"/>
        <w:jc w:val="both"/>
      </w:pPr>
      <w:r>
        <w:rPr>
          <w:rFonts w:ascii="Times New Roman"/>
          <w:b w:val="false"/>
          <w:i w:val="false"/>
          <w:color w:val="000000"/>
          <w:sz w:val="28"/>
        </w:rPr>
        <w:t>
      94. Қазақстан Республикасы Ішкі істер министрлігі Шығыс Қазақстан облысының Ішкі істер департаменті Аягөз ауданының ішкі істер бөлімі Қазақстан Республикасы Ішкі істер министрлігі Шығыс Қазақстан облысының полиция департаменті Аягөз ауданының полиция бөліміне.</w:t>
      </w:r>
    </w:p>
    <w:bookmarkEnd w:id="99"/>
    <w:bookmarkStart w:name="z107" w:id="100"/>
    <w:p>
      <w:pPr>
        <w:spacing w:after="0"/>
        <w:ind w:left="0"/>
        <w:jc w:val="both"/>
      </w:pPr>
      <w:r>
        <w:rPr>
          <w:rFonts w:ascii="Times New Roman"/>
          <w:b w:val="false"/>
          <w:i w:val="false"/>
          <w:color w:val="000000"/>
          <w:sz w:val="28"/>
        </w:rPr>
        <w:t>
      95. Қазақстан Республикасы Ішкі істер министрлігі Шығыс Қазақстан облысының Ішкі істер департаменті Зырян ауданының ішкі істер бөлімі Қазақстан Республикасы Ішкі істер министрлігі Шығыс Қазақстан облысының полиция департаменті Зырян ауданының полиция бөліміне.</w:t>
      </w:r>
    </w:p>
    <w:bookmarkEnd w:id="100"/>
    <w:bookmarkStart w:name="z108" w:id="101"/>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Ішкі істер департаменті Риддер қаласының ішкі істер бөлімі Қазақстан Республикасы Ішкі істер министрлігі Шығыс Қазақстан облысының полиция департаменті Риддер қаласының полиция бөліміне.</w:t>
      </w:r>
    </w:p>
    <w:bookmarkEnd w:id="101"/>
    <w:bookmarkStart w:name="z109" w:id="102"/>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Ішкі істер департаменті Абай ауданының ішкі істер бөлімі Қазақстан Республикасы Ішкі істер министрлігі Шығыс Қазақстан облысының полиция департаменті Абай ауданының полиция бөліміне.</w:t>
      </w:r>
    </w:p>
    <w:bookmarkEnd w:id="102"/>
    <w:bookmarkStart w:name="z110" w:id="103"/>
    <w:p>
      <w:pPr>
        <w:spacing w:after="0"/>
        <w:ind w:left="0"/>
        <w:jc w:val="both"/>
      </w:pPr>
      <w:r>
        <w:rPr>
          <w:rFonts w:ascii="Times New Roman"/>
          <w:b w:val="false"/>
          <w:i w:val="false"/>
          <w:color w:val="000000"/>
          <w:sz w:val="28"/>
        </w:rPr>
        <w:t>
      98. Қазақстан Республикасы Ішкі істер министрлігі Шығыс Қазақстан облысының Ішкі істер департаменті Бесқарағай ауданының ішкі істер бөлімі Қазақстан Республикасы Ішкі істер министрлігі Шығыс Қазақстан облысының полиция департаменті Бесқарағай ауданының полиция бөліміне.</w:t>
      </w:r>
    </w:p>
    <w:bookmarkEnd w:id="103"/>
    <w:bookmarkStart w:name="z111" w:id="104"/>
    <w:p>
      <w:pPr>
        <w:spacing w:after="0"/>
        <w:ind w:left="0"/>
        <w:jc w:val="both"/>
      </w:pPr>
      <w:r>
        <w:rPr>
          <w:rFonts w:ascii="Times New Roman"/>
          <w:b w:val="false"/>
          <w:i w:val="false"/>
          <w:color w:val="000000"/>
          <w:sz w:val="28"/>
        </w:rPr>
        <w:t>
      99. Қазақстан Республикасы Ішкі істер министрлігі Шығыс Қазақстан облысының Ішкі істер департаменті Бородулиха ауданының ішкі істер бөлімі Қазақстан Республикасы Ішкі істер министрлігі Шығыс Қазақстан облысының полиция департаменті Бородулиха ауданының полиция бөліміне.</w:t>
      </w:r>
    </w:p>
    <w:bookmarkEnd w:id="104"/>
    <w:bookmarkStart w:name="z112" w:id="105"/>
    <w:p>
      <w:pPr>
        <w:spacing w:after="0"/>
        <w:ind w:left="0"/>
        <w:jc w:val="both"/>
      </w:pPr>
      <w:r>
        <w:rPr>
          <w:rFonts w:ascii="Times New Roman"/>
          <w:b w:val="false"/>
          <w:i w:val="false"/>
          <w:color w:val="000000"/>
          <w:sz w:val="28"/>
        </w:rPr>
        <w:t>
      100. Қазақстан Республикасы Ішкі істер министрлігі Шығыс Қазақстан облысының Ішкі істер департаменті Глубокое ауданының ішкі істер бөлімі Қазақстан Республикасы Ішкі істер министрлігі Шығыс Қазақстан облысының полиция департаменті Глубокое ауданының полиция бөліміне.</w:t>
      </w:r>
    </w:p>
    <w:bookmarkEnd w:id="105"/>
    <w:bookmarkStart w:name="z113" w:id="106"/>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Ішкі істер департаменті Жарма ауданының ішкі істер бөлімі Қазақстан Республикасы Ішкі істер министрлігі Шығыс Қазақстан облысының полиция департаменті Жарма ауданының полиция бөліміне.</w:t>
      </w:r>
    </w:p>
    <w:bookmarkEnd w:id="106"/>
    <w:bookmarkStart w:name="z114" w:id="107"/>
    <w:p>
      <w:pPr>
        <w:spacing w:after="0"/>
        <w:ind w:left="0"/>
        <w:jc w:val="both"/>
      </w:pPr>
      <w:r>
        <w:rPr>
          <w:rFonts w:ascii="Times New Roman"/>
          <w:b w:val="false"/>
          <w:i w:val="false"/>
          <w:color w:val="000000"/>
          <w:sz w:val="28"/>
        </w:rPr>
        <w:t>
      102. Қазақстан Республикасы Ішкі істер министрлігі Шығыс Қазақстан облысының Ішкі істер департаменті Зайсан ауданының ішкі істер бөлімі Қазақстан Республикасы Ішкі істер министрлігі Шығыс Қазақстан облысының полиция департаменті Зайсан ауданының полиция бөліміне.</w:t>
      </w:r>
    </w:p>
    <w:bookmarkEnd w:id="107"/>
    <w:bookmarkStart w:name="z115" w:id="108"/>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Ішкі істер департаменті Катон-Қарағай ауданының ішкі істер бөлімі Қазақстан Республикасы Ішкі істер министрлігі Шығыс Қазақстан облысының полиция департаменті Катон-Қарағай ауданының полиция бөліміне.</w:t>
      </w:r>
    </w:p>
    <w:bookmarkEnd w:id="108"/>
    <w:bookmarkStart w:name="z116" w:id="109"/>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Ішкі істер департаменті Көкпекті ауданының ішкі істер бөлімі Қазақстан Республикасы Ішкі істер министрлігі Шығыс Қазақстан облысының полиция департаменті Көкпекті ауданының полиция бөліміне.</w:t>
      </w:r>
    </w:p>
    <w:bookmarkEnd w:id="109"/>
    <w:bookmarkStart w:name="z117" w:id="110"/>
    <w:p>
      <w:pPr>
        <w:spacing w:after="0"/>
        <w:ind w:left="0"/>
        <w:jc w:val="both"/>
      </w:pPr>
      <w:r>
        <w:rPr>
          <w:rFonts w:ascii="Times New Roman"/>
          <w:b w:val="false"/>
          <w:i w:val="false"/>
          <w:color w:val="000000"/>
          <w:sz w:val="28"/>
        </w:rPr>
        <w:t>
      105. Қазақстан Республикасы Ішкі істер министрлігі Шығыс Қазақстан облысының Ішкі істер департаменті Күршім ауданының ішкі істер бөлімі Қазақстан Республикасы Ішкі істер министрлігі Шығыс Қазақстан облысының полиция департаменті Күршім ауданының полиция бөліміне.</w:t>
      </w:r>
    </w:p>
    <w:bookmarkEnd w:id="110"/>
    <w:bookmarkStart w:name="z118" w:id="111"/>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Ішкі істер департаменті Тарбағатай ауданының ішкі істер бөлімі Қазақстан Республикасы Ішкі істер министрлігі Шығыс Қазақстан облысының полиция департаменті Тарбағатай ауданының полиция бөліміне.</w:t>
      </w:r>
    </w:p>
    <w:bookmarkEnd w:id="111"/>
    <w:bookmarkStart w:name="z119" w:id="112"/>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Ішкі істер департаменті Ұлан ауданының ішкі істер бөлімі Қазақстан Республикасы Ішкі істер министрлігі Шығыс Қазақстан облысының полиция департаменті Ұлан ауданының полиция бөліміне.</w:t>
      </w:r>
    </w:p>
    <w:bookmarkEnd w:id="112"/>
    <w:bookmarkStart w:name="z120" w:id="113"/>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Ішкі істер департаменті Үржар ауданының ішкі істер бөлімі Қазақстан Республикасы Ішкі істер министрлігі Шығыс Қазақстан облысының полиция департаменті Үржар ауданының полиция бөліміне.</w:t>
      </w:r>
    </w:p>
    <w:bookmarkEnd w:id="113"/>
    <w:bookmarkStart w:name="z121" w:id="114"/>
    <w:p>
      <w:pPr>
        <w:spacing w:after="0"/>
        <w:ind w:left="0"/>
        <w:jc w:val="both"/>
      </w:pPr>
      <w:r>
        <w:rPr>
          <w:rFonts w:ascii="Times New Roman"/>
          <w:b w:val="false"/>
          <w:i w:val="false"/>
          <w:color w:val="000000"/>
          <w:sz w:val="28"/>
        </w:rPr>
        <w:t>
      109. Қазақстан Республикасы Ішкі істер министрлігі Шығыс Қазақстан облысының Ішкі істер департаменті Шемонаиха ауданының ішкі істер бөлімі Қазақстан Республикасы Ішкі істер министрлігі Шығыс Қазақстан облысының полиция департаменті Шемонаиха ауданының полиция бөліміне.</w:t>
      </w:r>
    </w:p>
    <w:bookmarkEnd w:id="114"/>
    <w:bookmarkStart w:name="z122" w:id="115"/>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Ішкі істер департаменті Курчатов қаласының ішкі істер бөлімі Қазақстан Республикасы Ішкі істер министрлігі Шығыс Қазақстан облысының полиция департаменті Курчатов қаласының полиция бөліміне.</w:t>
      </w:r>
    </w:p>
    <w:bookmarkEnd w:id="115"/>
    <w:bookmarkStart w:name="z123" w:id="116"/>
    <w:p>
      <w:pPr>
        <w:spacing w:after="0"/>
        <w:ind w:left="0"/>
        <w:jc w:val="both"/>
      </w:pPr>
      <w:r>
        <w:rPr>
          <w:rFonts w:ascii="Times New Roman"/>
          <w:b w:val="false"/>
          <w:i w:val="false"/>
          <w:color w:val="000000"/>
          <w:sz w:val="28"/>
        </w:rPr>
        <w:t>
      111. Қазақстан Республикасы Ішкі істер министрлігі Жамбыл облысының Ішкі істер департаменті Тараз қаласының Ішкі істер басқармасы Қазақстан Республикасы Ішкі істер министрлігі Жамбыл облысының полиция департаменті Тараз қаласының полиция басқармасына.</w:t>
      </w:r>
    </w:p>
    <w:bookmarkEnd w:id="116"/>
    <w:bookmarkStart w:name="z124" w:id="117"/>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Ішкі істер департаменті Байзақ ауданының Ішкі істер бөлімі Қазақстан Республикасы Ішкі істер министрлігі Жамбыл облысының полиция департаменті Байзақ ауданының полиция бөліміне.</w:t>
      </w:r>
    </w:p>
    <w:bookmarkEnd w:id="117"/>
    <w:bookmarkStart w:name="z125" w:id="118"/>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Ішкі істер департаменті Жамбыл ауданының ішкі істер бөлімі Қазақстан Республикасы Ішкі істер министрлігі Жамбыл облысының полиция департаменті Жамбыл ауданының полиция бөліміне.</w:t>
      </w:r>
    </w:p>
    <w:bookmarkEnd w:id="118"/>
    <w:bookmarkStart w:name="z126" w:id="119"/>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Ішкі істер департаменті Жуалы ауданының ішкі істер бөлімі Қазақстан Республикасы Ішкі істер министрлігі Жамбыл облысының полиция департаменті Жуалы ауданының полиция бөліміне.</w:t>
      </w:r>
    </w:p>
    <w:bookmarkEnd w:id="119"/>
    <w:bookmarkStart w:name="z127" w:id="120"/>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Ішкі істер департаменті Қордай ауданының ішкі істер бөлімі Қазақстан Республикасы Ішкі істер министрлігі Жамбыл облысының полиция департаменті Қордай ауданының полиция бөліміне.</w:t>
      </w:r>
    </w:p>
    <w:bookmarkEnd w:id="120"/>
    <w:bookmarkStart w:name="z128" w:id="121"/>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Ішкі істер департаменті Мерке ауданының ішкі істер бөлімі Қазақстан Республикасы Ішкі істер министрлігі Жамбыл облысының полиция департаменті Мерке ауданының полиция бөліміне.</w:t>
      </w:r>
    </w:p>
    <w:bookmarkEnd w:id="121"/>
    <w:bookmarkStart w:name="z129" w:id="122"/>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Ішкі істер департаменті Мойынқұм ауданының ішкі істер бөлімі Қазақстан Республикасы Ішкі істер министрлігі Жамбыл облысының полиция департаменті Мойынқұм ауданының полиция бөліміне.</w:t>
      </w:r>
    </w:p>
    <w:bookmarkEnd w:id="122"/>
    <w:bookmarkStart w:name="z130" w:id="123"/>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Ішкі істер департаменті Сарысу ауданының ішкі істер бөлімі Қазақстан Республикасы Ішкі істер министрлігі Жамбыл облысының полиция департаменті Сарысу ауданының полиция бөліміне.</w:t>
      </w:r>
    </w:p>
    <w:bookmarkEnd w:id="123"/>
    <w:bookmarkStart w:name="z131" w:id="124"/>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Ішкі істер департаменті Талас ауданының Ішкі істер бөлімі Қазақстан Республикасы Ішкі істер министрлігі Жамбыл облысының полиция департаменті Талас ауданының полиция бөліміне.</w:t>
      </w:r>
    </w:p>
    <w:bookmarkEnd w:id="124"/>
    <w:bookmarkStart w:name="z132" w:id="125"/>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Ішкі істер департаменті Тұрар Рысқұлов ауданының ішкі істер бөлімі Қазақстан Республикасы Ішкі істер министрлігі Жамбыл облысының полиция департаменті Тұрар Рысқұлов ауданының полиция бөліміне.</w:t>
      </w:r>
    </w:p>
    <w:bookmarkEnd w:id="125"/>
    <w:bookmarkStart w:name="z133" w:id="126"/>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Ішкі істер департаменті Шу ауданының ішкі істер бөлімі Қазақстан Республикасы Ішкі істер министрлігі Жамбыл облысының полиция департаменті Шу ауданының полиция бөліміне.</w:t>
      </w:r>
    </w:p>
    <w:bookmarkEnd w:id="126"/>
    <w:bookmarkStart w:name="z134" w:id="127"/>
    <w:p>
      <w:pPr>
        <w:spacing w:after="0"/>
        <w:ind w:left="0"/>
        <w:jc w:val="both"/>
      </w:pPr>
      <w:r>
        <w:rPr>
          <w:rFonts w:ascii="Times New Roman"/>
          <w:b w:val="false"/>
          <w:i w:val="false"/>
          <w:color w:val="000000"/>
          <w:sz w:val="28"/>
        </w:rPr>
        <w:t>
      122. Қазақстан Республикасы Ішкі істер министрлігі Батыс Қазақстан облысының Ішкі істер департаменті Орал қаласының Ішкі істер басқармасы Қазақстан Республикасы Ішкі істер министрлігі Батыс Қазақстан облысының полиция департаменті Орал қаласының полиция басқармасына.</w:t>
      </w:r>
    </w:p>
    <w:bookmarkEnd w:id="127"/>
    <w:bookmarkStart w:name="z135" w:id="128"/>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Ішкі істер департаменті Ақжайық ауданының ішкі істер бөлімі Қазақстан Республикасы Ішкі істер министрлігі Батыс Қазақстан облысының полиция департаменті Ақжайық ауданының полиция бөліміне.</w:t>
      </w:r>
    </w:p>
    <w:bookmarkEnd w:id="128"/>
    <w:bookmarkStart w:name="z136" w:id="129"/>
    <w:p>
      <w:pPr>
        <w:spacing w:after="0"/>
        <w:ind w:left="0"/>
        <w:jc w:val="both"/>
      </w:pPr>
      <w:r>
        <w:rPr>
          <w:rFonts w:ascii="Times New Roman"/>
          <w:b w:val="false"/>
          <w:i w:val="false"/>
          <w:color w:val="000000"/>
          <w:sz w:val="28"/>
        </w:rPr>
        <w:t>
      124. Қазақстан Республикасы Ішкі істер министрлігі Батыс Қазақстан облысының Ішкі істер департаменті Бөкей ордасы ауданының ішкі істер бөлімі Қазақстан Республикасы Ішкі істер министрлігі Батыс Қазақстан облысының полиция департаменті Бөкей ордасы ауданының полиция бөліміне.</w:t>
      </w:r>
    </w:p>
    <w:bookmarkEnd w:id="129"/>
    <w:bookmarkStart w:name="z137" w:id="130"/>
    <w:p>
      <w:pPr>
        <w:spacing w:after="0"/>
        <w:ind w:left="0"/>
        <w:jc w:val="both"/>
      </w:pPr>
      <w:r>
        <w:rPr>
          <w:rFonts w:ascii="Times New Roman"/>
          <w:b w:val="false"/>
          <w:i w:val="false"/>
          <w:color w:val="000000"/>
          <w:sz w:val="28"/>
        </w:rPr>
        <w:t>
      125. Қазақстан Республикасы Ішкі істер министрлігі Батыс Қазақстан облысының Ішкі істер департаменті Бөрлі ауданының ішкі істер бөлімі Қазақстан Республикасы Ішкі істер министрлігі Батыс Қазақстан облысының полиция департаменті Бөрлі ауданының полиция бөліміне.</w:t>
      </w:r>
    </w:p>
    <w:bookmarkEnd w:id="130"/>
    <w:bookmarkStart w:name="z138" w:id="131"/>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Ішкі істер департаменті Жаңақала ауданының ішкі істер бөлімі Қазақстан Республикасы Ішкі істер министрлігі Батыс Қазақстан облысының полиция департаменті Жаңақала ауданының полиция бөліміне.</w:t>
      </w:r>
    </w:p>
    <w:bookmarkEnd w:id="131"/>
    <w:bookmarkStart w:name="z139" w:id="132"/>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Ішкі істер департаменті Жәнібек ауданының ішкі істер бөлімі Қазақстан Республикасы Ішкі істер министрлігі Батыс Қазақстан облысының полиция департаменті Жәнібек ауданының полиция бөліміне.</w:t>
      </w:r>
    </w:p>
    <w:bookmarkEnd w:id="132"/>
    <w:bookmarkStart w:name="z140" w:id="133"/>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Ішкі істер департаменті Зеленов ауданының ішкі істер бөлімі Қазақстан Республикасы Ішкі істер министрлігі Батыс Қазақстан облысының полиция департаменті Зеленов ауданының полиция бөліміне.</w:t>
      </w:r>
    </w:p>
    <w:bookmarkEnd w:id="133"/>
    <w:bookmarkStart w:name="z141" w:id="134"/>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Ішкі істер департаменті Казталов ауданының ішкі істер бөлімі Қазақстан Республикасы Ішкі істер министрлігі Батыс Қазақстан облысының полиция департаменті Казталов ауданының полиция бөліміне.</w:t>
      </w:r>
    </w:p>
    <w:bookmarkEnd w:id="134"/>
    <w:bookmarkStart w:name="z142" w:id="135"/>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Ішкі істер департаменті Қаратөбе ауданының ішкі істер бөлімі Қазақстан Республикасы Ішкі істер министрлігі Батыс Қазақстан облысының полиция департаменті Қаратөбе ауданының полиция бөліміне.</w:t>
      </w:r>
    </w:p>
    <w:bookmarkEnd w:id="135"/>
    <w:bookmarkStart w:name="z143" w:id="136"/>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Ішкі істер департаменті Сырым ауданының ішкі істер бөлімі Қазақстан Республикасы Ішкі істер министрлігі Батыс Қазақстан облысының полиция департаменті Сырым ауданының полиция бөліміне.</w:t>
      </w:r>
    </w:p>
    <w:bookmarkEnd w:id="136"/>
    <w:bookmarkStart w:name="z144" w:id="137"/>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Ішкі істер департаменті Тасқала ауданының ішкі істер бөлімі Қазақстан Республикасы Ішкі істер министрлігі Батыс Қазақстан облысының полиция департаменті Тасқала ауданының полиция бөліміне.</w:t>
      </w:r>
    </w:p>
    <w:bookmarkEnd w:id="137"/>
    <w:bookmarkStart w:name="z145" w:id="138"/>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Ішкі істер департаменті Теректі ауданының ішкі істер бөлімі Қазақстан Республикасы Ішкі істер министрлігі Батыс Қазақстан облысының полиция департаменті Теректі ауданының полиция бөліміне.</w:t>
      </w:r>
    </w:p>
    <w:bookmarkEnd w:id="138"/>
    <w:bookmarkStart w:name="z146" w:id="139"/>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Ішкі істер департаменті Шыңғырлау ауданының ішкі істер бөлімі Қазақстан Республикасы Ішкі істер министрлігі Батыс Қазақстан облысының полиция департаменті Шыңғырлау ауданының полиция бөліміне.</w:t>
      </w:r>
    </w:p>
    <w:bookmarkEnd w:id="139"/>
    <w:bookmarkStart w:name="z147" w:id="140"/>
    <w:p>
      <w:pPr>
        <w:spacing w:after="0"/>
        <w:ind w:left="0"/>
        <w:jc w:val="both"/>
      </w:pPr>
      <w:r>
        <w:rPr>
          <w:rFonts w:ascii="Times New Roman"/>
          <w:b w:val="false"/>
          <w:i w:val="false"/>
          <w:color w:val="000000"/>
          <w:sz w:val="28"/>
        </w:rPr>
        <w:t>
      135. Қазақстан Республикасы Ішкі істер министрлігі Қарағанды облысының Ішкі істер департаменті Қарағанды қаласының Ішкі істер басқармасы Қазақстан Республикасы Ішкі істер министрлігі Қарағанды облысының полиция департаменті Қарағанды қаласының полиция басқармасына.</w:t>
      </w:r>
    </w:p>
    <w:bookmarkEnd w:id="140"/>
    <w:bookmarkStart w:name="z148" w:id="141"/>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Ішкі істер департаменті Жезқазған қаласының Ішкі істер басқармасы Қазақстан Республикасы Ішкі істер министрлігі Қарағанды облысының полиция департаменті Жезқазған қаласының полиция басқармасына.</w:t>
      </w:r>
    </w:p>
    <w:bookmarkEnd w:id="141"/>
    <w:bookmarkStart w:name="z149" w:id="142"/>
    <w:p>
      <w:pPr>
        <w:spacing w:after="0"/>
        <w:ind w:left="0"/>
        <w:jc w:val="both"/>
      </w:pPr>
      <w:r>
        <w:rPr>
          <w:rFonts w:ascii="Times New Roman"/>
          <w:b w:val="false"/>
          <w:i w:val="false"/>
          <w:color w:val="000000"/>
          <w:sz w:val="28"/>
        </w:rPr>
        <w:t>
      137. Қазақстан Республикасы Ішкі істер министрлігі Қарағанды облысының Ішкі істер департаменті Теміртау қаласының Ішкі істер басқармасы Қазақстан Республикасы Ішкі істер министрлігі Қарағанды облысының полиция департаменті Теміртау қаласының полиция басқармасына.</w:t>
      </w:r>
    </w:p>
    <w:bookmarkEnd w:id="142"/>
    <w:bookmarkStart w:name="z150" w:id="143"/>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Ішкі істер департаменті Абай ауданының Ішкі істер басқармасы Қазақстан Республикасы Ішкі істер министрлігі Қарағанды облысының полиция департаменті Абай ауданының полиция басқармасына.</w:t>
      </w:r>
    </w:p>
    <w:bookmarkEnd w:id="143"/>
    <w:bookmarkStart w:name="z151" w:id="144"/>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Ішкі істер департаменті Бұхар жырау ауданының Ішкі істер басқармасы Қазақстан Республикасы Ішкі істер министрлігі Қарағанды облысының полиция департаменті Бұқар жырау ауданының полиция басқармасына.</w:t>
      </w:r>
    </w:p>
    <w:bookmarkEnd w:id="144"/>
    <w:bookmarkStart w:name="z152" w:id="145"/>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Ішкі істер департаменті Балқаш қаласының ішкі істер бөлімі Қазақстан Республикасы Ішкі істер министрлігі Қарағанды облысының полиция департаменті Балқаш қаласының полиция бөліміне.</w:t>
      </w:r>
    </w:p>
    <w:bookmarkEnd w:id="145"/>
    <w:bookmarkStart w:name="z153" w:id="146"/>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Ішкі істер департаменті Қаражал қаласының ішкі істер бөлімі Қазақстан Республикасы Ішкі істер министрлігі Қарағанды облысының полиция департаменті Қаражал қаласының полиция бөліміне.</w:t>
      </w:r>
    </w:p>
    <w:bookmarkEnd w:id="146"/>
    <w:bookmarkStart w:name="z154" w:id="147"/>
    <w:p>
      <w:pPr>
        <w:spacing w:after="0"/>
        <w:ind w:left="0"/>
        <w:jc w:val="both"/>
      </w:pPr>
      <w:r>
        <w:rPr>
          <w:rFonts w:ascii="Times New Roman"/>
          <w:b w:val="false"/>
          <w:i w:val="false"/>
          <w:color w:val="000000"/>
          <w:sz w:val="28"/>
        </w:rPr>
        <w:t>
      142. Қазақстан Республикасы Ішкі істер министрлігі Қарағанды облысының Ішкі істер департаменті Саран қаласының ішкі істер бөлімі Қазақстан Республикасы Ішкі істер министрлігі Қарағанды облысының полиция департаменті Саран қаласының полиция бөліміне.</w:t>
      </w:r>
    </w:p>
    <w:bookmarkEnd w:id="147"/>
    <w:bookmarkStart w:name="z155" w:id="148"/>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Ішкі істер департаменті Сәтбаев қаласының ішкі істер бөлімі Қазақстан Республикасы Ішкі істер министрлігі Қарағанды облысының полиция департаменті Сәтбаев қаласының полиция бөліміне.</w:t>
      </w:r>
    </w:p>
    <w:bookmarkEnd w:id="148"/>
    <w:bookmarkStart w:name="z156" w:id="149"/>
    <w:p>
      <w:pPr>
        <w:spacing w:after="0"/>
        <w:ind w:left="0"/>
        <w:jc w:val="both"/>
      </w:pPr>
      <w:r>
        <w:rPr>
          <w:rFonts w:ascii="Times New Roman"/>
          <w:b w:val="false"/>
          <w:i w:val="false"/>
          <w:color w:val="000000"/>
          <w:sz w:val="28"/>
        </w:rPr>
        <w:t>
      144. Қазақстан Республикасы Ішкі істер министрлігі Қарағанды облысының Ішкі істер департаменті Шахтинск қаласының ішкі істер бөлімі Қазақстан Республикасы Ішкі істер министрлігі Қарағанды облысының полиция департаменті Шахтинск қаласының полиция бөліміне.</w:t>
      </w:r>
    </w:p>
    <w:bookmarkEnd w:id="149"/>
    <w:bookmarkStart w:name="z157" w:id="150"/>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Ішкі істер департаменті Приозерск қаласының ішкі істер бөлімі Қазақстан Республикасы Ішкі істер министрлігі Қарағанды облысының полиция департаменті Приозерск қаласының полиция бөліміне.</w:t>
      </w:r>
    </w:p>
    <w:bookmarkEnd w:id="150"/>
    <w:bookmarkStart w:name="z158" w:id="151"/>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Ішкі істер департаменті Ақтоғай ауданының ішкі істер бөлімі Қазақстан Республикасы Ішкі істер министрлігі Қарағанды облысының полиция департаменті Ақтоғай ауданының полиция бөліміне.</w:t>
      </w:r>
    </w:p>
    <w:bookmarkEnd w:id="151"/>
    <w:bookmarkStart w:name="z159" w:id="152"/>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Ішкі істер департаменті Жаңаарқа ауданының ішкі істер бөлімі Қазақстан Республикасы Ішкі істер министрлігі Қарағанды облысының полиция департаменті Жаңаарқа ауданының полиция бөліміне.</w:t>
      </w:r>
    </w:p>
    <w:bookmarkEnd w:id="152"/>
    <w:bookmarkStart w:name="z160" w:id="153"/>
    <w:p>
      <w:pPr>
        <w:spacing w:after="0"/>
        <w:ind w:left="0"/>
        <w:jc w:val="both"/>
      </w:pPr>
      <w:r>
        <w:rPr>
          <w:rFonts w:ascii="Times New Roman"/>
          <w:b w:val="false"/>
          <w:i w:val="false"/>
          <w:color w:val="000000"/>
          <w:sz w:val="28"/>
        </w:rPr>
        <w:t>
      148. Қазақстан Республикасы Ішкі істер министрлігі Қарағанды облысының Ішкі істер департаменті Қарқаралы ауданының ішкі істер бөлімі Қазақстан Республикасы Ішкі істер министрлігі Қарағанды облысының полиция департаменті Қарқаралы ауданының полиция бөліміне.</w:t>
      </w:r>
    </w:p>
    <w:bookmarkEnd w:id="153"/>
    <w:bookmarkStart w:name="z161" w:id="154"/>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Ішкі істер департаменті Нұра ауданының ішкі істер бөлімі Қазақстан Республикасы Ішкі істер министрлігі Қарағанды облысының полиция департаменті Нұра ауданының полиция бөліміне.</w:t>
      </w:r>
    </w:p>
    <w:bookmarkEnd w:id="154"/>
    <w:bookmarkStart w:name="z162" w:id="155"/>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Ішкі істер департаменті Осакаров ауданының ішкі істер бөлімі Қазақстан Республикасы Ішкі істер министрлігі Қарағанды облысының полиция департаменті Осакаров ауданының полиция бөліміне.</w:t>
      </w:r>
    </w:p>
    <w:bookmarkEnd w:id="155"/>
    <w:bookmarkStart w:name="z163" w:id="156"/>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Ішкі істер департаменті Ұлытау ауданының ішкі істер бөлімі Қазақстан Республикасы Ішкі істер министрлігі Қарағанды облысының полиция департаменті Ұлытау ауданының полиция бөліміне.</w:t>
      </w:r>
    </w:p>
    <w:bookmarkEnd w:id="156"/>
    <w:bookmarkStart w:name="z164" w:id="157"/>
    <w:p>
      <w:pPr>
        <w:spacing w:after="0"/>
        <w:ind w:left="0"/>
        <w:jc w:val="both"/>
      </w:pPr>
      <w:r>
        <w:rPr>
          <w:rFonts w:ascii="Times New Roman"/>
          <w:b w:val="false"/>
          <w:i w:val="false"/>
          <w:color w:val="000000"/>
          <w:sz w:val="28"/>
        </w:rPr>
        <w:t>
      152. Қазақстан Республикасы Ішкі істер министрлігі Қарағанды облысының Ішкі істер департаменті Шет ауданының ішкі істер бөлімі Қазақстан Республикасы Ішкі істер министрлігі Қарағанды облысының полиция департаменті Шет ауданының полиция бөліміне.</w:t>
      </w:r>
    </w:p>
    <w:bookmarkEnd w:id="157"/>
    <w:bookmarkStart w:name="z165" w:id="158"/>
    <w:p>
      <w:pPr>
        <w:spacing w:after="0"/>
        <w:ind w:left="0"/>
        <w:jc w:val="both"/>
      </w:pPr>
      <w:r>
        <w:rPr>
          <w:rFonts w:ascii="Times New Roman"/>
          <w:b w:val="false"/>
          <w:i w:val="false"/>
          <w:color w:val="000000"/>
          <w:sz w:val="28"/>
        </w:rPr>
        <w:t>
      153. Қазақстан Республикасы Ішкі істер министрлігі Қызылорда облысының Ішкі істер департаменті Қызылорда қаласының Ішкі істер басқармасы Қазақстан Республикасы Ішкі істер министрлігі Қызылорда облысының полиция департаменті Қызылорда қаласының полиция басқармасына.</w:t>
      </w:r>
    </w:p>
    <w:bookmarkEnd w:id="158"/>
    <w:bookmarkStart w:name="z166" w:id="159"/>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Ішкі істер департаменті Арал ауданының ішкі істер бөлімі Қазақстан Республикасы Ішкі істер министрлігі Қызылорда облысының полиция департаменті Арал ауданының полиция бөліміне.</w:t>
      </w:r>
    </w:p>
    <w:bookmarkEnd w:id="159"/>
    <w:bookmarkStart w:name="z167" w:id="160"/>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Ішкі істер департаменті Жалағаш ауданының ішкі істер бөлімі Қазақстан Республикасы Ішкі істер министрлігі Қызылорда облысының полиция департаменті Жалағаш ауданының полиция бөліміне.</w:t>
      </w:r>
    </w:p>
    <w:bookmarkEnd w:id="160"/>
    <w:bookmarkStart w:name="z168" w:id="161"/>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Ішкі істер департаменті Жаңақорған ауданының ішкі істер бөлімі Қазақстан Республикасы Ішкі істер министрлігі Қызылорда облысының полиция департаменті Жаңақорған ауданының полиция бөліміне.</w:t>
      </w:r>
    </w:p>
    <w:bookmarkEnd w:id="161"/>
    <w:bookmarkStart w:name="z169" w:id="162"/>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Ішкі істер департаменті Қазалы ауданының ішкі істер бөлімі Қазақстан Республикасы Ішкі істер министрлігі Қызылорда облысының полиция департаменті Қазалы ауданының полиция бөліміне.</w:t>
      </w:r>
    </w:p>
    <w:bookmarkEnd w:id="162"/>
    <w:bookmarkStart w:name="z170" w:id="163"/>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Ішкі істер департаменті Қармақшы ауданының ішкі істер бөлімі Қазақстан Республикасы Ішкі істер министрлігі Қызылорда облысының полиция департаменті Қармақшы ауданының полиция бөліміне.</w:t>
      </w:r>
    </w:p>
    <w:bookmarkEnd w:id="163"/>
    <w:bookmarkStart w:name="z171" w:id="164"/>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Ішкі істер департаменті Сырдария ауданының ішкі істер бөлімі Қазақстан Республикасы Ішкі істер министрлігі Қызылорда облысының полиция департаменті Сырдария ауданының полиция бөліміне.</w:t>
      </w:r>
    </w:p>
    <w:bookmarkEnd w:id="164"/>
    <w:bookmarkStart w:name="z172" w:id="165"/>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Ішкі істер департаменті Шиелі ауданының ішкі істер бөлімі Қазақстан Республикасы Ішкі істер министрлігі Қызылорда облысының полиция департаменті Шиелі ауданының полиция бөліміне.</w:t>
      </w:r>
    </w:p>
    <w:bookmarkEnd w:id="165"/>
    <w:bookmarkStart w:name="z173" w:id="166"/>
    <w:p>
      <w:pPr>
        <w:spacing w:after="0"/>
        <w:ind w:left="0"/>
        <w:jc w:val="both"/>
      </w:pPr>
      <w:r>
        <w:rPr>
          <w:rFonts w:ascii="Times New Roman"/>
          <w:b w:val="false"/>
          <w:i w:val="false"/>
          <w:color w:val="000000"/>
          <w:sz w:val="28"/>
        </w:rPr>
        <w:t>
      161. Қазақстан Республикасы Ішкі істер министрлігі Қостанай облысының Ішкі істер департаменті Арқалық қаласының Ішкі істер басқармасы Қазақстан Республикасы Ішкі істер министрлігі Қостанай облысының полиция департаменті Арқалық қаласының полиция басқармасына.</w:t>
      </w:r>
    </w:p>
    <w:bookmarkEnd w:id="166"/>
    <w:bookmarkStart w:name="z174" w:id="167"/>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Ішкі істер департаменті Жітіқара қаласы және Жітіқара ауданының ішкі істер бөлімі Қазақстан Республикасы Ішкі істер министрлігі Қостанай облысының полиция департаменті Жітіқара қаласының және Жітіқара ауданының полиция бөліміне.</w:t>
      </w:r>
    </w:p>
    <w:bookmarkEnd w:id="167"/>
    <w:bookmarkStart w:name="z175" w:id="168"/>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Ішкі істер департаменті Қостанай қаласының Ішкі істер басқармасы Қазақстан Республикасы Ішкі істер министрлігі Қостанай облысының полиция департаменті Қостанай қаласының полиция басқармасына.</w:t>
      </w:r>
    </w:p>
    <w:bookmarkEnd w:id="168"/>
    <w:bookmarkStart w:name="z176" w:id="169"/>
    <w:p>
      <w:pPr>
        <w:spacing w:after="0"/>
        <w:ind w:left="0"/>
        <w:jc w:val="both"/>
      </w:pPr>
      <w:r>
        <w:rPr>
          <w:rFonts w:ascii="Times New Roman"/>
          <w:b w:val="false"/>
          <w:i w:val="false"/>
          <w:color w:val="000000"/>
          <w:sz w:val="28"/>
        </w:rPr>
        <w:t xml:space="preserve">
      164. Қазақстан Республикасы Ішкі істер министрлігі Қостанай облысының Ішкі істер департаменті Лисаков қаласының ішкі істер бөлімі Қазақстан Республикасы Ішкі істер министрлігі Қостанай облысының полиция департаменті Лисаков қаласының полиция бөліміне. </w:t>
      </w:r>
    </w:p>
    <w:bookmarkEnd w:id="169"/>
    <w:bookmarkStart w:name="z177" w:id="170"/>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Ішкі істер департаменті Рудный қаласының Ішкі істер басқармасы Қазақстан Республикасы Ішкі істер министрлігі Қостанай облысының полиция департаменті Рудный қаласының полиция басқармасына.</w:t>
      </w:r>
    </w:p>
    <w:bookmarkEnd w:id="170"/>
    <w:bookmarkStart w:name="z178" w:id="171"/>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Ішкі істер департаменті Алтынсарин ауданының ішкі істер бөлімі Қазақстан Республикасы Ішкі істер министрлігі Қостанай облысының полиция департаменті Алтынсарин ауданының полиция бөліміне.</w:t>
      </w:r>
    </w:p>
    <w:bookmarkEnd w:id="171"/>
    <w:bookmarkStart w:name="z179" w:id="172"/>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Ішкі істер департаменті Амангелді ауданының ішкі істер бөлімі Қазақстан Республикасы Ішкі істер министрлігі Қостанай облысының полиция департаменті Амангелді ауданының полиция бөліміне.</w:t>
      </w:r>
    </w:p>
    <w:bookmarkEnd w:id="172"/>
    <w:bookmarkStart w:name="z180" w:id="173"/>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Ішкі істер департаменті Әулиекөл ауданының ішкі істер бөлімі Қазақстан Республикасы Ішкі істер министрлігі Қостанай облысының полиция департаменті Әулиекөл ауданының полиция бөліміне.</w:t>
      </w:r>
    </w:p>
    <w:bookmarkEnd w:id="173"/>
    <w:bookmarkStart w:name="z181" w:id="174"/>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Ішкі істер департаменті Денисов ауданының ішкі істер бөлімі Қазақстан Республикасы Ішкі істер министрлігі Қостанай облысының полиция департаменті Денисов ауданының полиция бөліміне.</w:t>
      </w:r>
    </w:p>
    <w:bookmarkEnd w:id="174"/>
    <w:bookmarkStart w:name="z182" w:id="175"/>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Ішкі істер департаменті Жангелді ауданының ішкі істер бөлімі Қазақстан Республикасы Ішкі істер министрлігі Қостанай облысының полиция департаменті Жангелді ауданының полиция бөліміне.</w:t>
      </w:r>
    </w:p>
    <w:bookmarkEnd w:id="175"/>
    <w:bookmarkStart w:name="z183" w:id="176"/>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Ішкі істер департаменті Қамысты ауданының ішкі істер бөлімі Қазақстан Республикасы Ішкі істер министрлігі Қостанай облысының полиция департаменті Қамысты ауданының полиция бөліміне.</w:t>
      </w:r>
    </w:p>
    <w:bookmarkEnd w:id="176"/>
    <w:bookmarkStart w:name="z184" w:id="177"/>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Ішкі істер департаменті Қарабалық ауданының ішкі істер бөлімі Қазақстан Республикасы Ішкі істер министрлігі Қостанай облысының полиция департаменті Қарабалық ауданының полиция бөліміне.</w:t>
      </w:r>
    </w:p>
    <w:bookmarkEnd w:id="177"/>
    <w:bookmarkStart w:name="z185" w:id="178"/>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Ішкі істер департаменті Қарасу ауданының ішкі істер бөлімі Қазақстан Республикасы Ішкі істер министрлігі Қостанай облысының полиция департаменті Қарасу ауданының полиция бөліміне.</w:t>
      </w:r>
    </w:p>
    <w:bookmarkEnd w:id="178"/>
    <w:bookmarkStart w:name="z186" w:id="179"/>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Ішкі істер департаменті Қостанай ауданының ішкі істер бөлімі Қазақстан Республикасы Ішкі істер министрлігі Қостанай облысының полиция департаменті Қостанай ауданының полиция бөліміне.</w:t>
      </w:r>
    </w:p>
    <w:bookmarkEnd w:id="179"/>
    <w:bookmarkStart w:name="z187" w:id="180"/>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Ішкі істер департаменті Меңдіқара ауданының ішкі істер бөлімі Қазақстан Республикасы Ішкі істер министрлігі Қостанай облысының полиция департаменті Меңдіқара ауданының полиция бөліміне.</w:t>
      </w:r>
    </w:p>
    <w:bookmarkEnd w:id="180"/>
    <w:bookmarkStart w:name="z188" w:id="181"/>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Ішкі істер департаменті Наурызым ауданының ішкі істер бөлімі Қазақстан Республикасы Ішкі істер министрлігі Қостанай облысының полиция департаменті Наурызым ауданының полиция бөліміне.</w:t>
      </w:r>
    </w:p>
    <w:bookmarkEnd w:id="181"/>
    <w:bookmarkStart w:name="z189" w:id="182"/>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Ішкі істер департаменті Сарыкөл ауданының ішкі істер бөлімі Қазақстан Республикасы Ішкі істер министрлігі Қостанай облысының полиция департаменті Сарыкөл ауданының полиция бөліміне.</w:t>
      </w:r>
    </w:p>
    <w:bookmarkEnd w:id="182"/>
    <w:bookmarkStart w:name="z190" w:id="183"/>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Ішкі істер департаменті Таран ауданының ішкі істер бөлімі Қазақстан Республикасы Ішкі істер министрлігі Қостанай облысының полиция департаменті Таран ауданының полиция бөліміне.</w:t>
      </w:r>
    </w:p>
    <w:bookmarkEnd w:id="183"/>
    <w:bookmarkStart w:name="z191" w:id="184"/>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Ішкі істер департаменті Ұзынкөл ауданының ішкі істер бөлімі Қазақстан Республикасы Ішкі істер министрлігі Қостанай облысының полиция департаменті Ұзынкөл ауданының полиция бөліміне.</w:t>
      </w:r>
    </w:p>
    <w:bookmarkEnd w:id="184"/>
    <w:bookmarkStart w:name="z192" w:id="185"/>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Ішкі істер департаменті Федоров ауданының ішкі істер бөлімі Қазақстан Республикасы Ішкі істер министрлігі Қостанай облысының полиция департаменті Федоров ауданының полиция бөліміне.</w:t>
      </w:r>
    </w:p>
    <w:bookmarkEnd w:id="185"/>
    <w:bookmarkStart w:name="z193" w:id="186"/>
    <w:p>
      <w:pPr>
        <w:spacing w:after="0"/>
        <w:ind w:left="0"/>
        <w:jc w:val="both"/>
      </w:pPr>
      <w:r>
        <w:rPr>
          <w:rFonts w:ascii="Times New Roman"/>
          <w:b w:val="false"/>
          <w:i w:val="false"/>
          <w:color w:val="000000"/>
          <w:sz w:val="28"/>
        </w:rPr>
        <w:t>
      181. Қазақстан Республикасы Ішкі істер министрлігі Маңғыстау облысының Ішкі істер департаменті Ақтау қаласының Ішкі істер басқармасы Қазақстан Республикасы Ішкі істер министрлігі Маңғыстау облысының полиция департаменті Ақтау қаласының полиция басқармасына.</w:t>
      </w:r>
    </w:p>
    <w:bookmarkEnd w:id="186"/>
    <w:bookmarkStart w:name="z194" w:id="187"/>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Ішкі істер департаменті Жаңаөзен қаласының Ішкі істер басқармасы Қазақстан Республикасы Ішкі істер министрлігі Маңғыстау облысының полиция департаменті Жаңаөзен қаласының полиция басқармасына.</w:t>
      </w:r>
    </w:p>
    <w:bookmarkEnd w:id="187"/>
    <w:bookmarkStart w:name="z195" w:id="188"/>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Ішкі істер департаменті Бейнеу ауданының ішкі істер бөлімі Қазақстан Республикасы Ішкі істер министрлігі Маңғыстау облысының полиция департаменті Бейнеу ауданының полиция бөліміне.</w:t>
      </w:r>
    </w:p>
    <w:bookmarkEnd w:id="188"/>
    <w:bookmarkStart w:name="z196" w:id="189"/>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Ішкі істер департаменті Қарақия ауданының ішкі істер бөлімі Қазақстан Республикасы Ішкі істер министрлігі Маңғыстау облысының полиция департаменті Қарақия ауданының полиция бөліміне.</w:t>
      </w:r>
    </w:p>
    <w:bookmarkEnd w:id="189"/>
    <w:bookmarkStart w:name="z197" w:id="190"/>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Ішкі істер департаменті Маңғыстау ауданының ішкі істер бөлімі Қазақстан Республикасы Ішкі істер министрлігі Маңғыстау облысының полиция департаменті Маңғыстау ауданының полиция бөліміне.</w:t>
      </w:r>
    </w:p>
    <w:bookmarkEnd w:id="190"/>
    <w:bookmarkStart w:name="z198" w:id="191"/>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Ішкі істер департаменті Мұнайлы ауданының ішкі істер бөлімі Қазақстан Республикасы Ішкі істер министрлігі Маңғыстау облысының полиция департаменті Мұнайлы ауданының полиция бөліміне.</w:t>
      </w:r>
    </w:p>
    <w:bookmarkEnd w:id="191"/>
    <w:bookmarkStart w:name="z199" w:id="192"/>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Ішкі істер департаменті Түпқараған ауданының ішкі істер бөлімі Қазақстан Республикасы Ішкі істер министрлігі Маңғыстау облысының полиция департаменті Түпқараған ауданының полиция бөліміне.</w:t>
      </w:r>
    </w:p>
    <w:bookmarkEnd w:id="192"/>
    <w:bookmarkStart w:name="z200" w:id="193"/>
    <w:p>
      <w:pPr>
        <w:spacing w:after="0"/>
        <w:ind w:left="0"/>
        <w:jc w:val="both"/>
      </w:pPr>
      <w:r>
        <w:rPr>
          <w:rFonts w:ascii="Times New Roman"/>
          <w:b w:val="false"/>
          <w:i w:val="false"/>
          <w:color w:val="000000"/>
          <w:sz w:val="28"/>
        </w:rPr>
        <w:t>
      188. Қазақстан Республикасы Ішкі істер министрлігі Павлодар облысының Ішкі істер департаменті Павлодар қаласының Ішкі істер басқармасы Қазақстан Республикасы Ішкі істер министрлігі Павлодар облысының полиция департаменті Павлодар қаласының полиция басқармасына.</w:t>
      </w:r>
    </w:p>
    <w:bookmarkEnd w:id="193"/>
    <w:bookmarkStart w:name="z201" w:id="194"/>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Ішкі істер департаменті Ақсу қаласының ішкі істер бөлімі Қазақстан Республикасы Ішкі істер министрлігі Павлодар облысының полиция департаменті Ақсу қаласының полиция бөліміне.</w:t>
      </w:r>
    </w:p>
    <w:bookmarkEnd w:id="194"/>
    <w:bookmarkStart w:name="z202" w:id="195"/>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Ішкі істер департаменті Екібастұз қаласының Ішкі істер басқармасы Қазақстан Республикасы Ішкі істер министрлігі Павлодар облысының полиция департаменті Екібастұз қаласының полиция басқармасына.</w:t>
      </w:r>
    </w:p>
    <w:bookmarkEnd w:id="195"/>
    <w:bookmarkStart w:name="z203" w:id="196"/>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Ішкі істер департаменті Ақтоғай ауданының ішкі істер бөлімі Қазақстан Республикасы Ішкі істер министрлігі Павлодар облысының полиция департаменті Ақтоғай ауданының полиция бөліміне.</w:t>
      </w:r>
    </w:p>
    <w:bookmarkEnd w:id="196"/>
    <w:bookmarkStart w:name="z204" w:id="197"/>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Ішкі істер департаменті Баянауыл ауданының ішкі істер бөлімі Қазақстан Республикасы Ішкі істер министрлігі Павлодар облысының полиция департаменті Баянауыл ауданының полиция бөліміне.</w:t>
      </w:r>
    </w:p>
    <w:bookmarkEnd w:id="197"/>
    <w:bookmarkStart w:name="z205" w:id="198"/>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Ішкі істер департаменті Железин ауданының ішкі істер бөлімі Қазақстан Республикасы Ішкі істер министрлігі Павлодар облысының полиция департаменті Железин ауданының полиция бөліміне.</w:t>
      </w:r>
    </w:p>
    <w:bookmarkEnd w:id="198"/>
    <w:bookmarkStart w:name="z206" w:id="199"/>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Ішкі істер департаменті Ертіс ауданының ішкі істер бөлімі Қазақстан Республикасы Ішкі істер министрлігі Павлодар облысының полиция департаменті Ертіс ауданының полиция бөліміне.</w:t>
      </w:r>
    </w:p>
    <w:bookmarkEnd w:id="199"/>
    <w:bookmarkStart w:name="z207" w:id="200"/>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Ішкі істер департаменті Качир ауданының ішкі істер бөлімі Қазақстан Республикасы Ішкі істер министрлігі Павлодар облысының полиция департаменті Качир ауданының полиция бөліміне.</w:t>
      </w:r>
    </w:p>
    <w:bookmarkEnd w:id="200"/>
    <w:bookmarkStart w:name="z208" w:id="201"/>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Ішкі істер департаменті Лебяжі ауданының ішкі істер бөлімі Қазақстан Республикасы Ішкі істер министрлігі Павлодар облысының полиция департаменті Лебяжі ауданының полиция бөліміне.</w:t>
      </w:r>
    </w:p>
    <w:bookmarkEnd w:id="201"/>
    <w:bookmarkStart w:name="z209" w:id="202"/>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Ішкі істер департаменті Май ауданының ішкі істер бөлімі Қазақстан Республикасы Ішкі істер министрлігі Павлодар облысының полиция департаменті Май ауданының полиция бөліміне.</w:t>
      </w:r>
    </w:p>
    <w:bookmarkEnd w:id="202"/>
    <w:bookmarkStart w:name="z210" w:id="203"/>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Ішкі істер департаменті Павлодар ауданының ішкі істер бөлімі Қазақстан Республикасы Ішкі істер министрлігі Павлодар облысының полиция департаменті Павлодар ауданының полиция бөліміне.</w:t>
      </w:r>
    </w:p>
    <w:bookmarkEnd w:id="203"/>
    <w:bookmarkStart w:name="z211" w:id="204"/>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Ішкі істер департаменті Успен ауданының ішкі істер бөлімі Қазақстан Республикасы Ішкі істер министрлігі Павлодар облысының полиция департаменті Успен ауданының полиция бөліміне.</w:t>
      </w:r>
    </w:p>
    <w:bookmarkEnd w:id="204"/>
    <w:bookmarkStart w:name="z212" w:id="205"/>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Ішкі істер департаменті Шарбақты ауданының ішкі істер бөлімі Қазақстан Республикасы Ішкі істер министрлігі Павлодар облысының полиция департаменті Шарбақты ауданының полиция бөліміне.</w:t>
      </w:r>
    </w:p>
    <w:bookmarkEnd w:id="205"/>
    <w:bookmarkStart w:name="z213" w:id="206"/>
    <w:p>
      <w:pPr>
        <w:spacing w:after="0"/>
        <w:ind w:left="0"/>
        <w:jc w:val="both"/>
      </w:pPr>
      <w:r>
        <w:rPr>
          <w:rFonts w:ascii="Times New Roman"/>
          <w:b w:val="false"/>
          <w:i w:val="false"/>
          <w:color w:val="000000"/>
          <w:sz w:val="28"/>
        </w:rPr>
        <w:t>
      201. Қазақстан Республикасы Ішкі істер министрлігі Солтүстік Қазақстан облысының Ішкі істер департаменті Петропавл қаласының Ішкі істер басқармасы Қазақстан Республикасы Ішкі істер министрлігі Солтүстік Қазақстан облысының полиция департаменті Петропавл қаласының полиция басқармасына.</w:t>
      </w:r>
    </w:p>
    <w:bookmarkEnd w:id="206"/>
    <w:bookmarkStart w:name="z214" w:id="207"/>
    <w:p>
      <w:pPr>
        <w:spacing w:after="0"/>
        <w:ind w:left="0"/>
        <w:jc w:val="both"/>
      </w:pPr>
      <w:r>
        <w:rPr>
          <w:rFonts w:ascii="Times New Roman"/>
          <w:b w:val="false"/>
          <w:i w:val="false"/>
          <w:color w:val="000000"/>
          <w:sz w:val="28"/>
        </w:rPr>
        <w:t>
      202. Қазақстан Республикасы Ішкі істер министрлігі Солтүстік Қазақстан облысының Ішкі істер департаменті Айыртау ауданының ішкі істер бөлімі Қазақстан Республикасы Ішкі істер министрлігі Солтүстік Қазақстан облысының полиция департаменті Айыртау ауданының полиция бөліміне.</w:t>
      </w:r>
    </w:p>
    <w:bookmarkEnd w:id="207"/>
    <w:bookmarkStart w:name="z215" w:id="208"/>
    <w:p>
      <w:pPr>
        <w:spacing w:after="0"/>
        <w:ind w:left="0"/>
        <w:jc w:val="both"/>
      </w:pPr>
      <w:r>
        <w:rPr>
          <w:rFonts w:ascii="Times New Roman"/>
          <w:b w:val="false"/>
          <w:i w:val="false"/>
          <w:color w:val="000000"/>
          <w:sz w:val="28"/>
        </w:rPr>
        <w:t>
      203. Қазақстан Республикасы Ішкі істер министрлігі Солтүстік Қазақстан облысының Ішкі істер департаменті Ақжар ауданының ішкі істер бөлімі Қазақстан Республикасы Ішкі істер министрлігі Солтүстік Қазақстан облысының полиция департаменті Ақжар ауданының полиция бөліміне.</w:t>
      </w:r>
    </w:p>
    <w:bookmarkEnd w:id="208"/>
    <w:bookmarkStart w:name="z216" w:id="209"/>
    <w:p>
      <w:pPr>
        <w:spacing w:after="0"/>
        <w:ind w:left="0"/>
        <w:jc w:val="both"/>
      </w:pPr>
      <w:r>
        <w:rPr>
          <w:rFonts w:ascii="Times New Roman"/>
          <w:b w:val="false"/>
          <w:i w:val="false"/>
          <w:color w:val="000000"/>
          <w:sz w:val="28"/>
        </w:rPr>
        <w:t>
      204. Қазақстан Республикасы Ішкі істер министрлігі Солтүстік Қазақстан облысының Ішкі істер департаменті Аққайың ауданының ішкі істер бөлімі Қазақстан Республикасы Ішкі істер министрлігі Солтүстік Қазақстан облысының полиция департаменті Аққайың ауданының полиция бөліміне.</w:t>
      </w:r>
    </w:p>
    <w:bookmarkEnd w:id="209"/>
    <w:bookmarkStart w:name="z217" w:id="210"/>
    <w:p>
      <w:pPr>
        <w:spacing w:after="0"/>
        <w:ind w:left="0"/>
        <w:jc w:val="both"/>
      </w:pPr>
      <w:r>
        <w:rPr>
          <w:rFonts w:ascii="Times New Roman"/>
          <w:b w:val="false"/>
          <w:i w:val="false"/>
          <w:color w:val="000000"/>
          <w:sz w:val="28"/>
        </w:rPr>
        <w:t>
      205. Қазақстан Республикасы Ішкі істер министрлігі Солтүстік Қазақстан облысының Ішкі істер департаменті Ғабит Мүсірепов атындағы ауданының ішкі істер бөлімі Қазақстан Республикасы Ішкі істер министрлігі Солтүстік Қазақстан облысының полиция департаменті Ғабит Мүсірепов атындағы ауданының полиция бөліміне.</w:t>
      </w:r>
    </w:p>
    <w:bookmarkEnd w:id="210"/>
    <w:bookmarkStart w:name="z218" w:id="211"/>
    <w:p>
      <w:pPr>
        <w:spacing w:after="0"/>
        <w:ind w:left="0"/>
        <w:jc w:val="both"/>
      </w:pPr>
      <w:r>
        <w:rPr>
          <w:rFonts w:ascii="Times New Roman"/>
          <w:b w:val="false"/>
          <w:i w:val="false"/>
          <w:color w:val="000000"/>
          <w:sz w:val="28"/>
        </w:rPr>
        <w:t>
      206. Қазақстан Республикасы Ішкі істер министрлігі Солтүстік Қазақстан облысының Ішкі істер департаменті Есіл ауданының ішкі істер бөлімі Қазақстан Республикасы Ішкі істер министрлігі Солтүстік Қазақстан облысының полиция департаменті Есіл ауданының полиция бөліміне.</w:t>
      </w:r>
    </w:p>
    <w:bookmarkEnd w:id="211"/>
    <w:bookmarkStart w:name="z219" w:id="212"/>
    <w:p>
      <w:pPr>
        <w:spacing w:after="0"/>
        <w:ind w:left="0"/>
        <w:jc w:val="both"/>
      </w:pPr>
      <w:r>
        <w:rPr>
          <w:rFonts w:ascii="Times New Roman"/>
          <w:b w:val="false"/>
          <w:i w:val="false"/>
          <w:color w:val="000000"/>
          <w:sz w:val="28"/>
        </w:rPr>
        <w:t>
      207. Қазақстан Республикасы Ішкі істер министрлігі Солтүстік Қазақстан облысының Ішкі істер департаменті Жамбыл ауданының ішкі істер бөлімі Қазақстан Республикасы Ішкі істер министрлігі Солтүстік Қазақстан облысының полиция департаменті Жамбыл ауданының полиция бөліміне.</w:t>
      </w:r>
    </w:p>
    <w:bookmarkEnd w:id="212"/>
    <w:bookmarkStart w:name="z220" w:id="213"/>
    <w:p>
      <w:pPr>
        <w:spacing w:after="0"/>
        <w:ind w:left="0"/>
        <w:jc w:val="both"/>
      </w:pPr>
      <w:r>
        <w:rPr>
          <w:rFonts w:ascii="Times New Roman"/>
          <w:b w:val="false"/>
          <w:i w:val="false"/>
          <w:color w:val="000000"/>
          <w:sz w:val="28"/>
        </w:rPr>
        <w:t>
      208. Қазақстан Республикасы Ішкі істер министрлігі Солтүстік Қазақстан облысының Ішкі істер департаменті Қызылжар ауданының ішкі істер бөлімі Қазақстан Республикасы Ішкі істер министрлігі Солтүстік Қазақстан облысының полиция департаменті Қызылжар ауданының полиция бөліміне.</w:t>
      </w:r>
    </w:p>
    <w:bookmarkEnd w:id="213"/>
    <w:bookmarkStart w:name="z221" w:id="214"/>
    <w:p>
      <w:pPr>
        <w:spacing w:after="0"/>
        <w:ind w:left="0"/>
        <w:jc w:val="both"/>
      </w:pPr>
      <w:r>
        <w:rPr>
          <w:rFonts w:ascii="Times New Roman"/>
          <w:b w:val="false"/>
          <w:i w:val="false"/>
          <w:color w:val="000000"/>
          <w:sz w:val="28"/>
        </w:rPr>
        <w:t>
      209. Қазақстан Республикасы Ішкі істер министрлігі Солтүстік Қазақстан облысының Ішкі істер департаменті Мағжан Жұмабаев ауданының ішкі істер бөлімі Қазақстан Республикасы Ішкі істер министрлігі Солтүстік Қазақстан облысының полиция департаменті Мағжан Жұмабаев ауданының полиция бөліміне.</w:t>
      </w:r>
    </w:p>
    <w:bookmarkEnd w:id="214"/>
    <w:bookmarkStart w:name="z222" w:id="215"/>
    <w:p>
      <w:pPr>
        <w:spacing w:after="0"/>
        <w:ind w:left="0"/>
        <w:jc w:val="both"/>
      </w:pPr>
      <w:r>
        <w:rPr>
          <w:rFonts w:ascii="Times New Roman"/>
          <w:b w:val="false"/>
          <w:i w:val="false"/>
          <w:color w:val="000000"/>
          <w:sz w:val="28"/>
        </w:rPr>
        <w:t>
      210. Қазақстан Республикасы Ішкі істер министрлігі Солтүстік Қазақстан облысының Ішкі істер департаменті Мамлют ауданының ішкі істер бөлімі Қазақстан Республикасы Ішкі істер министрлігі Солтүстік Қазақстан облысының полиция департаменті Мамлют ауданының полиция бөліміне.</w:t>
      </w:r>
    </w:p>
    <w:bookmarkEnd w:id="215"/>
    <w:bookmarkStart w:name="z223" w:id="216"/>
    <w:p>
      <w:pPr>
        <w:spacing w:after="0"/>
        <w:ind w:left="0"/>
        <w:jc w:val="both"/>
      </w:pPr>
      <w:r>
        <w:rPr>
          <w:rFonts w:ascii="Times New Roman"/>
          <w:b w:val="false"/>
          <w:i w:val="false"/>
          <w:color w:val="000000"/>
          <w:sz w:val="28"/>
        </w:rPr>
        <w:t>
      211. Қазақстан Республикасы Ішкі істер министрлігі Солтүстік Қазақстан облысының Ішкі істер департаменті Тайынша ауданының ішкі істер бөлімі Қазақстан Республикасы Ішкі істер министрлігі Солтүстік Қазақстан облысының полиция департаменті Тайынша ауданының полиция бөліміне.</w:t>
      </w:r>
    </w:p>
    <w:bookmarkEnd w:id="216"/>
    <w:bookmarkStart w:name="z224" w:id="217"/>
    <w:p>
      <w:pPr>
        <w:spacing w:after="0"/>
        <w:ind w:left="0"/>
        <w:jc w:val="both"/>
      </w:pPr>
      <w:r>
        <w:rPr>
          <w:rFonts w:ascii="Times New Roman"/>
          <w:b w:val="false"/>
          <w:i w:val="false"/>
          <w:color w:val="000000"/>
          <w:sz w:val="28"/>
        </w:rPr>
        <w:t>
      212. Қазақстан Республикасы Ішкі істер министрлігі Солтүстік Қазақстан облысының Ішкі істер департаменті Тимирязев ауданының ішкі істер бөлімі Қазақстан Республикасы Ішкі істер министрлігі Солтүстік Қазақстан облысының полиция департаменті Тимирязев ауданының полиция бөліміне.</w:t>
      </w:r>
    </w:p>
    <w:bookmarkEnd w:id="217"/>
    <w:bookmarkStart w:name="z225" w:id="218"/>
    <w:p>
      <w:pPr>
        <w:spacing w:after="0"/>
        <w:ind w:left="0"/>
        <w:jc w:val="both"/>
      </w:pPr>
      <w:r>
        <w:rPr>
          <w:rFonts w:ascii="Times New Roman"/>
          <w:b w:val="false"/>
          <w:i w:val="false"/>
          <w:color w:val="000000"/>
          <w:sz w:val="28"/>
        </w:rPr>
        <w:t>
      213. Қазақстан Республикасы Ішкі істер министрлігі Солтүстік Қазақстан облысының Ішкі істер департаменті Уәлиханов ауданының ішкі істер бөлімі Қазақстан Республикасы Ішкі істер министрлігі Солтүстік Қазақстан облысының полиция департаменті Уәлиханов ауданының полиция бөліміне.</w:t>
      </w:r>
    </w:p>
    <w:bookmarkEnd w:id="218"/>
    <w:bookmarkStart w:name="z226" w:id="219"/>
    <w:p>
      <w:pPr>
        <w:spacing w:after="0"/>
        <w:ind w:left="0"/>
        <w:jc w:val="both"/>
      </w:pPr>
      <w:r>
        <w:rPr>
          <w:rFonts w:ascii="Times New Roman"/>
          <w:b w:val="false"/>
          <w:i w:val="false"/>
          <w:color w:val="000000"/>
          <w:sz w:val="28"/>
        </w:rPr>
        <w:t>
      214. Қазақстан Республикасы Ішкі істер министрлігі Солтүстік Қазақстан облысының Ішкі істер департаменті Шал ақын ауданының ішкі істер бөлімі Қазақстан Республикасы Ішкі істер министрлігі Солтүстік Қазақстан облысының полиция департаменті Шал ақын ауданының полиция бөліміне.</w:t>
      </w:r>
    </w:p>
    <w:bookmarkEnd w:id="219"/>
    <w:bookmarkStart w:name="z227" w:id="220"/>
    <w:p>
      <w:pPr>
        <w:spacing w:after="0"/>
        <w:ind w:left="0"/>
        <w:jc w:val="both"/>
      </w:pPr>
      <w:r>
        <w:rPr>
          <w:rFonts w:ascii="Times New Roman"/>
          <w:b w:val="false"/>
          <w:i w:val="false"/>
          <w:color w:val="000000"/>
          <w:sz w:val="28"/>
        </w:rPr>
        <w:t>
      215. Қазақстан Республикасы Ішкі істер министрлігі Түркістан облысының Ішкі істер департаменті Түркістан қаласының Ішкі істер басқармасы Қазақстан Республикасы Ішкі істер министрлігі Түркістан облысының полиция департаменті Түркістан қаласының полиция басқармасына.</w:t>
      </w:r>
    </w:p>
    <w:bookmarkEnd w:id="220"/>
    <w:bookmarkStart w:name="z228" w:id="221"/>
    <w:p>
      <w:pPr>
        <w:spacing w:after="0"/>
        <w:ind w:left="0"/>
        <w:jc w:val="both"/>
      </w:pPr>
      <w:r>
        <w:rPr>
          <w:rFonts w:ascii="Times New Roman"/>
          <w:b w:val="false"/>
          <w:i w:val="false"/>
          <w:color w:val="000000"/>
          <w:sz w:val="28"/>
        </w:rPr>
        <w:t>
      216. Қазақстан Республикасы Ішкі істер министрлігі Түркістан облысының Ішкі істер департаменті Сайрам ауданының Ішкі істер басқармасы Қазақстан Республикасы Ішкі істер министрлігі Түркістан облысының полиция департаменті Сайрам ауданының полиция басқармасына.</w:t>
      </w:r>
    </w:p>
    <w:bookmarkEnd w:id="221"/>
    <w:bookmarkStart w:name="z229" w:id="222"/>
    <w:p>
      <w:pPr>
        <w:spacing w:after="0"/>
        <w:ind w:left="0"/>
        <w:jc w:val="both"/>
      </w:pPr>
      <w:r>
        <w:rPr>
          <w:rFonts w:ascii="Times New Roman"/>
          <w:b w:val="false"/>
          <w:i w:val="false"/>
          <w:color w:val="000000"/>
          <w:sz w:val="28"/>
        </w:rPr>
        <w:t>
      217. Қазақстан Республикасы Ішкі істер министрлігі Түркістан облысының Ішкі істер департаменті Кентау қаласының ішкі істер бөлімі Қазақстан Республикасы Ішкі істер министрлігі Түркістан облысының полиция департаменті Кентау қаласының полиция бөліміне.</w:t>
      </w:r>
    </w:p>
    <w:bookmarkEnd w:id="222"/>
    <w:bookmarkStart w:name="z230" w:id="223"/>
    <w:p>
      <w:pPr>
        <w:spacing w:after="0"/>
        <w:ind w:left="0"/>
        <w:jc w:val="both"/>
      </w:pPr>
      <w:r>
        <w:rPr>
          <w:rFonts w:ascii="Times New Roman"/>
          <w:b w:val="false"/>
          <w:i w:val="false"/>
          <w:color w:val="000000"/>
          <w:sz w:val="28"/>
        </w:rPr>
        <w:t>
      218. Қазақстан Республикасы Ішкі істер министрлігі Түркістан облысының Ішкі істер департаменті Арыс ауданының ішкі істер бөлімі Қазақстан Республикасы Ішкі істер министрлігі Түркістан облысының полиция департаменті Арыс ауданының полиция бөліміне.</w:t>
      </w:r>
    </w:p>
    <w:bookmarkEnd w:id="223"/>
    <w:bookmarkStart w:name="z231" w:id="224"/>
    <w:p>
      <w:pPr>
        <w:spacing w:after="0"/>
        <w:ind w:left="0"/>
        <w:jc w:val="both"/>
      </w:pPr>
      <w:r>
        <w:rPr>
          <w:rFonts w:ascii="Times New Roman"/>
          <w:b w:val="false"/>
          <w:i w:val="false"/>
          <w:color w:val="000000"/>
          <w:sz w:val="28"/>
        </w:rPr>
        <w:t>
      219. Қазақстан Республикасы Ішкі істер министрлігі Түркістан облысының Ішкі істер департаменті Бәйдібек ауданының ішкі істер бөлімі Қазақстан Республикасы Ішкі істер министрлігі Түркістан облысының полиция департаменті Бәйдібек ауданының полиция бөліміне.</w:t>
      </w:r>
    </w:p>
    <w:bookmarkEnd w:id="224"/>
    <w:bookmarkStart w:name="z232" w:id="225"/>
    <w:p>
      <w:pPr>
        <w:spacing w:after="0"/>
        <w:ind w:left="0"/>
        <w:jc w:val="both"/>
      </w:pPr>
      <w:r>
        <w:rPr>
          <w:rFonts w:ascii="Times New Roman"/>
          <w:b w:val="false"/>
          <w:i w:val="false"/>
          <w:color w:val="000000"/>
          <w:sz w:val="28"/>
        </w:rPr>
        <w:t>
      220. Қазақстан Республикасы Ішкі істер министрлігі Түркістан облысының Ішкі істер департаменті Жетісай ауданының ішкі істер бөлімі Қазақстан Республикасы Ішкі істер министрлігі Түркістан облысының полиция департаменті Жетісай ауданының полиция бөліміне.</w:t>
      </w:r>
    </w:p>
    <w:bookmarkEnd w:id="225"/>
    <w:bookmarkStart w:name="z233" w:id="226"/>
    <w:p>
      <w:pPr>
        <w:spacing w:after="0"/>
        <w:ind w:left="0"/>
        <w:jc w:val="both"/>
      </w:pPr>
      <w:r>
        <w:rPr>
          <w:rFonts w:ascii="Times New Roman"/>
          <w:b w:val="false"/>
          <w:i w:val="false"/>
          <w:color w:val="000000"/>
          <w:sz w:val="28"/>
        </w:rPr>
        <w:t>
      221. Қазақстан Республикасы Ішкі істер министрлігі Түркістан облысының Ішкі істер департаменті Қазығұрт ауданының ішкі істер бөлімі Қазақстан Республикасы Ішкі істер министрлігі Түркістан облысының полиция департаменті Қазығұрт ауданының полиция бөліміне.</w:t>
      </w:r>
    </w:p>
    <w:bookmarkEnd w:id="226"/>
    <w:bookmarkStart w:name="z234" w:id="227"/>
    <w:p>
      <w:pPr>
        <w:spacing w:after="0"/>
        <w:ind w:left="0"/>
        <w:jc w:val="both"/>
      </w:pPr>
      <w:r>
        <w:rPr>
          <w:rFonts w:ascii="Times New Roman"/>
          <w:b w:val="false"/>
          <w:i w:val="false"/>
          <w:color w:val="000000"/>
          <w:sz w:val="28"/>
        </w:rPr>
        <w:t>
      222. Қазақстан Республикасы Ішкі істер министрлігі Түркістан облысының Ішкі істер департаменті Келес ауданының ішкі істер бөлімі Қазақстан Республикасы Ішкі істер министрлігі Түркістан облысының полиция департаменті Келес ауданының полиция бөліміне.</w:t>
      </w:r>
    </w:p>
    <w:bookmarkEnd w:id="227"/>
    <w:bookmarkStart w:name="z235" w:id="228"/>
    <w:p>
      <w:pPr>
        <w:spacing w:after="0"/>
        <w:ind w:left="0"/>
        <w:jc w:val="both"/>
      </w:pPr>
      <w:r>
        <w:rPr>
          <w:rFonts w:ascii="Times New Roman"/>
          <w:b w:val="false"/>
          <w:i w:val="false"/>
          <w:color w:val="000000"/>
          <w:sz w:val="28"/>
        </w:rPr>
        <w:t>
      223. Қазақстан Республикасы Ішкі істер министрлігі Түркістан облысының Ішкі істер департаменті Мақтаарал ауданының ішкі істер бөлімі Қазақстан Республикасы Ішкі істер министрлігі Түркістан облысының полиция департаменті Мақтаарал ауданының полиция бөліміне.</w:t>
      </w:r>
    </w:p>
    <w:bookmarkEnd w:id="228"/>
    <w:bookmarkStart w:name="z236" w:id="229"/>
    <w:p>
      <w:pPr>
        <w:spacing w:after="0"/>
        <w:ind w:left="0"/>
        <w:jc w:val="both"/>
      </w:pPr>
      <w:r>
        <w:rPr>
          <w:rFonts w:ascii="Times New Roman"/>
          <w:b w:val="false"/>
          <w:i w:val="false"/>
          <w:color w:val="000000"/>
          <w:sz w:val="28"/>
        </w:rPr>
        <w:t>
      224. Қазақстан Республикасы Ішкі істер министрлігі Түркістан облысының Ішкі істер департаменті Ордабасы ауданының ішкі істер бөлімі Қазақстан Республикасы Ішкі істер министрлігі Түркістан облысының полиция департаменті Ордабасы ауданының полиция бөліміне.</w:t>
      </w:r>
    </w:p>
    <w:bookmarkEnd w:id="229"/>
    <w:bookmarkStart w:name="z237" w:id="230"/>
    <w:p>
      <w:pPr>
        <w:spacing w:after="0"/>
        <w:ind w:left="0"/>
        <w:jc w:val="both"/>
      </w:pPr>
      <w:r>
        <w:rPr>
          <w:rFonts w:ascii="Times New Roman"/>
          <w:b w:val="false"/>
          <w:i w:val="false"/>
          <w:color w:val="000000"/>
          <w:sz w:val="28"/>
        </w:rPr>
        <w:t>
      225. Қазақстан Республикасы Ішкі істер министрлігі Түркістан облысының Ішкі істер департаменті Отырар ауданының ішкі істер бөлімі Қазақстан Республикасы Ішкі істер министрлігі Түркістан облысының полиция департаменті Отырар ауданының полиция бөліміне.</w:t>
      </w:r>
    </w:p>
    <w:bookmarkEnd w:id="230"/>
    <w:bookmarkStart w:name="z238" w:id="231"/>
    <w:p>
      <w:pPr>
        <w:spacing w:after="0"/>
        <w:ind w:left="0"/>
        <w:jc w:val="both"/>
      </w:pPr>
      <w:r>
        <w:rPr>
          <w:rFonts w:ascii="Times New Roman"/>
          <w:b w:val="false"/>
          <w:i w:val="false"/>
          <w:color w:val="000000"/>
          <w:sz w:val="28"/>
        </w:rPr>
        <w:t>
      226. Қазақстан Республикасы Ішкі істер министрлігі Түркістан облысының Ішкі істер департаменті Сарыағаш ауданының ішкі істер бөлімі Қазақстан Республикасы Ішкі істер министрлігі Түркістан облысының полиция департаменті Сарыағаш ауданының полиция бөліміне.</w:t>
      </w:r>
    </w:p>
    <w:bookmarkEnd w:id="231"/>
    <w:bookmarkStart w:name="z239" w:id="232"/>
    <w:p>
      <w:pPr>
        <w:spacing w:after="0"/>
        <w:ind w:left="0"/>
        <w:jc w:val="both"/>
      </w:pPr>
      <w:r>
        <w:rPr>
          <w:rFonts w:ascii="Times New Roman"/>
          <w:b w:val="false"/>
          <w:i w:val="false"/>
          <w:color w:val="000000"/>
          <w:sz w:val="28"/>
        </w:rPr>
        <w:t>
      227. Қазақстан Республикасы Ішкі істер министрлігі Түркістан облысының Ішкі істер департаменті Созақ ауданының ішкі істер бөлімі Қазақстан Республикасы Ішкі істер министрлігі Түркістан облысының полиция департаменті Созақ ауданының полиция бөліміне.</w:t>
      </w:r>
    </w:p>
    <w:bookmarkEnd w:id="232"/>
    <w:bookmarkStart w:name="z240" w:id="233"/>
    <w:p>
      <w:pPr>
        <w:spacing w:after="0"/>
        <w:ind w:left="0"/>
        <w:jc w:val="both"/>
      </w:pPr>
      <w:r>
        <w:rPr>
          <w:rFonts w:ascii="Times New Roman"/>
          <w:b w:val="false"/>
          <w:i w:val="false"/>
          <w:color w:val="000000"/>
          <w:sz w:val="28"/>
        </w:rPr>
        <w:t>
      228. Қазақстан Республикасы Ішкі істер министрлігі Түркістан облысының Ішкі істер департаменті Төлеби ауданының ішкі істер бөлімі Қазақстан Республикасы Ішкі істер министрлігі Түркістан облысының полиция департаменті Төлеби ауданының полиция бөліміне.</w:t>
      </w:r>
    </w:p>
    <w:bookmarkEnd w:id="233"/>
    <w:bookmarkStart w:name="z241" w:id="234"/>
    <w:p>
      <w:pPr>
        <w:spacing w:after="0"/>
        <w:ind w:left="0"/>
        <w:jc w:val="both"/>
      </w:pPr>
      <w:r>
        <w:rPr>
          <w:rFonts w:ascii="Times New Roman"/>
          <w:b w:val="false"/>
          <w:i w:val="false"/>
          <w:color w:val="000000"/>
          <w:sz w:val="28"/>
        </w:rPr>
        <w:t>
      229. Қазақстан Республикасы Ішкі істер министрлігі Түркістан облысының Ішкі істер департаменті Түлкібас ауданының ішкі істер бөлімі Қазақстан Республикасы Ішкі істер министрлігі Түркістан облысының полиция департаменті Түлкібас ауданының полиция бөліміне.</w:t>
      </w:r>
    </w:p>
    <w:bookmarkEnd w:id="234"/>
    <w:bookmarkStart w:name="z242" w:id="235"/>
    <w:p>
      <w:pPr>
        <w:spacing w:after="0"/>
        <w:ind w:left="0"/>
        <w:jc w:val="both"/>
      </w:pPr>
      <w:r>
        <w:rPr>
          <w:rFonts w:ascii="Times New Roman"/>
          <w:b w:val="false"/>
          <w:i w:val="false"/>
          <w:color w:val="000000"/>
          <w:sz w:val="28"/>
        </w:rPr>
        <w:t>
      230. Қазақстан Республикасы Ішкі істер министрлігі Түркістан облысының Ішкі істер департаменті Шардара ауданының ішкі істер бөлімі Қазақстан Республикасы Ішкі істер министрлігі Түркістан облысының полиция департаменті Шардара ауданының полиция бөліміне.</w:t>
      </w:r>
    </w:p>
    <w:bookmarkEnd w:id="235"/>
    <w:bookmarkStart w:name="z243" w:id="236"/>
    <w:p>
      <w:pPr>
        <w:spacing w:after="0"/>
        <w:ind w:left="0"/>
        <w:jc w:val="both"/>
      </w:pPr>
      <w:r>
        <w:rPr>
          <w:rFonts w:ascii="Times New Roman"/>
          <w:b w:val="false"/>
          <w:i w:val="false"/>
          <w:color w:val="000000"/>
          <w:sz w:val="28"/>
        </w:rPr>
        <w:t>
      231. Қазақстан Республикасы Ішкі істер министрлігі Шымкент қаласының Ішкі істер департаменті Абай ауданының Ішкі істер басқармасы Қазақстан Республикасы Ішкі істер министрлігі Шымкент қаласының полиция департаменті Абай ауданының полиция басқармасына.</w:t>
      </w:r>
    </w:p>
    <w:bookmarkEnd w:id="236"/>
    <w:bookmarkStart w:name="z244" w:id="237"/>
    <w:p>
      <w:pPr>
        <w:spacing w:after="0"/>
        <w:ind w:left="0"/>
        <w:jc w:val="both"/>
      </w:pPr>
      <w:r>
        <w:rPr>
          <w:rFonts w:ascii="Times New Roman"/>
          <w:b w:val="false"/>
          <w:i w:val="false"/>
          <w:color w:val="000000"/>
          <w:sz w:val="28"/>
        </w:rPr>
        <w:t>
      232. Қазақстан Республикасы Ішкі істер министрлігі Шымкент қаласының Ішкі істер департаменті Әл-Фараби ауданының Ішкі істер басқармасы Қазақстан Республикасы Ішкі істер министрлігі Шымкент қаласының полиция департаменті Әл-Фараби ауданының полиция басқармасына.</w:t>
      </w:r>
    </w:p>
    <w:bookmarkEnd w:id="237"/>
    <w:bookmarkStart w:name="z245" w:id="238"/>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Ішкі істер департаменті Еңбекші ауданының Ішкі істер басқармасы Қазақстан Республикасы Ішкі істер министрлігі Шымкент қаласының полиция департаменті Еңбекші ауданының полиция басқармасына.</w:t>
      </w:r>
    </w:p>
    <w:bookmarkEnd w:id="238"/>
    <w:bookmarkStart w:name="z246" w:id="239"/>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Ішкі істер департаменті "Қаратау" ауданының Ішкі істер басқармасы Қазақстан Республикасы Ішкі істер министрлігі Шымкент қаласының полиция департаменті "Қаратау" ауданының полиция басқармасына.</w:t>
      </w:r>
    </w:p>
    <w:bookmarkEnd w:id="239"/>
    <w:bookmarkStart w:name="z247" w:id="240"/>
    <w:p>
      <w:pPr>
        <w:spacing w:after="0"/>
        <w:ind w:left="0"/>
        <w:jc w:val="both"/>
      </w:pPr>
      <w:r>
        <w:rPr>
          <w:rFonts w:ascii="Times New Roman"/>
          <w:b w:val="false"/>
          <w:i w:val="false"/>
          <w:color w:val="000000"/>
          <w:sz w:val="28"/>
        </w:rPr>
        <w:t>
      235. Қазақстан Республикасы Ішкі істер министрлігі Көліктегі ішкі істер департаментінің Ақтау станциясындағы ішкі істер желілік бөлімі Қазақстан Республикасы Ішкі істер министрлігі Көліктегі полиция департаментінің Ақтау станциясындағы желілік полиция бөліміне.</w:t>
      </w:r>
    </w:p>
    <w:bookmarkEnd w:id="240"/>
    <w:bookmarkStart w:name="z248" w:id="241"/>
    <w:p>
      <w:pPr>
        <w:spacing w:after="0"/>
        <w:ind w:left="0"/>
        <w:jc w:val="both"/>
      </w:pPr>
      <w:r>
        <w:rPr>
          <w:rFonts w:ascii="Times New Roman"/>
          <w:b w:val="false"/>
          <w:i w:val="false"/>
          <w:color w:val="000000"/>
          <w:sz w:val="28"/>
        </w:rPr>
        <w:t>
      236. Қазақстан Республикасы Ішкі істер министрлігі Көліктегі ішкі істер департаментінің Ақтөбе станциясындағы ішкі істер желілік бөлімі Қазақстан Республикасы Ішкі істер министрлігі Көліктегі полиция департаментінің Ақтөбе станциясындағы желілік полиция бөліміне.</w:t>
      </w:r>
    </w:p>
    <w:bookmarkEnd w:id="241"/>
    <w:bookmarkStart w:name="z249" w:id="242"/>
    <w:p>
      <w:pPr>
        <w:spacing w:after="0"/>
        <w:ind w:left="0"/>
        <w:jc w:val="both"/>
      </w:pPr>
      <w:r>
        <w:rPr>
          <w:rFonts w:ascii="Times New Roman"/>
          <w:b w:val="false"/>
          <w:i w:val="false"/>
          <w:color w:val="000000"/>
          <w:sz w:val="28"/>
        </w:rPr>
        <w:t>
      237. Қазақстан Республикасы Ішкі істер министрлігі Көліктегі ішкі істер департаментінің Атырау станциясындағы ішкі істер желілік бөлімі Қазақстан Республикасы Ішкі істер министрлігі Көліктегі полиция департаментінің Атырау станциясындағы желілік полиция бөліміне.</w:t>
      </w:r>
    </w:p>
    <w:bookmarkEnd w:id="242"/>
    <w:bookmarkStart w:name="z250" w:id="243"/>
    <w:p>
      <w:pPr>
        <w:spacing w:after="0"/>
        <w:ind w:left="0"/>
        <w:jc w:val="both"/>
      </w:pPr>
      <w:r>
        <w:rPr>
          <w:rFonts w:ascii="Times New Roman"/>
          <w:b w:val="false"/>
          <w:i w:val="false"/>
          <w:color w:val="000000"/>
          <w:sz w:val="28"/>
        </w:rPr>
        <w:t>
      238. Қазақстан Республикасы Ішкі істер министрлігі Көліктегі ішкі істер департаментінің Қызылорда станциясындағы ішкі істер желілік бөлімі Қазақстан Республикасы Ішкі істер министрлігі Көліктегі полиция департаментінің Қызылорда станциясындағы желілік полиция бөліміне.</w:t>
      </w:r>
    </w:p>
    <w:bookmarkEnd w:id="243"/>
    <w:bookmarkStart w:name="z251" w:id="244"/>
    <w:p>
      <w:pPr>
        <w:spacing w:after="0"/>
        <w:ind w:left="0"/>
        <w:jc w:val="both"/>
      </w:pPr>
      <w:r>
        <w:rPr>
          <w:rFonts w:ascii="Times New Roman"/>
          <w:b w:val="false"/>
          <w:i w:val="false"/>
          <w:color w:val="000000"/>
          <w:sz w:val="28"/>
        </w:rPr>
        <w:t>
      239. Қазақстан Республикасы Ішкі істер министрлігі Көліктегі ішкі істер департаментінің Орал станциясындағы ішкі істер желілік бөлімі Қазақстан Республикасы Ішкі істер министрлігі Көліктегі полиция департаментінің Орал станциясындағы желілік полиция бөліміне.</w:t>
      </w:r>
    </w:p>
    <w:bookmarkEnd w:id="244"/>
    <w:bookmarkStart w:name="z252" w:id="245"/>
    <w:p>
      <w:pPr>
        <w:spacing w:after="0"/>
        <w:ind w:left="0"/>
        <w:jc w:val="both"/>
      </w:pPr>
      <w:r>
        <w:rPr>
          <w:rFonts w:ascii="Times New Roman"/>
          <w:b w:val="false"/>
          <w:i w:val="false"/>
          <w:color w:val="000000"/>
          <w:sz w:val="28"/>
        </w:rPr>
        <w:t>
      240. Қазақстан Республикасы Ішкі істер министрлігі Көліктегі ішкі істер департаментінің Астана станциясындағы ішкі істер желілік басқармасы Қазақстан Республикасы Ішкі істер министрлігі Көліктегі полиция департаментінің Астана станциясындағы желілік полиция басқармасына.</w:t>
      </w:r>
    </w:p>
    <w:bookmarkEnd w:id="245"/>
    <w:bookmarkStart w:name="z253" w:id="246"/>
    <w:p>
      <w:pPr>
        <w:spacing w:after="0"/>
        <w:ind w:left="0"/>
        <w:jc w:val="both"/>
      </w:pPr>
      <w:r>
        <w:rPr>
          <w:rFonts w:ascii="Times New Roman"/>
          <w:b w:val="false"/>
          <w:i w:val="false"/>
          <w:color w:val="000000"/>
          <w:sz w:val="28"/>
        </w:rPr>
        <w:t>
      241. Қазақстан Республикасы Ішкі істер министрлігі Көліктегі ішкі істер департаментінің Қарағанды – Сұраптау станциясындағы ішкі істер желілік бөлімі Қазақстан Республикасы Ішкі істер министрлігі Көліктегі полиция департаментінің Қарағанды – Сұраптау станциясындағы желілік полиция бөліміне.</w:t>
      </w:r>
    </w:p>
    <w:bookmarkEnd w:id="246"/>
    <w:bookmarkStart w:name="z254" w:id="247"/>
    <w:p>
      <w:pPr>
        <w:spacing w:after="0"/>
        <w:ind w:left="0"/>
        <w:jc w:val="both"/>
      </w:pPr>
      <w:r>
        <w:rPr>
          <w:rFonts w:ascii="Times New Roman"/>
          <w:b w:val="false"/>
          <w:i w:val="false"/>
          <w:color w:val="000000"/>
          <w:sz w:val="28"/>
        </w:rPr>
        <w:t>
      242. Қазақстан Республикасы Ішкі істер министрлігі Көліктегі ішкі істер департаментінің Көкшетау станциясындағы ішкі істер желілік бөлімі Қазақстан Республикасы Ішкі істер министрлігі Көліктегі полиция департаментінің Көкшетау станциясындағы желілік полиция бөліміне.</w:t>
      </w:r>
    </w:p>
    <w:bookmarkEnd w:id="247"/>
    <w:bookmarkStart w:name="z255" w:id="248"/>
    <w:p>
      <w:pPr>
        <w:spacing w:after="0"/>
        <w:ind w:left="0"/>
        <w:jc w:val="both"/>
      </w:pPr>
      <w:r>
        <w:rPr>
          <w:rFonts w:ascii="Times New Roman"/>
          <w:b w:val="false"/>
          <w:i w:val="false"/>
          <w:color w:val="000000"/>
          <w:sz w:val="28"/>
        </w:rPr>
        <w:t>
      243. Қазақстан Республикасы Ішкі істер министрлігі Көліктегі ішкі істер департаментінің Қостанай станциясындағы ішкі істер желілік бөлімі Қазақстан Республикасы Ішкі істер министрлігі Көліктегі полиция департаментінің Қостанай станциясындағы желілік полиция бөліміне.</w:t>
      </w:r>
    </w:p>
    <w:bookmarkEnd w:id="248"/>
    <w:bookmarkStart w:name="z256" w:id="249"/>
    <w:p>
      <w:pPr>
        <w:spacing w:after="0"/>
        <w:ind w:left="0"/>
        <w:jc w:val="both"/>
      </w:pPr>
      <w:r>
        <w:rPr>
          <w:rFonts w:ascii="Times New Roman"/>
          <w:b w:val="false"/>
          <w:i w:val="false"/>
          <w:color w:val="000000"/>
          <w:sz w:val="28"/>
        </w:rPr>
        <w:t>
      244. Қазақстан Республикасы Ішкі істер министрлігі Көліктегі ішкі істер департаментінің Павлодар станциясындағы ішкі істер желілік бөлімі Қазақстан Республикасы Ішкі істер министрлігі Көліктегі полиция департаментінің Павлодар станциясындағы желілік полиция бөліміне.</w:t>
      </w:r>
    </w:p>
    <w:bookmarkEnd w:id="249"/>
    <w:bookmarkStart w:name="z257" w:id="250"/>
    <w:p>
      <w:pPr>
        <w:spacing w:after="0"/>
        <w:ind w:left="0"/>
        <w:jc w:val="both"/>
      </w:pPr>
      <w:r>
        <w:rPr>
          <w:rFonts w:ascii="Times New Roman"/>
          <w:b w:val="false"/>
          <w:i w:val="false"/>
          <w:color w:val="000000"/>
          <w:sz w:val="28"/>
        </w:rPr>
        <w:t>
      245. Қазақстан Республикасы Ішкі істер министрлігі Көліктегі ішкі істер департаментінің Петропавл станциясындағы ішкі істер желілік бөлімі Қазақстан Республикасы Ішкі істер министрлігі Көліктегі полиция департаментінің Петропавл станциясындағы желілік полиция бөліміне.</w:t>
      </w:r>
    </w:p>
    <w:bookmarkEnd w:id="250"/>
    <w:bookmarkStart w:name="z258" w:id="251"/>
    <w:p>
      <w:pPr>
        <w:spacing w:after="0"/>
        <w:ind w:left="0"/>
        <w:jc w:val="both"/>
      </w:pPr>
      <w:r>
        <w:rPr>
          <w:rFonts w:ascii="Times New Roman"/>
          <w:b w:val="false"/>
          <w:i w:val="false"/>
          <w:color w:val="000000"/>
          <w:sz w:val="28"/>
        </w:rPr>
        <w:t>
      246. Қазақстан Республикасы Ішкі істер министрлігі Көліктегі ішкі істер департаментінің Алматы-1 станциясындағы ішкі істер желілік басқармасы Қазақстан Республикасы Ішкі істер министрлігі Көліктегі полиция департаментінің Алматы-1 станциясындағы желілік полиция басқармасына.</w:t>
      </w:r>
    </w:p>
    <w:bookmarkEnd w:id="251"/>
    <w:bookmarkStart w:name="z259" w:id="252"/>
    <w:p>
      <w:pPr>
        <w:spacing w:after="0"/>
        <w:ind w:left="0"/>
        <w:jc w:val="both"/>
      </w:pPr>
      <w:r>
        <w:rPr>
          <w:rFonts w:ascii="Times New Roman"/>
          <w:b w:val="false"/>
          <w:i w:val="false"/>
          <w:color w:val="000000"/>
          <w:sz w:val="28"/>
        </w:rPr>
        <w:t>
      247. Қазақстан Республикасы Ішкі істер министрлігі Көліктегі ішкі істер департаментінің Жамбыл станциясындағы ішкі істер желілік бөлімі Қазақстан Республикасы Ішкі істер министрлігі Көліктегі полиция департаментінің Жамбыл станциясындағы желілік полиция бөліміне.</w:t>
      </w:r>
    </w:p>
    <w:bookmarkEnd w:id="252"/>
    <w:bookmarkStart w:name="z260" w:id="253"/>
    <w:p>
      <w:pPr>
        <w:spacing w:after="0"/>
        <w:ind w:left="0"/>
        <w:jc w:val="both"/>
      </w:pPr>
      <w:r>
        <w:rPr>
          <w:rFonts w:ascii="Times New Roman"/>
          <w:b w:val="false"/>
          <w:i w:val="false"/>
          <w:color w:val="000000"/>
          <w:sz w:val="28"/>
        </w:rPr>
        <w:t>
      248. Қазақстан Республикасы Ішкі істер министрлігі Көліктегі ішкі істер департаментінің Защита станциясындағы ішкі істер желілік бөлімі Қазақстан Республикасы Ішкі істер министрлігі Көліктегі полиция департаментінің Защита станциясындағы желілік полиция бөліміне.</w:t>
      </w:r>
    </w:p>
    <w:bookmarkEnd w:id="253"/>
    <w:bookmarkStart w:name="z261" w:id="254"/>
    <w:p>
      <w:pPr>
        <w:spacing w:after="0"/>
        <w:ind w:left="0"/>
        <w:jc w:val="both"/>
      </w:pPr>
      <w:r>
        <w:rPr>
          <w:rFonts w:ascii="Times New Roman"/>
          <w:b w:val="false"/>
          <w:i w:val="false"/>
          <w:color w:val="000000"/>
          <w:sz w:val="28"/>
        </w:rPr>
        <w:t>
      249. Қазақстан Республикасы Ішкі істер министрлігі Көліктегі ішкі істер департаментінің Семей станциясындағы ішкі істер желілік бөлімі Қазақстан Республикасы Ішкі істер министрлігі Көліктегі полиция департаментінің Семей станциясындағы желілік полиция бөліміне.</w:t>
      </w:r>
    </w:p>
    <w:bookmarkEnd w:id="254"/>
    <w:bookmarkStart w:name="z262" w:id="255"/>
    <w:p>
      <w:pPr>
        <w:spacing w:after="0"/>
        <w:ind w:left="0"/>
        <w:jc w:val="both"/>
      </w:pPr>
      <w:r>
        <w:rPr>
          <w:rFonts w:ascii="Times New Roman"/>
          <w:b w:val="false"/>
          <w:i w:val="false"/>
          <w:color w:val="000000"/>
          <w:sz w:val="28"/>
        </w:rPr>
        <w:t>
      250. Қазақстан Республикасы Ішкі істер министрлігі Көліктегі ішкі істер департаментінің Шымкент станциясындағы ішкі істер желілік бөлімі Қазақстан Республикасы Ішкі істер министрлігі Көліктегі полиция департаментінің Шымкент станциясындағы желілік полиция бөліміне.</w:t>
      </w:r>
    </w:p>
    <w:bookmarkEnd w:id="255"/>
    <w:bookmarkStart w:name="z263" w:id="256"/>
    <w:p>
      <w:pPr>
        <w:spacing w:after="0"/>
        <w:ind w:left="0"/>
        <w:jc w:val="both"/>
      </w:pPr>
      <w:r>
        <w:rPr>
          <w:rFonts w:ascii="Times New Roman"/>
          <w:b w:val="false"/>
          <w:i w:val="false"/>
          <w:color w:val="000000"/>
          <w:sz w:val="28"/>
        </w:rPr>
        <w:t>
      251. Қазақстан Республикасы Ішкі істер министрлігі Көліктегі ішкі істер департаментінің Қандыағаш станциясындағы ішкі істер желілік бөлімі Қазақстан Республикасы Ішкі істер министрлігі Көліктегі полиция департаментінің Қандыағаш станциясындағы желілік полиция бөліміне.</w:t>
      </w:r>
    </w:p>
    <w:bookmarkEnd w:id="256"/>
    <w:bookmarkStart w:name="z264" w:id="257"/>
    <w:p>
      <w:pPr>
        <w:spacing w:after="0"/>
        <w:ind w:left="0"/>
        <w:jc w:val="both"/>
      </w:pPr>
      <w:r>
        <w:rPr>
          <w:rFonts w:ascii="Times New Roman"/>
          <w:b w:val="false"/>
          <w:i w:val="false"/>
          <w:color w:val="000000"/>
          <w:sz w:val="28"/>
        </w:rPr>
        <w:t>
      252. Қазақстан Республикасы Ішкі істер министрлігі Көліктегі ішкі істер департаментінің Астана қаласының әуежайындағы ішкі істер желілік бөлімі Қазақстан Республикасы Ішкі істер министрлігі Көліктегі полиция департаментінің Астана қаласының әуежайындағы желілік полиция бөліміне.</w:t>
      </w:r>
    </w:p>
    <w:bookmarkEnd w:id="257"/>
    <w:bookmarkStart w:name="z265" w:id="258"/>
    <w:p>
      <w:pPr>
        <w:spacing w:after="0"/>
        <w:ind w:left="0"/>
        <w:jc w:val="both"/>
      </w:pPr>
      <w:r>
        <w:rPr>
          <w:rFonts w:ascii="Times New Roman"/>
          <w:b w:val="false"/>
          <w:i w:val="false"/>
          <w:color w:val="000000"/>
          <w:sz w:val="28"/>
        </w:rPr>
        <w:t>
      253. Қазақстан Республикасы Ішкі істер министрлігі Көліктегі ішкі істер департаментінің Алматы қаласының әуежайындағы ішкі істер желілік бөлімі Қазақстан Республикасы Ішкі істер министрлігі Көліктегі полиция департаментінің Алматы қаласының әуежайындағы желілік полиция бөліміне.</w:t>
      </w:r>
    </w:p>
    <w:bookmarkEnd w:id="258"/>
    <w:bookmarkStart w:name="z266" w:id="259"/>
    <w:p>
      <w:pPr>
        <w:spacing w:after="0"/>
        <w:ind w:left="0"/>
        <w:jc w:val="both"/>
      </w:pPr>
      <w:r>
        <w:rPr>
          <w:rFonts w:ascii="Times New Roman"/>
          <w:b w:val="false"/>
          <w:i w:val="false"/>
          <w:color w:val="000000"/>
          <w:sz w:val="28"/>
        </w:rPr>
        <w:t>
      254. Қазақстан Республикасы Ішкі істер министрлігі Көліктегі ішкі істер департаментінің Үштөбе станциясындағы ішкі істер желілік бөлімі Қазақстан Республикасы Ішкі істер министрлігі Көліктегі полиция департаментінің Үштөбе станциясындағы желілік полиция бөліміне.</w:t>
      </w:r>
    </w:p>
    <w:bookmarkEnd w:id="259"/>
    <w:bookmarkStart w:name="z267" w:id="260"/>
    <w:p>
      <w:pPr>
        <w:spacing w:after="0"/>
        <w:ind w:left="0"/>
        <w:jc w:val="both"/>
      </w:pPr>
      <w:r>
        <w:rPr>
          <w:rFonts w:ascii="Times New Roman"/>
          <w:b w:val="false"/>
          <w:i w:val="false"/>
          <w:color w:val="000000"/>
          <w:sz w:val="28"/>
        </w:rPr>
        <w:t>
      255. Қазақстан Республикасы Ішкі істер министрлігі Көліктегі ішкі істер департаментінің Достық станциясындағы ішкі істер желілік бөлімі Қазақстан Республикасы Ішкі істер министрлігі Көліктегі полиция департаментінің Достық станциясындағы желілік полиция бөліміне.</w:t>
      </w:r>
    </w:p>
    <w:bookmarkEnd w:id="260"/>
    <w:bookmarkStart w:name="z268" w:id="261"/>
    <w:p>
      <w:pPr>
        <w:spacing w:after="0"/>
        <w:ind w:left="0"/>
        <w:jc w:val="both"/>
      </w:pPr>
      <w:r>
        <w:rPr>
          <w:rFonts w:ascii="Times New Roman"/>
          <w:b w:val="false"/>
          <w:i w:val="false"/>
          <w:color w:val="000000"/>
          <w:sz w:val="28"/>
        </w:rPr>
        <w:t>
      256. Қазақстан Республикасы Ішкі істер министрлігі Көліктегі ішкі істер департаментінің Арыс станциясындағы ішкі істер желілік бөлімі Қазақстан Республикасы Ішкі істер министрлігі Көліктегі полиция департаментінің Арыс станциясындағы желілік полиция бөліміне.</w:t>
      </w:r>
    </w:p>
    <w:bookmarkEnd w:id="261"/>
    <w:bookmarkStart w:name="z269" w:id="262"/>
    <w:p>
      <w:pPr>
        <w:spacing w:after="0"/>
        <w:ind w:left="0"/>
        <w:jc w:val="both"/>
      </w:pPr>
      <w:r>
        <w:rPr>
          <w:rFonts w:ascii="Times New Roman"/>
          <w:b w:val="false"/>
          <w:i w:val="false"/>
          <w:color w:val="000000"/>
          <w:sz w:val="28"/>
        </w:rPr>
        <w:t>
      257. Қазақстан Республикасы Ішкі істер министрлігі Көліктегі ішкі істер департаментінің Түркістан станциясындағы ішкі істер желілік бөлімі Қазақстан Республикасы Ішкі істер министрлігі Көліктегі полиция департаментінің Түркістан станциясындағы желілік полиция бөліміне.</w:t>
      </w:r>
    </w:p>
    <w:bookmarkEnd w:id="262"/>
    <w:bookmarkStart w:name="z270" w:id="263"/>
    <w:p>
      <w:pPr>
        <w:spacing w:after="0"/>
        <w:ind w:left="0"/>
        <w:jc w:val="both"/>
      </w:pPr>
      <w:r>
        <w:rPr>
          <w:rFonts w:ascii="Times New Roman"/>
          <w:b w:val="false"/>
          <w:i w:val="false"/>
          <w:color w:val="000000"/>
          <w:sz w:val="28"/>
        </w:rPr>
        <w:t>
      258. Қазақстан Республикасы Ішкі істер министрлігі Көліктегі ішкі істер департаментінің Луговая станциясындағы ішкі істер желілік бөлімі Қазақстан Республикасы Ішкі істер министрлігі Көліктегі полиция департаментінің Луговая станциясындағы желілік полиция бөліміне.</w:t>
      </w:r>
    </w:p>
    <w:bookmarkEnd w:id="263"/>
    <w:bookmarkStart w:name="z271" w:id="264"/>
    <w:p>
      <w:pPr>
        <w:spacing w:after="0"/>
        <w:ind w:left="0"/>
        <w:jc w:val="both"/>
      </w:pPr>
      <w:r>
        <w:rPr>
          <w:rFonts w:ascii="Times New Roman"/>
          <w:b w:val="false"/>
          <w:i w:val="false"/>
          <w:color w:val="000000"/>
          <w:sz w:val="28"/>
        </w:rPr>
        <w:t>
      259. Қазақстан Республикасы Ішкі істер министрлігі Көліктегі ішкі істер департаментінің Шу станциясындағы ішкі істер желілік бөлімі Қазақстан Республикасы Ішкі істер министрлігі Көліктегі полиция департаментінің Шу станциясындағы желілік полиция бөліміне.</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қазандағы</w:t>
            </w:r>
            <w:r>
              <w:br/>
            </w:r>
            <w:r>
              <w:rPr>
                <w:rFonts w:ascii="Times New Roman"/>
                <w:b w:val="false"/>
                <w:i w:val="false"/>
                <w:color w:val="000000"/>
                <w:sz w:val="20"/>
              </w:rPr>
              <w:t>№ 637 қаулысымен</w:t>
            </w:r>
            <w:r>
              <w:br/>
            </w:r>
            <w:r>
              <w:rPr>
                <w:rFonts w:ascii="Times New Roman"/>
                <w:b w:val="false"/>
                <w:i w:val="false"/>
                <w:color w:val="000000"/>
                <w:sz w:val="20"/>
              </w:rPr>
              <w:t>бекітілген</w:t>
            </w:r>
            <w:r>
              <w:br/>
            </w:r>
          </w:p>
        </w:tc>
      </w:tr>
    </w:tbl>
    <w:bookmarkStart w:name="z273" w:id="265"/>
    <w:p>
      <w:pPr>
        <w:spacing w:after="0"/>
        <w:ind w:left="0"/>
        <w:jc w:val="left"/>
      </w:pPr>
      <w:r>
        <w:rPr>
          <w:rFonts w:ascii="Times New Roman"/>
          <w:b/>
          <w:i w:val="false"/>
          <w:color w:val="000000"/>
        </w:rPr>
        <w:t xml:space="preserve"> Қазақстан Республикасы Үкiметiнiң кейбiр шешiмдерiне енгізілетін өзгерiстер мен толықтырулар</w:t>
      </w:r>
    </w:p>
    <w:bookmarkEnd w:id="265"/>
    <w:bookmarkStart w:name="z274" w:id="266"/>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Үкiметiнiң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w:t>
      </w:r>
    </w:p>
    <w:bookmarkEnd w:id="266"/>
    <w:bookmarkStart w:name="z275" w:id="26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77" w:id="268"/>
    <w:p>
      <w:pPr>
        <w:spacing w:after="0"/>
        <w:ind w:left="0"/>
        <w:jc w:val="both"/>
      </w:pPr>
      <w:r>
        <w:rPr>
          <w:rFonts w:ascii="Times New Roman"/>
          <w:b w:val="false"/>
          <w:i w:val="false"/>
          <w:color w:val="000000"/>
          <w:sz w:val="28"/>
        </w:rPr>
        <w:t>
      "2. Министрліктің облыстарда, республикалық маңызы бар қалаларда, астанада, аудандарда, қалаларда, қалалардағы аудандарда және көлікте аумақтық органдары, сондай-ақ ведомстволары бар:";</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79" w:id="269"/>
    <w:p>
      <w:pPr>
        <w:spacing w:after="0"/>
        <w:ind w:left="0"/>
        <w:jc w:val="both"/>
      </w:pPr>
      <w:r>
        <w:rPr>
          <w:rFonts w:ascii="Times New Roman"/>
          <w:b w:val="false"/>
          <w:i w:val="false"/>
          <w:color w:val="000000"/>
          <w:sz w:val="28"/>
        </w:rPr>
        <w:t>
      орталық аппараттың функциялары мынадай мазмұндағы 79-3) және 79-4) тармақшалармен толықтырылсын:</w:t>
      </w:r>
    </w:p>
    <w:bookmarkEnd w:id="269"/>
    <w:bookmarkStart w:name="z280" w:id="270"/>
    <w:p>
      <w:pPr>
        <w:spacing w:after="0"/>
        <w:ind w:left="0"/>
        <w:jc w:val="both"/>
      </w:pPr>
      <w:r>
        <w:rPr>
          <w:rFonts w:ascii="Times New Roman"/>
          <w:b w:val="false"/>
          <w:i w:val="false"/>
          <w:color w:val="000000"/>
          <w:sz w:val="28"/>
        </w:rPr>
        <w:t>
      "79-3) Қазақстан Республикасы Ішкі істер министрлігі автокөлік бөліністерінің қызметін ұйымдастыру қағидаларын әзірлейді және бекітеді;</w:t>
      </w:r>
    </w:p>
    <w:bookmarkEnd w:id="270"/>
    <w:bookmarkStart w:name="z281" w:id="271"/>
    <w:p>
      <w:pPr>
        <w:spacing w:after="0"/>
        <w:ind w:left="0"/>
        <w:jc w:val="both"/>
      </w:pPr>
      <w:r>
        <w:rPr>
          <w:rFonts w:ascii="Times New Roman"/>
          <w:b w:val="false"/>
          <w:i w:val="false"/>
          <w:color w:val="000000"/>
          <w:sz w:val="28"/>
        </w:rPr>
        <w:t>
      79-4) Бекітілген заттай нормаларға сәйкес ішкі істер органдарының теңгеріміндегі (пайдалануындағы) арттехқару-жарақ мүлкін есепке алу, беру, пайдалану, санаттау, жою, тасымалдау, сақтау қағидаларын әзірлейді және бекітеді;";</w:t>
      </w:r>
    </w:p>
    <w:bookmarkEnd w:id="271"/>
    <w:bookmarkStart w:name="z282" w:id="272"/>
    <w:p>
      <w:pPr>
        <w:spacing w:after="0"/>
        <w:ind w:left="0"/>
        <w:jc w:val="both"/>
      </w:pPr>
      <w:r>
        <w:rPr>
          <w:rFonts w:ascii="Times New Roman"/>
          <w:b w:val="false"/>
          <w:i w:val="false"/>
          <w:color w:val="000000"/>
          <w:sz w:val="28"/>
        </w:rPr>
        <w:t>
      ведомстволардың функциялары мынадай мазмұндағы 16-4) және 16-5) тармақшалармен толықтырылсын:</w:t>
      </w:r>
    </w:p>
    <w:bookmarkEnd w:id="272"/>
    <w:bookmarkStart w:name="z283" w:id="273"/>
    <w:p>
      <w:pPr>
        <w:spacing w:after="0"/>
        <w:ind w:left="0"/>
        <w:jc w:val="both"/>
      </w:pPr>
      <w:r>
        <w:rPr>
          <w:rFonts w:ascii="Times New Roman"/>
          <w:b w:val="false"/>
          <w:i w:val="false"/>
          <w:color w:val="000000"/>
          <w:sz w:val="28"/>
        </w:rPr>
        <w:t>
      "16-4) өз құзыреті шегінде балаларды денсаулығы мен дамуына зардабын тигізетін ақпараттан қорғау саласындағы мемлекеттік саясатты іске асырады;</w:t>
      </w:r>
    </w:p>
    <w:bookmarkEnd w:id="273"/>
    <w:bookmarkStart w:name="z284" w:id="274"/>
    <w:p>
      <w:pPr>
        <w:spacing w:after="0"/>
        <w:ind w:left="0"/>
        <w:jc w:val="both"/>
      </w:pPr>
      <w:r>
        <w:rPr>
          <w:rFonts w:ascii="Times New Roman"/>
          <w:b w:val="false"/>
          <w:i w:val="false"/>
          <w:color w:val="000000"/>
          <w:sz w:val="28"/>
        </w:rPr>
        <w:t>
      16-5) балаларға тыйым салынған ақпаратты қамтитын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bookmarkEnd w:id="274"/>
    <w:bookmarkStart w:name="z285" w:id="275"/>
    <w:p>
      <w:pPr>
        <w:spacing w:after="0"/>
        <w:ind w:left="0"/>
        <w:jc w:val="both"/>
      </w:pPr>
      <w:r>
        <w:rPr>
          <w:rFonts w:ascii="Times New Roman"/>
          <w:b w:val="false"/>
          <w:i w:val="false"/>
          <w:color w:val="000000"/>
          <w:sz w:val="28"/>
        </w:rPr>
        <w:t xml:space="preserve">
      Қазақстан Республикасы Ішкі істер министрлiгінің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 xml:space="preserve">: </w:t>
      </w:r>
    </w:p>
    <w:bookmarkEnd w:id="275"/>
    <w:bookmarkStart w:name="z286" w:id="276"/>
    <w:p>
      <w:pPr>
        <w:spacing w:after="0"/>
        <w:ind w:left="0"/>
        <w:jc w:val="both"/>
      </w:pPr>
      <w:r>
        <w:rPr>
          <w:rFonts w:ascii="Times New Roman"/>
          <w:b w:val="false"/>
          <w:i w:val="false"/>
          <w:color w:val="000000"/>
          <w:sz w:val="28"/>
        </w:rPr>
        <w:t>
      "1. Қазақстан Республикасы Ішкі істер министрлігі" деген бөлім мынадай редакцияда жазылсын:</w:t>
      </w:r>
    </w:p>
    <w:bookmarkEnd w:id="276"/>
    <w:bookmarkStart w:name="z287" w:id="277"/>
    <w:p>
      <w:pPr>
        <w:spacing w:after="0"/>
        <w:ind w:left="0"/>
        <w:jc w:val="both"/>
      </w:pPr>
      <w:r>
        <w:rPr>
          <w:rFonts w:ascii="Times New Roman"/>
          <w:b w:val="false"/>
          <w:i w:val="false"/>
          <w:color w:val="000000"/>
          <w:sz w:val="28"/>
        </w:rPr>
        <w:t>
      "1. Қазақстан Республикасы Ішкі істер министрлігі</w:t>
      </w:r>
    </w:p>
    <w:bookmarkEnd w:id="277"/>
    <w:bookmarkStart w:name="z288" w:id="278"/>
    <w:p>
      <w:pPr>
        <w:spacing w:after="0"/>
        <w:ind w:left="0"/>
        <w:jc w:val="both"/>
      </w:pPr>
      <w:r>
        <w:rPr>
          <w:rFonts w:ascii="Times New Roman"/>
          <w:b w:val="false"/>
          <w:i w:val="false"/>
          <w:color w:val="000000"/>
          <w:sz w:val="28"/>
        </w:rPr>
        <w:t>
      1. Қазақстан Республикасы Ішкі істер министрлігі Астана қаласының полиция департаментi.</w:t>
      </w:r>
    </w:p>
    <w:bookmarkEnd w:id="278"/>
    <w:bookmarkStart w:name="z289" w:id="279"/>
    <w:p>
      <w:pPr>
        <w:spacing w:after="0"/>
        <w:ind w:left="0"/>
        <w:jc w:val="both"/>
      </w:pPr>
      <w:r>
        <w:rPr>
          <w:rFonts w:ascii="Times New Roman"/>
          <w:b w:val="false"/>
          <w:i w:val="false"/>
          <w:color w:val="000000"/>
          <w:sz w:val="28"/>
        </w:rPr>
        <w:t>
      2. Қазақстан Республикасы Ішкі істер министрлігі Ақмола облысының полиция департаментi.</w:t>
      </w:r>
    </w:p>
    <w:bookmarkEnd w:id="279"/>
    <w:bookmarkStart w:name="z290" w:id="280"/>
    <w:p>
      <w:pPr>
        <w:spacing w:after="0"/>
        <w:ind w:left="0"/>
        <w:jc w:val="both"/>
      </w:pPr>
      <w:r>
        <w:rPr>
          <w:rFonts w:ascii="Times New Roman"/>
          <w:b w:val="false"/>
          <w:i w:val="false"/>
          <w:color w:val="000000"/>
          <w:sz w:val="28"/>
        </w:rPr>
        <w:t>
      3. Қазақстан Республикасы Ішкі істер министрлігі Ақтөбе облысының полиция департаментi.</w:t>
      </w:r>
    </w:p>
    <w:bookmarkEnd w:id="280"/>
    <w:bookmarkStart w:name="z291" w:id="281"/>
    <w:p>
      <w:pPr>
        <w:spacing w:after="0"/>
        <w:ind w:left="0"/>
        <w:jc w:val="both"/>
      </w:pPr>
      <w:r>
        <w:rPr>
          <w:rFonts w:ascii="Times New Roman"/>
          <w:b w:val="false"/>
          <w:i w:val="false"/>
          <w:color w:val="000000"/>
          <w:sz w:val="28"/>
        </w:rPr>
        <w:t>
      4. Қазақстан Республикасы Ішкі істер министрлігі Алматы қаласының полиция департаментi.</w:t>
      </w:r>
    </w:p>
    <w:bookmarkEnd w:id="281"/>
    <w:bookmarkStart w:name="z292" w:id="282"/>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департаментi.</w:t>
      </w:r>
    </w:p>
    <w:bookmarkEnd w:id="282"/>
    <w:bookmarkStart w:name="z293" w:id="283"/>
    <w:p>
      <w:pPr>
        <w:spacing w:after="0"/>
        <w:ind w:left="0"/>
        <w:jc w:val="both"/>
      </w:pPr>
      <w:r>
        <w:rPr>
          <w:rFonts w:ascii="Times New Roman"/>
          <w:b w:val="false"/>
          <w:i w:val="false"/>
          <w:color w:val="000000"/>
          <w:sz w:val="28"/>
        </w:rPr>
        <w:t>
      6. Қазақстан Республикасы Ішкі істер министрлігі Атырау облысының полиция департаментi.</w:t>
      </w:r>
    </w:p>
    <w:bookmarkEnd w:id="283"/>
    <w:bookmarkStart w:name="z294" w:id="284"/>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полиция департаментi.</w:t>
      </w:r>
    </w:p>
    <w:bookmarkEnd w:id="284"/>
    <w:bookmarkStart w:name="z295" w:id="285"/>
    <w:p>
      <w:pPr>
        <w:spacing w:after="0"/>
        <w:ind w:left="0"/>
        <w:jc w:val="both"/>
      </w:pPr>
      <w:r>
        <w:rPr>
          <w:rFonts w:ascii="Times New Roman"/>
          <w:b w:val="false"/>
          <w:i w:val="false"/>
          <w:color w:val="000000"/>
          <w:sz w:val="28"/>
        </w:rPr>
        <w:t>
      8. Қазақстан Республикасы Ішкі істер министрлігі Жамбыл облысының полиция департаментi.</w:t>
      </w:r>
    </w:p>
    <w:bookmarkEnd w:id="285"/>
    <w:bookmarkStart w:name="z296" w:id="286"/>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полиция департаментi.</w:t>
      </w:r>
    </w:p>
    <w:bookmarkEnd w:id="286"/>
    <w:bookmarkStart w:name="z297" w:id="287"/>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полиция департаментi.</w:t>
      </w:r>
    </w:p>
    <w:bookmarkEnd w:id="287"/>
    <w:bookmarkStart w:name="z298" w:id="288"/>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полиция департаментi.</w:t>
      </w:r>
    </w:p>
    <w:bookmarkEnd w:id="288"/>
    <w:bookmarkStart w:name="z299" w:id="289"/>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полиция департаментi.</w:t>
      </w:r>
    </w:p>
    <w:bookmarkEnd w:id="289"/>
    <w:bookmarkStart w:name="z300" w:id="290"/>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полиция департаментi.</w:t>
      </w:r>
    </w:p>
    <w:bookmarkEnd w:id="290"/>
    <w:bookmarkStart w:name="z301" w:id="291"/>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полиция департаментi.</w:t>
      </w:r>
    </w:p>
    <w:bookmarkEnd w:id="291"/>
    <w:bookmarkStart w:name="z302" w:id="292"/>
    <w:p>
      <w:pPr>
        <w:spacing w:after="0"/>
        <w:ind w:left="0"/>
        <w:jc w:val="both"/>
      </w:pPr>
      <w:r>
        <w:rPr>
          <w:rFonts w:ascii="Times New Roman"/>
          <w:b w:val="false"/>
          <w:i w:val="false"/>
          <w:color w:val="000000"/>
          <w:sz w:val="28"/>
        </w:rPr>
        <w:t>
      15. Қазақстан Республикасы Ішкі істер министрлігі Солтүстiк Қазақстан облысының полиция департаментi.</w:t>
      </w:r>
    </w:p>
    <w:bookmarkEnd w:id="292"/>
    <w:bookmarkStart w:name="z303" w:id="293"/>
    <w:p>
      <w:pPr>
        <w:spacing w:after="0"/>
        <w:ind w:left="0"/>
        <w:jc w:val="both"/>
      </w:pPr>
      <w:r>
        <w:rPr>
          <w:rFonts w:ascii="Times New Roman"/>
          <w:b w:val="false"/>
          <w:i w:val="false"/>
          <w:color w:val="000000"/>
          <w:sz w:val="28"/>
        </w:rPr>
        <w:t>
      16. Қазақстан Республикасы Ішкі істер министрлігі Түркiстан облысының полиция департаментi.</w:t>
      </w:r>
    </w:p>
    <w:bookmarkEnd w:id="293"/>
    <w:bookmarkStart w:name="z304" w:id="294"/>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полиция департаментi.</w:t>
      </w:r>
    </w:p>
    <w:bookmarkEnd w:id="294"/>
    <w:bookmarkStart w:name="z305" w:id="295"/>
    <w:p>
      <w:pPr>
        <w:spacing w:after="0"/>
        <w:ind w:left="0"/>
        <w:jc w:val="both"/>
      </w:pPr>
      <w:r>
        <w:rPr>
          <w:rFonts w:ascii="Times New Roman"/>
          <w:b w:val="false"/>
          <w:i w:val="false"/>
          <w:color w:val="000000"/>
          <w:sz w:val="28"/>
        </w:rPr>
        <w:t>
      18. Қазақстан Республикасы Ішкі істер министрлігінің Көлiктегi полиция департаментi.</w:t>
      </w:r>
    </w:p>
    <w:bookmarkEnd w:id="295"/>
    <w:bookmarkStart w:name="z306" w:id="296"/>
    <w:p>
      <w:pPr>
        <w:spacing w:after="0"/>
        <w:ind w:left="0"/>
        <w:jc w:val="both"/>
      </w:pPr>
      <w:r>
        <w:rPr>
          <w:rFonts w:ascii="Times New Roman"/>
          <w:b w:val="false"/>
          <w:i w:val="false"/>
          <w:color w:val="000000"/>
          <w:sz w:val="28"/>
        </w:rPr>
        <w:t>
      19. Қазақстан Республикасы Ішкі істер министрлігі Астана қаласының полиция департаментi "Алматы" ауданының полиция басқармасы.</w:t>
      </w:r>
    </w:p>
    <w:bookmarkEnd w:id="296"/>
    <w:bookmarkStart w:name="z307" w:id="297"/>
    <w:p>
      <w:pPr>
        <w:spacing w:after="0"/>
        <w:ind w:left="0"/>
        <w:jc w:val="both"/>
      </w:pPr>
      <w:r>
        <w:rPr>
          <w:rFonts w:ascii="Times New Roman"/>
          <w:b w:val="false"/>
          <w:i w:val="false"/>
          <w:color w:val="000000"/>
          <w:sz w:val="28"/>
        </w:rPr>
        <w:t>
      20. Қазақстан Республикасы Ішкі істер министрлігі Астана қаласының полиция департаментi "Байқоңыр" ауданының полиция басқармасы.</w:t>
      </w:r>
    </w:p>
    <w:bookmarkEnd w:id="297"/>
    <w:bookmarkStart w:name="z308" w:id="298"/>
    <w:p>
      <w:pPr>
        <w:spacing w:after="0"/>
        <w:ind w:left="0"/>
        <w:jc w:val="both"/>
      </w:pPr>
      <w:r>
        <w:rPr>
          <w:rFonts w:ascii="Times New Roman"/>
          <w:b w:val="false"/>
          <w:i w:val="false"/>
          <w:color w:val="000000"/>
          <w:sz w:val="28"/>
        </w:rPr>
        <w:t>
      21. Қазақстан Республикасы Ішкі істер министрлігі Астана қаласының полиция департаментi "Есiл" ауданының полиция басқармасы.</w:t>
      </w:r>
    </w:p>
    <w:bookmarkEnd w:id="298"/>
    <w:bookmarkStart w:name="z309" w:id="299"/>
    <w:p>
      <w:pPr>
        <w:spacing w:after="0"/>
        <w:ind w:left="0"/>
        <w:jc w:val="both"/>
      </w:pPr>
      <w:r>
        <w:rPr>
          <w:rFonts w:ascii="Times New Roman"/>
          <w:b w:val="false"/>
          <w:i w:val="false"/>
          <w:color w:val="000000"/>
          <w:sz w:val="28"/>
        </w:rPr>
        <w:t>
      22. Қазақстан Республикасы Ішкі істер министрлігі Астана қаласының полиция департаментi "Сарыарқа" ауданының полиция басқармасы.</w:t>
      </w:r>
    </w:p>
    <w:bookmarkEnd w:id="299"/>
    <w:bookmarkStart w:name="z310" w:id="300"/>
    <w:p>
      <w:pPr>
        <w:spacing w:after="0"/>
        <w:ind w:left="0"/>
        <w:jc w:val="both"/>
      </w:pPr>
      <w:r>
        <w:rPr>
          <w:rFonts w:ascii="Times New Roman"/>
          <w:b w:val="false"/>
          <w:i w:val="false"/>
          <w:color w:val="000000"/>
          <w:sz w:val="28"/>
        </w:rPr>
        <w:t>
      23. Қазақстан Республикасы Ішкі істер министрлігі Ақмола облысының полиция департаментi Көкшетау қаласының полиция басқармасы.</w:t>
      </w:r>
    </w:p>
    <w:bookmarkEnd w:id="300"/>
    <w:bookmarkStart w:name="z311" w:id="301"/>
    <w:p>
      <w:pPr>
        <w:spacing w:after="0"/>
        <w:ind w:left="0"/>
        <w:jc w:val="both"/>
      </w:pPr>
      <w:r>
        <w:rPr>
          <w:rFonts w:ascii="Times New Roman"/>
          <w:b w:val="false"/>
          <w:i w:val="false"/>
          <w:color w:val="000000"/>
          <w:sz w:val="28"/>
        </w:rPr>
        <w:t>
      24. Қазақстан Республикасы Ішкі істер министрлігі Ақмола облысының полиция департаментi Степногор қаласының полиция басқармасы.</w:t>
      </w:r>
    </w:p>
    <w:bookmarkEnd w:id="301"/>
    <w:bookmarkStart w:name="z312" w:id="302"/>
    <w:p>
      <w:pPr>
        <w:spacing w:after="0"/>
        <w:ind w:left="0"/>
        <w:jc w:val="both"/>
      </w:pPr>
      <w:r>
        <w:rPr>
          <w:rFonts w:ascii="Times New Roman"/>
          <w:b w:val="false"/>
          <w:i w:val="false"/>
          <w:color w:val="000000"/>
          <w:sz w:val="28"/>
        </w:rPr>
        <w:t>
      25. Қазақстан Республикасы Ішкі істер министрлігі Ақмола облысының полиция департаментi Ақкөл ауданының полиция бөлiмi.</w:t>
      </w:r>
    </w:p>
    <w:bookmarkEnd w:id="302"/>
    <w:bookmarkStart w:name="z313" w:id="303"/>
    <w:p>
      <w:pPr>
        <w:spacing w:after="0"/>
        <w:ind w:left="0"/>
        <w:jc w:val="both"/>
      </w:pPr>
      <w:r>
        <w:rPr>
          <w:rFonts w:ascii="Times New Roman"/>
          <w:b w:val="false"/>
          <w:i w:val="false"/>
          <w:color w:val="000000"/>
          <w:sz w:val="28"/>
        </w:rPr>
        <w:t>
      26. Қазақстан Республикасы Ішкі істер министрлігі Ақмола облысының полиция департаментi Аршалы ауданының полиция бөлiмi.</w:t>
      </w:r>
    </w:p>
    <w:bookmarkEnd w:id="303"/>
    <w:bookmarkStart w:name="z314" w:id="304"/>
    <w:p>
      <w:pPr>
        <w:spacing w:after="0"/>
        <w:ind w:left="0"/>
        <w:jc w:val="both"/>
      </w:pPr>
      <w:r>
        <w:rPr>
          <w:rFonts w:ascii="Times New Roman"/>
          <w:b w:val="false"/>
          <w:i w:val="false"/>
          <w:color w:val="000000"/>
          <w:sz w:val="28"/>
        </w:rPr>
        <w:t>
      27. Қазақстан Республикасы Ішкі істер министрлігі Ақмола облысының полиция департаментi Астрахан ауданының полиция бөлiмi.</w:t>
      </w:r>
    </w:p>
    <w:bookmarkEnd w:id="304"/>
    <w:bookmarkStart w:name="z315" w:id="305"/>
    <w:p>
      <w:pPr>
        <w:spacing w:after="0"/>
        <w:ind w:left="0"/>
        <w:jc w:val="both"/>
      </w:pPr>
      <w:r>
        <w:rPr>
          <w:rFonts w:ascii="Times New Roman"/>
          <w:b w:val="false"/>
          <w:i w:val="false"/>
          <w:color w:val="000000"/>
          <w:sz w:val="28"/>
        </w:rPr>
        <w:t>
      28. Қазақстан Республикасы Ішкі істер министрлігі Ақмола облысының полиция департаментi Атбасар ауданының полиция бөлiмi.</w:t>
      </w:r>
    </w:p>
    <w:bookmarkEnd w:id="305"/>
    <w:bookmarkStart w:name="z316" w:id="306"/>
    <w:p>
      <w:pPr>
        <w:spacing w:after="0"/>
        <w:ind w:left="0"/>
        <w:jc w:val="both"/>
      </w:pPr>
      <w:r>
        <w:rPr>
          <w:rFonts w:ascii="Times New Roman"/>
          <w:b w:val="false"/>
          <w:i w:val="false"/>
          <w:color w:val="000000"/>
          <w:sz w:val="28"/>
        </w:rPr>
        <w:t>
      29. Қазақстан Республикасы Ішкі істер министрлігі Ақмола облысының полиция департаментi Бұланды ауданының полиция бөлiмi.</w:t>
      </w:r>
    </w:p>
    <w:bookmarkEnd w:id="306"/>
    <w:bookmarkStart w:name="z317" w:id="307"/>
    <w:p>
      <w:pPr>
        <w:spacing w:after="0"/>
        <w:ind w:left="0"/>
        <w:jc w:val="both"/>
      </w:pPr>
      <w:r>
        <w:rPr>
          <w:rFonts w:ascii="Times New Roman"/>
          <w:b w:val="false"/>
          <w:i w:val="false"/>
          <w:color w:val="000000"/>
          <w:sz w:val="28"/>
        </w:rPr>
        <w:t>
      30. Қазақстан Республикасы Ішкі істер министрлігі Ақмола облысының полиция департаментi Егiндiкөл ауданының полиция бөлiмi.</w:t>
      </w:r>
    </w:p>
    <w:bookmarkEnd w:id="307"/>
    <w:bookmarkStart w:name="z318" w:id="308"/>
    <w:p>
      <w:pPr>
        <w:spacing w:after="0"/>
        <w:ind w:left="0"/>
        <w:jc w:val="both"/>
      </w:pPr>
      <w:r>
        <w:rPr>
          <w:rFonts w:ascii="Times New Roman"/>
          <w:b w:val="false"/>
          <w:i w:val="false"/>
          <w:color w:val="000000"/>
          <w:sz w:val="28"/>
        </w:rPr>
        <w:t>
      31. Қазақстан Республикасы Ішкі істер министрлігі Ақмола облысының полиция департаментi Еңбекшiлдер ауданының полиция бөлiмi.</w:t>
      </w:r>
    </w:p>
    <w:bookmarkEnd w:id="308"/>
    <w:bookmarkStart w:name="z319" w:id="309"/>
    <w:p>
      <w:pPr>
        <w:spacing w:after="0"/>
        <w:ind w:left="0"/>
        <w:jc w:val="both"/>
      </w:pPr>
      <w:r>
        <w:rPr>
          <w:rFonts w:ascii="Times New Roman"/>
          <w:b w:val="false"/>
          <w:i w:val="false"/>
          <w:color w:val="000000"/>
          <w:sz w:val="28"/>
        </w:rPr>
        <w:t>
      32. Қазақстан Республикасы Ішкі істер министрлігі Ақмола облысының полиция департаментi Ерейментау ауданының полиция бөлiмi.</w:t>
      </w:r>
    </w:p>
    <w:bookmarkEnd w:id="309"/>
    <w:bookmarkStart w:name="z320" w:id="310"/>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полиция департаментi Есiл ауданының полиция бөлiмi.</w:t>
      </w:r>
    </w:p>
    <w:bookmarkEnd w:id="310"/>
    <w:bookmarkStart w:name="z321" w:id="311"/>
    <w:p>
      <w:pPr>
        <w:spacing w:after="0"/>
        <w:ind w:left="0"/>
        <w:jc w:val="both"/>
      </w:pPr>
      <w:r>
        <w:rPr>
          <w:rFonts w:ascii="Times New Roman"/>
          <w:b w:val="false"/>
          <w:i w:val="false"/>
          <w:color w:val="000000"/>
          <w:sz w:val="28"/>
        </w:rPr>
        <w:t>
      34. Қазақстан Республикасы Ішкі істер министрлігі Ақмола облысының полиция департаментi Жақсы ауданының полиция бөлiмi.</w:t>
      </w:r>
    </w:p>
    <w:bookmarkEnd w:id="311"/>
    <w:bookmarkStart w:name="z322" w:id="312"/>
    <w:p>
      <w:pPr>
        <w:spacing w:after="0"/>
        <w:ind w:left="0"/>
        <w:jc w:val="both"/>
      </w:pPr>
      <w:r>
        <w:rPr>
          <w:rFonts w:ascii="Times New Roman"/>
          <w:b w:val="false"/>
          <w:i w:val="false"/>
          <w:color w:val="000000"/>
          <w:sz w:val="28"/>
        </w:rPr>
        <w:t>
      35. Қазақстан Республикасы Ішкі істер министрлігі Ақмола облысының полиция департаментi Жарқайың ауданының полиция бөлiмi.</w:t>
      </w:r>
    </w:p>
    <w:bookmarkEnd w:id="312"/>
    <w:bookmarkStart w:name="z323" w:id="313"/>
    <w:p>
      <w:pPr>
        <w:spacing w:after="0"/>
        <w:ind w:left="0"/>
        <w:jc w:val="both"/>
      </w:pPr>
      <w:r>
        <w:rPr>
          <w:rFonts w:ascii="Times New Roman"/>
          <w:b w:val="false"/>
          <w:i w:val="false"/>
          <w:color w:val="000000"/>
          <w:sz w:val="28"/>
        </w:rPr>
        <w:t>
      36. Қазақстан Республикасы Ішкі істер министрлігі Ақмола облысының полиция департаментi Зерендi ауданының полиция бөлiмi.</w:t>
      </w:r>
    </w:p>
    <w:bookmarkEnd w:id="313"/>
    <w:bookmarkStart w:name="z324" w:id="314"/>
    <w:p>
      <w:pPr>
        <w:spacing w:after="0"/>
        <w:ind w:left="0"/>
        <w:jc w:val="both"/>
      </w:pPr>
      <w:r>
        <w:rPr>
          <w:rFonts w:ascii="Times New Roman"/>
          <w:b w:val="false"/>
          <w:i w:val="false"/>
          <w:color w:val="000000"/>
          <w:sz w:val="28"/>
        </w:rPr>
        <w:t>
      37. Қазақстан Республикасы Ішкі істер министрлігі Ақмола облысының полиция департаментi Қорғалжын ауданының полиция бөлiмi.</w:t>
      </w:r>
    </w:p>
    <w:bookmarkEnd w:id="314"/>
    <w:bookmarkStart w:name="z325" w:id="315"/>
    <w:p>
      <w:pPr>
        <w:spacing w:after="0"/>
        <w:ind w:left="0"/>
        <w:jc w:val="both"/>
      </w:pPr>
      <w:r>
        <w:rPr>
          <w:rFonts w:ascii="Times New Roman"/>
          <w:b w:val="false"/>
          <w:i w:val="false"/>
          <w:color w:val="000000"/>
          <w:sz w:val="28"/>
        </w:rPr>
        <w:t>
      38. Қазақстан Республикасы Ішкі істер министрлігі Ақмола облысының полиция департаментi Сандықтау ауданының полиция бөлiмi.</w:t>
      </w:r>
    </w:p>
    <w:bookmarkEnd w:id="315"/>
    <w:bookmarkStart w:name="z326" w:id="316"/>
    <w:p>
      <w:pPr>
        <w:spacing w:after="0"/>
        <w:ind w:left="0"/>
        <w:jc w:val="both"/>
      </w:pPr>
      <w:r>
        <w:rPr>
          <w:rFonts w:ascii="Times New Roman"/>
          <w:b w:val="false"/>
          <w:i w:val="false"/>
          <w:color w:val="000000"/>
          <w:sz w:val="28"/>
        </w:rPr>
        <w:t>
      39. Қазақстан Республикасы Ішкі істер министрлігі Ақмола облысының полиция департаментi Целиноград ауданының полиция бөлiмi.</w:t>
      </w:r>
    </w:p>
    <w:bookmarkEnd w:id="316"/>
    <w:bookmarkStart w:name="z327" w:id="317"/>
    <w:p>
      <w:pPr>
        <w:spacing w:after="0"/>
        <w:ind w:left="0"/>
        <w:jc w:val="both"/>
      </w:pPr>
      <w:r>
        <w:rPr>
          <w:rFonts w:ascii="Times New Roman"/>
          <w:b w:val="false"/>
          <w:i w:val="false"/>
          <w:color w:val="000000"/>
          <w:sz w:val="28"/>
        </w:rPr>
        <w:t>
      40. Қазақстан Республикасы Ішкі істер министрлігі Ақмола облысының полиция департаментi Шортанды ауданының полиция бөлiмi.</w:t>
      </w:r>
    </w:p>
    <w:bookmarkEnd w:id="317"/>
    <w:bookmarkStart w:name="z328" w:id="318"/>
    <w:p>
      <w:pPr>
        <w:spacing w:after="0"/>
        <w:ind w:left="0"/>
        <w:jc w:val="both"/>
      </w:pPr>
      <w:r>
        <w:rPr>
          <w:rFonts w:ascii="Times New Roman"/>
          <w:b w:val="false"/>
          <w:i w:val="false"/>
          <w:color w:val="000000"/>
          <w:sz w:val="28"/>
        </w:rPr>
        <w:t>
      41. Қазақстан Республикасы Ішкі істер министрлігі Ақмола облысының полиция департаментi Бурабай ауданының полиция бөлiмi.</w:t>
      </w:r>
    </w:p>
    <w:bookmarkEnd w:id="318"/>
    <w:bookmarkStart w:name="z329" w:id="319"/>
    <w:p>
      <w:pPr>
        <w:spacing w:after="0"/>
        <w:ind w:left="0"/>
        <w:jc w:val="both"/>
      </w:pPr>
      <w:r>
        <w:rPr>
          <w:rFonts w:ascii="Times New Roman"/>
          <w:b w:val="false"/>
          <w:i w:val="false"/>
          <w:color w:val="000000"/>
          <w:sz w:val="28"/>
        </w:rPr>
        <w:t>
      42. Қазақстан Республикасы Ішкі істер министрлігі Ақтөбе облысының полиция департаментi Ақтөбе қаласының полиция басқармасы.</w:t>
      </w:r>
    </w:p>
    <w:bookmarkEnd w:id="319"/>
    <w:bookmarkStart w:name="z330" w:id="320"/>
    <w:p>
      <w:pPr>
        <w:spacing w:after="0"/>
        <w:ind w:left="0"/>
        <w:jc w:val="both"/>
      </w:pPr>
      <w:r>
        <w:rPr>
          <w:rFonts w:ascii="Times New Roman"/>
          <w:b w:val="false"/>
          <w:i w:val="false"/>
          <w:color w:val="000000"/>
          <w:sz w:val="28"/>
        </w:rPr>
        <w:t>
      43. Қазақстан Республикасы Ішкі істер министрлігі Ақтөбе облысының полиция департаментi Әйтеке би ауданының полиция бөлiмi.</w:t>
      </w:r>
    </w:p>
    <w:bookmarkEnd w:id="320"/>
    <w:bookmarkStart w:name="z331" w:id="321"/>
    <w:p>
      <w:pPr>
        <w:spacing w:after="0"/>
        <w:ind w:left="0"/>
        <w:jc w:val="both"/>
      </w:pPr>
      <w:r>
        <w:rPr>
          <w:rFonts w:ascii="Times New Roman"/>
          <w:b w:val="false"/>
          <w:i w:val="false"/>
          <w:color w:val="000000"/>
          <w:sz w:val="28"/>
        </w:rPr>
        <w:t>
      44. Қазақстан Республикасы Ішкі істер министрлігі Ақтөбе облысының полиция департаментi Алға ауданының полиция бөлiмi.</w:t>
      </w:r>
    </w:p>
    <w:bookmarkEnd w:id="321"/>
    <w:bookmarkStart w:name="z332" w:id="322"/>
    <w:p>
      <w:pPr>
        <w:spacing w:after="0"/>
        <w:ind w:left="0"/>
        <w:jc w:val="both"/>
      </w:pPr>
      <w:r>
        <w:rPr>
          <w:rFonts w:ascii="Times New Roman"/>
          <w:b w:val="false"/>
          <w:i w:val="false"/>
          <w:color w:val="000000"/>
          <w:sz w:val="28"/>
        </w:rPr>
        <w:t>
      45. Қазақстан Республикасы Ішкі істер министрлігі Ақтөбе облысының полиция департаментi Байғанин ауданының полиция бөлiмi.</w:t>
      </w:r>
    </w:p>
    <w:bookmarkEnd w:id="322"/>
    <w:bookmarkStart w:name="z333" w:id="323"/>
    <w:p>
      <w:pPr>
        <w:spacing w:after="0"/>
        <w:ind w:left="0"/>
        <w:jc w:val="both"/>
      </w:pPr>
      <w:r>
        <w:rPr>
          <w:rFonts w:ascii="Times New Roman"/>
          <w:b w:val="false"/>
          <w:i w:val="false"/>
          <w:color w:val="000000"/>
          <w:sz w:val="28"/>
        </w:rPr>
        <w:t>
      46. Қазақстан Республикасы Ішкі істер министрлігі Ақтөбе облысының полиция департаментi Ырғыз ауданының полиция бөлiмi.</w:t>
      </w:r>
    </w:p>
    <w:bookmarkEnd w:id="323"/>
    <w:bookmarkStart w:name="z334" w:id="324"/>
    <w:p>
      <w:pPr>
        <w:spacing w:after="0"/>
        <w:ind w:left="0"/>
        <w:jc w:val="both"/>
      </w:pPr>
      <w:r>
        <w:rPr>
          <w:rFonts w:ascii="Times New Roman"/>
          <w:b w:val="false"/>
          <w:i w:val="false"/>
          <w:color w:val="000000"/>
          <w:sz w:val="28"/>
        </w:rPr>
        <w:t>
      47. Қазақстан Республикасы Ішкі істер министрлігі Ақтөбе облысының полиция департаментi Қарғалы ауданының полиция бөлiмi.</w:t>
      </w:r>
    </w:p>
    <w:bookmarkEnd w:id="324"/>
    <w:bookmarkStart w:name="z335" w:id="325"/>
    <w:p>
      <w:pPr>
        <w:spacing w:after="0"/>
        <w:ind w:left="0"/>
        <w:jc w:val="both"/>
      </w:pPr>
      <w:r>
        <w:rPr>
          <w:rFonts w:ascii="Times New Roman"/>
          <w:b w:val="false"/>
          <w:i w:val="false"/>
          <w:color w:val="000000"/>
          <w:sz w:val="28"/>
        </w:rPr>
        <w:t>
      48. Қазақстан Республикасы Ішкі істер министрлігі Ақтөбе облысының полиция департаментi Мәртөк ауданының полиция бөлiмi.</w:t>
      </w:r>
    </w:p>
    <w:bookmarkEnd w:id="325"/>
    <w:bookmarkStart w:name="z336" w:id="326"/>
    <w:p>
      <w:pPr>
        <w:spacing w:after="0"/>
        <w:ind w:left="0"/>
        <w:jc w:val="both"/>
      </w:pPr>
      <w:r>
        <w:rPr>
          <w:rFonts w:ascii="Times New Roman"/>
          <w:b w:val="false"/>
          <w:i w:val="false"/>
          <w:color w:val="000000"/>
          <w:sz w:val="28"/>
        </w:rPr>
        <w:t>
      49. Қазақстан Республикасы Ішкі істер министрлігі Ақтөбе облысының полиция департаментi Мұғалжар ауданының полиция бөлiмi.</w:t>
      </w:r>
    </w:p>
    <w:bookmarkEnd w:id="326"/>
    <w:bookmarkStart w:name="z337" w:id="327"/>
    <w:p>
      <w:pPr>
        <w:spacing w:after="0"/>
        <w:ind w:left="0"/>
        <w:jc w:val="both"/>
      </w:pPr>
      <w:r>
        <w:rPr>
          <w:rFonts w:ascii="Times New Roman"/>
          <w:b w:val="false"/>
          <w:i w:val="false"/>
          <w:color w:val="000000"/>
          <w:sz w:val="28"/>
        </w:rPr>
        <w:t>
      50. Қазақстан Республикасы Ішкі істер министрлігі Ақтөбе облысының полиция департаментi Темiр ауданының полиция бөлiмi.</w:t>
      </w:r>
    </w:p>
    <w:bookmarkEnd w:id="327"/>
    <w:bookmarkStart w:name="z338" w:id="328"/>
    <w:p>
      <w:pPr>
        <w:spacing w:after="0"/>
        <w:ind w:left="0"/>
        <w:jc w:val="both"/>
      </w:pPr>
      <w:r>
        <w:rPr>
          <w:rFonts w:ascii="Times New Roman"/>
          <w:b w:val="false"/>
          <w:i w:val="false"/>
          <w:color w:val="000000"/>
          <w:sz w:val="28"/>
        </w:rPr>
        <w:t>
      51. Қазақстан Республикасы Ішкі істер министрлігі Ақтөбе облысының полиция департаментi Ойыл ауданының полиция бөлiмi.</w:t>
      </w:r>
    </w:p>
    <w:bookmarkEnd w:id="328"/>
    <w:bookmarkStart w:name="z339" w:id="329"/>
    <w:p>
      <w:pPr>
        <w:spacing w:after="0"/>
        <w:ind w:left="0"/>
        <w:jc w:val="both"/>
      </w:pPr>
      <w:r>
        <w:rPr>
          <w:rFonts w:ascii="Times New Roman"/>
          <w:b w:val="false"/>
          <w:i w:val="false"/>
          <w:color w:val="000000"/>
          <w:sz w:val="28"/>
        </w:rPr>
        <w:t>
      52. Қазақстан Республикасы Ішкі істер министрлігі Ақтөбе облысының полиция департаментi Қобда ауданының полиция бөлiмi.</w:t>
      </w:r>
    </w:p>
    <w:bookmarkEnd w:id="329"/>
    <w:bookmarkStart w:name="z340" w:id="330"/>
    <w:p>
      <w:pPr>
        <w:spacing w:after="0"/>
        <w:ind w:left="0"/>
        <w:jc w:val="both"/>
      </w:pPr>
      <w:r>
        <w:rPr>
          <w:rFonts w:ascii="Times New Roman"/>
          <w:b w:val="false"/>
          <w:i w:val="false"/>
          <w:color w:val="000000"/>
          <w:sz w:val="28"/>
        </w:rPr>
        <w:t>
      53. Қазақстан Республикасы Ішкі істер министрлігі Ақтөбе облысының полиция департаментi Хромтау ауданының полиция бөлiмi.</w:t>
      </w:r>
    </w:p>
    <w:bookmarkEnd w:id="330"/>
    <w:bookmarkStart w:name="z341" w:id="331"/>
    <w:p>
      <w:pPr>
        <w:spacing w:after="0"/>
        <w:ind w:left="0"/>
        <w:jc w:val="both"/>
      </w:pPr>
      <w:r>
        <w:rPr>
          <w:rFonts w:ascii="Times New Roman"/>
          <w:b w:val="false"/>
          <w:i w:val="false"/>
          <w:color w:val="000000"/>
          <w:sz w:val="28"/>
        </w:rPr>
        <w:t>
      54. Қазақстан Республикасы Ішкі істер министрлігі Ақтөбе облысының полиция департаментi Шалқар ауданының полиция бөлiмi.</w:t>
      </w:r>
    </w:p>
    <w:bookmarkEnd w:id="331"/>
    <w:bookmarkStart w:name="z342" w:id="332"/>
    <w:p>
      <w:pPr>
        <w:spacing w:after="0"/>
        <w:ind w:left="0"/>
        <w:jc w:val="both"/>
      </w:pPr>
      <w:r>
        <w:rPr>
          <w:rFonts w:ascii="Times New Roman"/>
          <w:b w:val="false"/>
          <w:i w:val="false"/>
          <w:color w:val="000000"/>
          <w:sz w:val="28"/>
        </w:rPr>
        <w:t>
      55. Қазақстан Республикасы Ішкі істер министрлігі Алматы қаласының полиция департаментi Алатау ауданының полиция басқармасы.</w:t>
      </w:r>
    </w:p>
    <w:bookmarkEnd w:id="332"/>
    <w:bookmarkStart w:name="z343" w:id="333"/>
    <w:p>
      <w:pPr>
        <w:spacing w:after="0"/>
        <w:ind w:left="0"/>
        <w:jc w:val="both"/>
      </w:pPr>
      <w:r>
        <w:rPr>
          <w:rFonts w:ascii="Times New Roman"/>
          <w:b w:val="false"/>
          <w:i w:val="false"/>
          <w:color w:val="000000"/>
          <w:sz w:val="28"/>
        </w:rPr>
        <w:t>
      56. Қазақстан Республикасы Ішкі істер министрлігі Алматы қаласының полиция департаментi Алмалы ауданының полиция басқармасы.</w:t>
      </w:r>
    </w:p>
    <w:bookmarkEnd w:id="333"/>
    <w:bookmarkStart w:name="z344" w:id="334"/>
    <w:p>
      <w:pPr>
        <w:spacing w:after="0"/>
        <w:ind w:left="0"/>
        <w:jc w:val="both"/>
      </w:pPr>
      <w:r>
        <w:rPr>
          <w:rFonts w:ascii="Times New Roman"/>
          <w:b w:val="false"/>
          <w:i w:val="false"/>
          <w:color w:val="000000"/>
          <w:sz w:val="28"/>
        </w:rPr>
        <w:t>
      57. Қазақстан Республикасы Ішкі істер министрлігі Алматы қаласының полиция департаментi Әуезов ауданының полиция басқармасы.</w:t>
      </w:r>
    </w:p>
    <w:bookmarkEnd w:id="334"/>
    <w:bookmarkStart w:name="z345" w:id="335"/>
    <w:p>
      <w:pPr>
        <w:spacing w:after="0"/>
        <w:ind w:left="0"/>
        <w:jc w:val="both"/>
      </w:pPr>
      <w:r>
        <w:rPr>
          <w:rFonts w:ascii="Times New Roman"/>
          <w:b w:val="false"/>
          <w:i w:val="false"/>
          <w:color w:val="000000"/>
          <w:sz w:val="28"/>
        </w:rPr>
        <w:t>
      58. Қазақстан Республикасы Ішкі істер министрлігі Алматы қаласының полиция департаментi Бостандық ауданының полиция басқармасы.</w:t>
      </w:r>
    </w:p>
    <w:bookmarkEnd w:id="335"/>
    <w:bookmarkStart w:name="z346" w:id="336"/>
    <w:p>
      <w:pPr>
        <w:spacing w:after="0"/>
        <w:ind w:left="0"/>
        <w:jc w:val="both"/>
      </w:pPr>
      <w:r>
        <w:rPr>
          <w:rFonts w:ascii="Times New Roman"/>
          <w:b w:val="false"/>
          <w:i w:val="false"/>
          <w:color w:val="000000"/>
          <w:sz w:val="28"/>
        </w:rPr>
        <w:t>
      59. Қазақстан Республикасы Ішкі істер министрлігі Алматы қаласының полиция департаментi Жетiсу ауданының полиция басқармасы.</w:t>
      </w:r>
    </w:p>
    <w:bookmarkEnd w:id="336"/>
    <w:bookmarkStart w:name="z347" w:id="337"/>
    <w:p>
      <w:pPr>
        <w:spacing w:after="0"/>
        <w:ind w:left="0"/>
        <w:jc w:val="both"/>
      </w:pPr>
      <w:r>
        <w:rPr>
          <w:rFonts w:ascii="Times New Roman"/>
          <w:b w:val="false"/>
          <w:i w:val="false"/>
          <w:color w:val="000000"/>
          <w:sz w:val="28"/>
        </w:rPr>
        <w:t>
      60. Қазақстан Республикасы Ішкі істер министрлігі Алматы қаласының полиция департаментi Медеу ауданының полиция басқармасы.</w:t>
      </w:r>
    </w:p>
    <w:bookmarkEnd w:id="337"/>
    <w:bookmarkStart w:name="z348" w:id="338"/>
    <w:p>
      <w:pPr>
        <w:spacing w:after="0"/>
        <w:ind w:left="0"/>
        <w:jc w:val="both"/>
      </w:pPr>
      <w:r>
        <w:rPr>
          <w:rFonts w:ascii="Times New Roman"/>
          <w:b w:val="false"/>
          <w:i w:val="false"/>
          <w:color w:val="000000"/>
          <w:sz w:val="28"/>
        </w:rPr>
        <w:t>
      61. Қазақстан Республикасы Ішкі істер министрлігі Алматы қаласының полиция департаментi Түрксiб ауданының полиция басқармасы.</w:t>
      </w:r>
    </w:p>
    <w:bookmarkEnd w:id="338"/>
    <w:bookmarkStart w:name="z349" w:id="339"/>
    <w:p>
      <w:pPr>
        <w:spacing w:after="0"/>
        <w:ind w:left="0"/>
        <w:jc w:val="both"/>
      </w:pPr>
      <w:r>
        <w:rPr>
          <w:rFonts w:ascii="Times New Roman"/>
          <w:b w:val="false"/>
          <w:i w:val="false"/>
          <w:color w:val="000000"/>
          <w:sz w:val="28"/>
        </w:rPr>
        <w:t>
      62. Қазақстан Республикасы Ішкі істер министрлігі Алматы қаласының полиция департаменті Наурызбай ауданының полиция басқармасы.</w:t>
      </w:r>
    </w:p>
    <w:bookmarkEnd w:id="339"/>
    <w:bookmarkStart w:name="z350" w:id="340"/>
    <w:p>
      <w:pPr>
        <w:spacing w:after="0"/>
        <w:ind w:left="0"/>
        <w:jc w:val="both"/>
      </w:pPr>
      <w:r>
        <w:rPr>
          <w:rFonts w:ascii="Times New Roman"/>
          <w:b w:val="false"/>
          <w:i w:val="false"/>
          <w:color w:val="000000"/>
          <w:sz w:val="28"/>
        </w:rPr>
        <w:t>
      63. Қазақстан Республикасы Ішкі істер министрлігі Алматы қаласының полиция департаментi Алматы қаласының метрополитеніндегi полиция басқармасы.</w:t>
      </w:r>
    </w:p>
    <w:bookmarkEnd w:id="340"/>
    <w:bookmarkStart w:name="z351" w:id="341"/>
    <w:p>
      <w:pPr>
        <w:spacing w:after="0"/>
        <w:ind w:left="0"/>
        <w:jc w:val="both"/>
      </w:pPr>
      <w:r>
        <w:rPr>
          <w:rFonts w:ascii="Times New Roman"/>
          <w:b w:val="false"/>
          <w:i w:val="false"/>
          <w:color w:val="000000"/>
          <w:sz w:val="28"/>
        </w:rPr>
        <w:t>
      64. Қазақстан Республикасы Ішкі істер министрлігі Алматы облысының полиция департаментi Талдықорған қаласының полиция басқармасы.</w:t>
      </w:r>
    </w:p>
    <w:bookmarkEnd w:id="341"/>
    <w:bookmarkStart w:name="z352" w:id="342"/>
    <w:p>
      <w:pPr>
        <w:spacing w:after="0"/>
        <w:ind w:left="0"/>
        <w:jc w:val="both"/>
      </w:pPr>
      <w:r>
        <w:rPr>
          <w:rFonts w:ascii="Times New Roman"/>
          <w:b w:val="false"/>
          <w:i w:val="false"/>
          <w:color w:val="000000"/>
          <w:sz w:val="28"/>
        </w:rPr>
        <w:t>
      65. Қазақстан Республикасы Ішкі істер министрлігі Алматы облысының полиция департаментi Еңбекшiқазақ ауданының полиция басқармасы.</w:t>
      </w:r>
    </w:p>
    <w:bookmarkEnd w:id="342"/>
    <w:bookmarkStart w:name="z353" w:id="343"/>
    <w:p>
      <w:pPr>
        <w:spacing w:after="0"/>
        <w:ind w:left="0"/>
        <w:jc w:val="both"/>
      </w:pPr>
      <w:r>
        <w:rPr>
          <w:rFonts w:ascii="Times New Roman"/>
          <w:b w:val="false"/>
          <w:i w:val="false"/>
          <w:color w:val="000000"/>
          <w:sz w:val="28"/>
        </w:rPr>
        <w:t>
      66. Қазақстан Республикасы Ішкі істер министрлігі Алматы облысының полиция департаментi Iле ауданының полиция басқармасы.</w:t>
      </w:r>
    </w:p>
    <w:bookmarkEnd w:id="343"/>
    <w:bookmarkStart w:name="z354" w:id="344"/>
    <w:p>
      <w:pPr>
        <w:spacing w:after="0"/>
        <w:ind w:left="0"/>
        <w:jc w:val="both"/>
      </w:pPr>
      <w:r>
        <w:rPr>
          <w:rFonts w:ascii="Times New Roman"/>
          <w:b w:val="false"/>
          <w:i w:val="false"/>
          <w:color w:val="000000"/>
          <w:sz w:val="28"/>
        </w:rPr>
        <w:t>
      67. Қазақстан Республикасы Ішкі істер министрлігі Алматы облысының полиция департаментi Қарасай ауданының полиция басқармасы.</w:t>
      </w:r>
    </w:p>
    <w:bookmarkEnd w:id="344"/>
    <w:bookmarkStart w:name="z355" w:id="345"/>
    <w:p>
      <w:pPr>
        <w:spacing w:after="0"/>
        <w:ind w:left="0"/>
        <w:jc w:val="both"/>
      </w:pPr>
      <w:r>
        <w:rPr>
          <w:rFonts w:ascii="Times New Roman"/>
          <w:b w:val="false"/>
          <w:i w:val="false"/>
          <w:color w:val="000000"/>
          <w:sz w:val="28"/>
        </w:rPr>
        <w:t>
      68. Қазақстан Республикасы Ішкі істер министрлігі Алматы облысының полиция департаментi Талғар ауданының полиция басқармасы.</w:t>
      </w:r>
    </w:p>
    <w:bookmarkEnd w:id="345"/>
    <w:bookmarkStart w:name="z356" w:id="346"/>
    <w:p>
      <w:pPr>
        <w:spacing w:after="0"/>
        <w:ind w:left="0"/>
        <w:jc w:val="both"/>
      </w:pPr>
      <w:r>
        <w:rPr>
          <w:rFonts w:ascii="Times New Roman"/>
          <w:b w:val="false"/>
          <w:i w:val="false"/>
          <w:color w:val="000000"/>
          <w:sz w:val="28"/>
        </w:rPr>
        <w:t>
      69. Қазақстан Республикасы Ішкі істер министрлігі Алматы облысының полиция департаментi Қапшағай қаласының полиция бөлiмi.</w:t>
      </w:r>
    </w:p>
    <w:bookmarkEnd w:id="346"/>
    <w:bookmarkStart w:name="z357" w:id="347"/>
    <w:p>
      <w:pPr>
        <w:spacing w:after="0"/>
        <w:ind w:left="0"/>
        <w:jc w:val="both"/>
      </w:pPr>
      <w:r>
        <w:rPr>
          <w:rFonts w:ascii="Times New Roman"/>
          <w:b w:val="false"/>
          <w:i w:val="false"/>
          <w:color w:val="000000"/>
          <w:sz w:val="28"/>
        </w:rPr>
        <w:t>
      70. Қазақстан Республикасы Ішкі істер министрлігі Алматы облысының полиция департаментi Текелi қаласының полиция бөлiмi.</w:t>
      </w:r>
    </w:p>
    <w:bookmarkEnd w:id="347"/>
    <w:bookmarkStart w:name="z358" w:id="348"/>
    <w:p>
      <w:pPr>
        <w:spacing w:after="0"/>
        <w:ind w:left="0"/>
        <w:jc w:val="both"/>
      </w:pPr>
      <w:r>
        <w:rPr>
          <w:rFonts w:ascii="Times New Roman"/>
          <w:b w:val="false"/>
          <w:i w:val="false"/>
          <w:color w:val="000000"/>
          <w:sz w:val="28"/>
        </w:rPr>
        <w:t>
      71. Қазақстан Республикасы Ішкі істер министрлігі Алматы облысының полиция департаментi Ақсу ауданының полиция бөлiмi.</w:t>
      </w:r>
    </w:p>
    <w:bookmarkEnd w:id="348"/>
    <w:bookmarkStart w:name="z359" w:id="349"/>
    <w:p>
      <w:pPr>
        <w:spacing w:after="0"/>
        <w:ind w:left="0"/>
        <w:jc w:val="both"/>
      </w:pPr>
      <w:r>
        <w:rPr>
          <w:rFonts w:ascii="Times New Roman"/>
          <w:b w:val="false"/>
          <w:i w:val="false"/>
          <w:color w:val="000000"/>
          <w:sz w:val="28"/>
        </w:rPr>
        <w:t>
      72. Қазақстан Республикасы Ішкі істер министрлігі Алматы облысының полиция департаментi Алакөл ауданының полиция бөлiмi.</w:t>
      </w:r>
    </w:p>
    <w:bookmarkEnd w:id="349"/>
    <w:bookmarkStart w:name="z360" w:id="350"/>
    <w:p>
      <w:pPr>
        <w:spacing w:after="0"/>
        <w:ind w:left="0"/>
        <w:jc w:val="both"/>
      </w:pPr>
      <w:r>
        <w:rPr>
          <w:rFonts w:ascii="Times New Roman"/>
          <w:b w:val="false"/>
          <w:i w:val="false"/>
          <w:color w:val="000000"/>
          <w:sz w:val="28"/>
        </w:rPr>
        <w:t>
      73. Қазақстан Республикасы Ішкі істер министрлігі Алматы облысының полиция департаментi Балқаш ауданының полиция бөлiмi.</w:t>
      </w:r>
    </w:p>
    <w:bookmarkEnd w:id="350"/>
    <w:bookmarkStart w:name="z361" w:id="351"/>
    <w:p>
      <w:pPr>
        <w:spacing w:after="0"/>
        <w:ind w:left="0"/>
        <w:jc w:val="both"/>
      </w:pPr>
      <w:r>
        <w:rPr>
          <w:rFonts w:ascii="Times New Roman"/>
          <w:b w:val="false"/>
          <w:i w:val="false"/>
          <w:color w:val="000000"/>
          <w:sz w:val="28"/>
        </w:rPr>
        <w:t>
      74. Қазақстан Республикасы Ішкі істер министрлігі Алматы облысының полиция департаментi Ескелдi ауданының полиция бөлiмi.</w:t>
      </w:r>
    </w:p>
    <w:bookmarkEnd w:id="351"/>
    <w:bookmarkStart w:name="z362" w:id="352"/>
    <w:p>
      <w:pPr>
        <w:spacing w:after="0"/>
        <w:ind w:left="0"/>
        <w:jc w:val="both"/>
      </w:pPr>
      <w:r>
        <w:rPr>
          <w:rFonts w:ascii="Times New Roman"/>
          <w:b w:val="false"/>
          <w:i w:val="false"/>
          <w:color w:val="000000"/>
          <w:sz w:val="28"/>
        </w:rPr>
        <w:t>
      75. Қазақстан Республикасы Ішкі істер министрлігі Алматы облысының полиция департаментi Жамбыл ауданының полиция бөлiмi.</w:t>
      </w:r>
    </w:p>
    <w:bookmarkEnd w:id="352"/>
    <w:bookmarkStart w:name="z363" w:id="353"/>
    <w:p>
      <w:pPr>
        <w:spacing w:after="0"/>
        <w:ind w:left="0"/>
        <w:jc w:val="both"/>
      </w:pPr>
      <w:r>
        <w:rPr>
          <w:rFonts w:ascii="Times New Roman"/>
          <w:b w:val="false"/>
          <w:i w:val="false"/>
          <w:color w:val="000000"/>
          <w:sz w:val="28"/>
        </w:rPr>
        <w:t>
      76. Қазақстан Республикасы Ішкі істер министрлігі Алматы облысының полиция департаментi Қаратал ауданының полиция бөлiмi.</w:t>
      </w:r>
    </w:p>
    <w:bookmarkEnd w:id="353"/>
    <w:bookmarkStart w:name="z364" w:id="354"/>
    <w:p>
      <w:pPr>
        <w:spacing w:after="0"/>
        <w:ind w:left="0"/>
        <w:jc w:val="both"/>
      </w:pPr>
      <w:r>
        <w:rPr>
          <w:rFonts w:ascii="Times New Roman"/>
          <w:b w:val="false"/>
          <w:i w:val="false"/>
          <w:color w:val="000000"/>
          <w:sz w:val="28"/>
        </w:rPr>
        <w:t>
      77. Қазақстан Республикасы Ішкі істер министрлігі Алматы облысының полиция департаментi Кеген ауданының полиция бөлiмi.</w:t>
      </w:r>
    </w:p>
    <w:bookmarkEnd w:id="354"/>
    <w:bookmarkStart w:name="z365" w:id="355"/>
    <w:p>
      <w:pPr>
        <w:spacing w:after="0"/>
        <w:ind w:left="0"/>
        <w:jc w:val="both"/>
      </w:pPr>
      <w:r>
        <w:rPr>
          <w:rFonts w:ascii="Times New Roman"/>
          <w:b w:val="false"/>
          <w:i w:val="false"/>
          <w:color w:val="000000"/>
          <w:sz w:val="28"/>
        </w:rPr>
        <w:t>
      78. Қазақстан Республикасы Ішкі істер министрлігі Алматы облысының полиция департаментi Кербұлақ ауданының полиция бөлiмi.</w:t>
      </w:r>
    </w:p>
    <w:bookmarkEnd w:id="355"/>
    <w:bookmarkStart w:name="z366" w:id="356"/>
    <w:p>
      <w:pPr>
        <w:spacing w:after="0"/>
        <w:ind w:left="0"/>
        <w:jc w:val="both"/>
      </w:pPr>
      <w:r>
        <w:rPr>
          <w:rFonts w:ascii="Times New Roman"/>
          <w:b w:val="false"/>
          <w:i w:val="false"/>
          <w:color w:val="000000"/>
          <w:sz w:val="28"/>
        </w:rPr>
        <w:t>
      79. Қазақстан Республикасы Ішкі істер министрлігі Алматы облысының полиция департаментi Көксу ауданының полиция бөлiмi.</w:t>
      </w:r>
    </w:p>
    <w:bookmarkEnd w:id="356"/>
    <w:bookmarkStart w:name="z367" w:id="357"/>
    <w:p>
      <w:pPr>
        <w:spacing w:after="0"/>
        <w:ind w:left="0"/>
        <w:jc w:val="both"/>
      </w:pPr>
      <w:r>
        <w:rPr>
          <w:rFonts w:ascii="Times New Roman"/>
          <w:b w:val="false"/>
          <w:i w:val="false"/>
          <w:color w:val="000000"/>
          <w:sz w:val="28"/>
        </w:rPr>
        <w:t>
      80. Қазақстан Республикасы Ішкі істер министрлігі Алматы облысының полиция департаментi Панфилов ауданының полиция бөлiмi.</w:t>
      </w:r>
    </w:p>
    <w:bookmarkEnd w:id="357"/>
    <w:bookmarkStart w:name="z368" w:id="358"/>
    <w:p>
      <w:pPr>
        <w:spacing w:after="0"/>
        <w:ind w:left="0"/>
        <w:jc w:val="both"/>
      </w:pPr>
      <w:r>
        <w:rPr>
          <w:rFonts w:ascii="Times New Roman"/>
          <w:b w:val="false"/>
          <w:i w:val="false"/>
          <w:color w:val="000000"/>
          <w:sz w:val="28"/>
        </w:rPr>
        <w:t>
      81. Қазақстан Республикасы Ішкі істер министрлігі Алматы облысының полиция департаментi Райымбек ауданының полиция бөлiмi.</w:t>
      </w:r>
    </w:p>
    <w:bookmarkEnd w:id="358"/>
    <w:bookmarkStart w:name="z369" w:id="359"/>
    <w:p>
      <w:pPr>
        <w:spacing w:after="0"/>
        <w:ind w:left="0"/>
        <w:jc w:val="both"/>
      </w:pPr>
      <w:r>
        <w:rPr>
          <w:rFonts w:ascii="Times New Roman"/>
          <w:b w:val="false"/>
          <w:i w:val="false"/>
          <w:color w:val="000000"/>
          <w:sz w:val="28"/>
        </w:rPr>
        <w:t>
      82. Қазақстан Республикасы Ішкі істер министрлігі Алматы облысының полиция департаментi Сарқан ауданының полиция бөлiмi.</w:t>
      </w:r>
    </w:p>
    <w:bookmarkEnd w:id="359"/>
    <w:bookmarkStart w:name="z370" w:id="360"/>
    <w:p>
      <w:pPr>
        <w:spacing w:after="0"/>
        <w:ind w:left="0"/>
        <w:jc w:val="both"/>
      </w:pPr>
      <w:r>
        <w:rPr>
          <w:rFonts w:ascii="Times New Roman"/>
          <w:b w:val="false"/>
          <w:i w:val="false"/>
          <w:color w:val="000000"/>
          <w:sz w:val="28"/>
        </w:rPr>
        <w:t>
      83. Қазақстан Республикасы Ішкі істер министрлігі Алматы облысының полиция департаментi Ұйғыр ауданының полиция бөлiмi.</w:t>
      </w:r>
    </w:p>
    <w:bookmarkEnd w:id="360"/>
    <w:bookmarkStart w:name="z371" w:id="361"/>
    <w:p>
      <w:pPr>
        <w:spacing w:after="0"/>
        <w:ind w:left="0"/>
        <w:jc w:val="both"/>
      </w:pPr>
      <w:r>
        <w:rPr>
          <w:rFonts w:ascii="Times New Roman"/>
          <w:b w:val="false"/>
          <w:i w:val="false"/>
          <w:color w:val="000000"/>
          <w:sz w:val="28"/>
        </w:rPr>
        <w:t>
      84. Қазақстан Республикасы Ішкі істер министрлігі Атырау облысының полиция департаментi Атырау қаласының полиция басқармасы.</w:t>
      </w:r>
    </w:p>
    <w:bookmarkEnd w:id="361"/>
    <w:bookmarkStart w:name="z372" w:id="362"/>
    <w:p>
      <w:pPr>
        <w:spacing w:after="0"/>
        <w:ind w:left="0"/>
        <w:jc w:val="both"/>
      </w:pPr>
      <w:r>
        <w:rPr>
          <w:rFonts w:ascii="Times New Roman"/>
          <w:b w:val="false"/>
          <w:i w:val="false"/>
          <w:color w:val="000000"/>
          <w:sz w:val="28"/>
        </w:rPr>
        <w:t>
      85. Қазақстан Республикасы Ішкі істер министрлігі Атырау облысының полиция департаментi Жылыой ауданының полиция бөлiмi.</w:t>
      </w:r>
    </w:p>
    <w:bookmarkEnd w:id="362"/>
    <w:bookmarkStart w:name="z373" w:id="363"/>
    <w:p>
      <w:pPr>
        <w:spacing w:after="0"/>
        <w:ind w:left="0"/>
        <w:jc w:val="both"/>
      </w:pPr>
      <w:r>
        <w:rPr>
          <w:rFonts w:ascii="Times New Roman"/>
          <w:b w:val="false"/>
          <w:i w:val="false"/>
          <w:color w:val="000000"/>
          <w:sz w:val="28"/>
        </w:rPr>
        <w:t>
      86. Қазақстан Республикасы Ішкі істер министрлігі Атырау облысының полиция департаментi Индер ауданының полиция бөлiмi.</w:t>
      </w:r>
    </w:p>
    <w:bookmarkEnd w:id="363"/>
    <w:bookmarkStart w:name="z374" w:id="364"/>
    <w:p>
      <w:pPr>
        <w:spacing w:after="0"/>
        <w:ind w:left="0"/>
        <w:jc w:val="both"/>
      </w:pPr>
      <w:r>
        <w:rPr>
          <w:rFonts w:ascii="Times New Roman"/>
          <w:b w:val="false"/>
          <w:i w:val="false"/>
          <w:color w:val="000000"/>
          <w:sz w:val="28"/>
        </w:rPr>
        <w:t>
      87. Қазақстан Республикасы Ішкі істер министрлігі Атырау облысының полиция департаментi Исатай ауданының полиция бөлiмi.</w:t>
      </w:r>
    </w:p>
    <w:bookmarkEnd w:id="364"/>
    <w:bookmarkStart w:name="z375" w:id="365"/>
    <w:p>
      <w:pPr>
        <w:spacing w:after="0"/>
        <w:ind w:left="0"/>
        <w:jc w:val="both"/>
      </w:pPr>
      <w:r>
        <w:rPr>
          <w:rFonts w:ascii="Times New Roman"/>
          <w:b w:val="false"/>
          <w:i w:val="false"/>
          <w:color w:val="000000"/>
          <w:sz w:val="28"/>
        </w:rPr>
        <w:t>
      88. Қазақстан Республикасы Ішкі істер министрлігі Атырау облысының полиция департаментi Қызылқоға ауданының полиция бөлiмi.</w:t>
      </w:r>
    </w:p>
    <w:bookmarkEnd w:id="365"/>
    <w:bookmarkStart w:name="z376" w:id="366"/>
    <w:p>
      <w:pPr>
        <w:spacing w:after="0"/>
        <w:ind w:left="0"/>
        <w:jc w:val="both"/>
      </w:pPr>
      <w:r>
        <w:rPr>
          <w:rFonts w:ascii="Times New Roman"/>
          <w:b w:val="false"/>
          <w:i w:val="false"/>
          <w:color w:val="000000"/>
          <w:sz w:val="28"/>
        </w:rPr>
        <w:t>
      89. Қазақстан Республикасы Ішкі істер министрлігі Атырау облысының полиция департаментi Құрманғазы ауданының полиция бөлiмi.</w:t>
      </w:r>
    </w:p>
    <w:bookmarkEnd w:id="366"/>
    <w:bookmarkStart w:name="z377" w:id="367"/>
    <w:p>
      <w:pPr>
        <w:spacing w:after="0"/>
        <w:ind w:left="0"/>
        <w:jc w:val="both"/>
      </w:pPr>
      <w:r>
        <w:rPr>
          <w:rFonts w:ascii="Times New Roman"/>
          <w:b w:val="false"/>
          <w:i w:val="false"/>
          <w:color w:val="000000"/>
          <w:sz w:val="28"/>
        </w:rPr>
        <w:t>
      90. Қазақстан Республикасы Ішкі істер министрлігі Атырау облысының полиция департаментi Мақат ауданының полиция бөлiмi.</w:t>
      </w:r>
    </w:p>
    <w:bookmarkEnd w:id="367"/>
    <w:bookmarkStart w:name="z378" w:id="368"/>
    <w:p>
      <w:pPr>
        <w:spacing w:after="0"/>
        <w:ind w:left="0"/>
        <w:jc w:val="both"/>
      </w:pPr>
      <w:r>
        <w:rPr>
          <w:rFonts w:ascii="Times New Roman"/>
          <w:b w:val="false"/>
          <w:i w:val="false"/>
          <w:color w:val="000000"/>
          <w:sz w:val="28"/>
        </w:rPr>
        <w:t>
      91. Қазақстан Республикасы Ішкі істер министрлігі Атырау облысының полиция департаментi Махамбет ауданының полиция бөлiмi.</w:t>
      </w:r>
    </w:p>
    <w:bookmarkEnd w:id="368"/>
    <w:bookmarkStart w:name="z379" w:id="369"/>
    <w:p>
      <w:pPr>
        <w:spacing w:after="0"/>
        <w:ind w:left="0"/>
        <w:jc w:val="both"/>
      </w:pPr>
      <w:r>
        <w:rPr>
          <w:rFonts w:ascii="Times New Roman"/>
          <w:b w:val="false"/>
          <w:i w:val="false"/>
          <w:color w:val="000000"/>
          <w:sz w:val="28"/>
        </w:rPr>
        <w:t>
      92. Қазақстан Республикасы Ішкі істер министрлігі Шығыс Қазақстан облысының полиция департаментi Өскемен қаласының полиция басқармасы.</w:t>
      </w:r>
    </w:p>
    <w:bookmarkEnd w:id="369"/>
    <w:bookmarkStart w:name="z380" w:id="370"/>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полиция департаментi Семей қаласының полиция басқармасы.</w:t>
      </w:r>
    </w:p>
    <w:bookmarkEnd w:id="370"/>
    <w:bookmarkStart w:name="z381" w:id="371"/>
    <w:p>
      <w:pPr>
        <w:spacing w:after="0"/>
        <w:ind w:left="0"/>
        <w:jc w:val="both"/>
      </w:pPr>
      <w:r>
        <w:rPr>
          <w:rFonts w:ascii="Times New Roman"/>
          <w:b w:val="false"/>
          <w:i w:val="false"/>
          <w:color w:val="000000"/>
          <w:sz w:val="28"/>
        </w:rPr>
        <w:t>
      94. Қазақстан Республикасы Ішкі істер министрлігі Шығыс Қазақстан облысының полиция департаментi Аягөз ауданының полиция бөлiмi.</w:t>
      </w:r>
    </w:p>
    <w:bookmarkEnd w:id="371"/>
    <w:bookmarkStart w:name="z382" w:id="372"/>
    <w:p>
      <w:pPr>
        <w:spacing w:after="0"/>
        <w:ind w:left="0"/>
        <w:jc w:val="both"/>
      </w:pPr>
      <w:r>
        <w:rPr>
          <w:rFonts w:ascii="Times New Roman"/>
          <w:b w:val="false"/>
          <w:i w:val="false"/>
          <w:color w:val="000000"/>
          <w:sz w:val="28"/>
        </w:rPr>
        <w:t>
      95. Қазақстан Республикасы Ішкі істер министрлігі Шығыс Қазақстан облысының полиция департаментi Зырян ауданының полиция бөлiмi.</w:t>
      </w:r>
    </w:p>
    <w:bookmarkEnd w:id="372"/>
    <w:bookmarkStart w:name="z383" w:id="373"/>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полиция департаментi Риддер қаласының полиция бөлiмi.</w:t>
      </w:r>
    </w:p>
    <w:bookmarkEnd w:id="373"/>
    <w:bookmarkStart w:name="z384" w:id="374"/>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полиция департаментi Абай ауданының полиция бөлiмi.</w:t>
      </w:r>
    </w:p>
    <w:bookmarkEnd w:id="374"/>
    <w:bookmarkStart w:name="z385" w:id="375"/>
    <w:p>
      <w:pPr>
        <w:spacing w:after="0"/>
        <w:ind w:left="0"/>
        <w:jc w:val="both"/>
      </w:pPr>
      <w:r>
        <w:rPr>
          <w:rFonts w:ascii="Times New Roman"/>
          <w:b w:val="false"/>
          <w:i w:val="false"/>
          <w:color w:val="000000"/>
          <w:sz w:val="28"/>
        </w:rPr>
        <w:t>
      98. Қазақстан Республикасы Ішкі істер министрлігі Шығыс Қазақстан облысының полиция департаментi Бесқарағай ауданының полиция бөлiмi.</w:t>
      </w:r>
    </w:p>
    <w:bookmarkEnd w:id="375"/>
    <w:bookmarkStart w:name="z386" w:id="376"/>
    <w:p>
      <w:pPr>
        <w:spacing w:after="0"/>
        <w:ind w:left="0"/>
        <w:jc w:val="both"/>
      </w:pPr>
      <w:r>
        <w:rPr>
          <w:rFonts w:ascii="Times New Roman"/>
          <w:b w:val="false"/>
          <w:i w:val="false"/>
          <w:color w:val="000000"/>
          <w:sz w:val="28"/>
        </w:rPr>
        <w:t>
      99. Қазақстан Республикасы Ішкі істер министрлігі Шығыс Қазақстан облысының полиция департаментi Бородулиха ауданының полиция бөлiмi.</w:t>
      </w:r>
    </w:p>
    <w:bookmarkEnd w:id="376"/>
    <w:bookmarkStart w:name="z387" w:id="377"/>
    <w:p>
      <w:pPr>
        <w:spacing w:after="0"/>
        <w:ind w:left="0"/>
        <w:jc w:val="both"/>
      </w:pPr>
      <w:r>
        <w:rPr>
          <w:rFonts w:ascii="Times New Roman"/>
          <w:b w:val="false"/>
          <w:i w:val="false"/>
          <w:color w:val="000000"/>
          <w:sz w:val="28"/>
        </w:rPr>
        <w:t>
      100. Қазақстан Республикасы Ішкі істер министрлігі Шығыс Қазақстан облысының полиция департаментi Глубокое ауданының полиция бөлiмi.</w:t>
      </w:r>
    </w:p>
    <w:bookmarkEnd w:id="377"/>
    <w:bookmarkStart w:name="z388" w:id="378"/>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полиция департаментi Жарма ауданының полиция бөлiмi.</w:t>
      </w:r>
    </w:p>
    <w:bookmarkEnd w:id="378"/>
    <w:bookmarkStart w:name="z389" w:id="379"/>
    <w:p>
      <w:pPr>
        <w:spacing w:after="0"/>
        <w:ind w:left="0"/>
        <w:jc w:val="both"/>
      </w:pPr>
      <w:r>
        <w:rPr>
          <w:rFonts w:ascii="Times New Roman"/>
          <w:b w:val="false"/>
          <w:i w:val="false"/>
          <w:color w:val="000000"/>
          <w:sz w:val="28"/>
        </w:rPr>
        <w:t>
      102. Қазақстан Республикасы Ішкі істер министрлігі Шығыс Қазақстан облысының полиция департаментi Зайсан ауданының полиция бөлiмi.</w:t>
      </w:r>
    </w:p>
    <w:bookmarkEnd w:id="379"/>
    <w:bookmarkStart w:name="z390" w:id="380"/>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полиция департаментi Катон-Қарағай ауданының полиция бөлiмi.</w:t>
      </w:r>
    </w:p>
    <w:bookmarkEnd w:id="380"/>
    <w:bookmarkStart w:name="z391" w:id="381"/>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полиция департаментi Көкпектi ауданының полиция бөлiмi.</w:t>
      </w:r>
    </w:p>
    <w:bookmarkEnd w:id="381"/>
    <w:bookmarkStart w:name="z392" w:id="382"/>
    <w:p>
      <w:pPr>
        <w:spacing w:after="0"/>
        <w:ind w:left="0"/>
        <w:jc w:val="both"/>
      </w:pPr>
      <w:r>
        <w:rPr>
          <w:rFonts w:ascii="Times New Roman"/>
          <w:b w:val="false"/>
          <w:i w:val="false"/>
          <w:color w:val="000000"/>
          <w:sz w:val="28"/>
        </w:rPr>
        <w:t>
      105. Қазақстан Республикасы Ішкі істер министрлігі Шығыс Қазақстан облысының полиция департаментi Күршiм ауданының полиция бөлiмi.</w:t>
      </w:r>
    </w:p>
    <w:bookmarkEnd w:id="382"/>
    <w:bookmarkStart w:name="z393" w:id="383"/>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полиция департаментi Тарбағатай ауданының полиция бөлiмi.</w:t>
      </w:r>
    </w:p>
    <w:bookmarkEnd w:id="383"/>
    <w:bookmarkStart w:name="z394" w:id="384"/>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полиция департаментi Ұлан ауданының полиция бөлiмi.</w:t>
      </w:r>
    </w:p>
    <w:bookmarkEnd w:id="384"/>
    <w:bookmarkStart w:name="z395" w:id="385"/>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полиция департаментi Үржар ауданының полиция бөлiмi.</w:t>
      </w:r>
    </w:p>
    <w:bookmarkEnd w:id="385"/>
    <w:bookmarkStart w:name="z396" w:id="386"/>
    <w:p>
      <w:pPr>
        <w:spacing w:after="0"/>
        <w:ind w:left="0"/>
        <w:jc w:val="both"/>
      </w:pPr>
      <w:r>
        <w:rPr>
          <w:rFonts w:ascii="Times New Roman"/>
          <w:b w:val="false"/>
          <w:i w:val="false"/>
          <w:color w:val="000000"/>
          <w:sz w:val="28"/>
        </w:rPr>
        <w:t>
      109. Қазақстан Республикасы Ішкі істер министрлігі Шығыс Қазақстан облысының полиция департаментi Шемонаиха ауданының полиция бөлiмi.</w:t>
      </w:r>
    </w:p>
    <w:bookmarkEnd w:id="386"/>
    <w:bookmarkStart w:name="z397" w:id="387"/>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полиция департаментi Курчатов қаласының полиция бөлiмi.</w:t>
      </w:r>
    </w:p>
    <w:bookmarkEnd w:id="387"/>
    <w:bookmarkStart w:name="z398" w:id="388"/>
    <w:p>
      <w:pPr>
        <w:spacing w:after="0"/>
        <w:ind w:left="0"/>
        <w:jc w:val="both"/>
      </w:pPr>
      <w:r>
        <w:rPr>
          <w:rFonts w:ascii="Times New Roman"/>
          <w:b w:val="false"/>
          <w:i w:val="false"/>
          <w:color w:val="000000"/>
          <w:sz w:val="28"/>
        </w:rPr>
        <w:t>
      111. Қазақстан Республикасы Ішкі істер министрлігі Жамбыл облысының полиция департаментi Тараз қаласының полиция басқармасы.</w:t>
      </w:r>
    </w:p>
    <w:bookmarkEnd w:id="388"/>
    <w:bookmarkStart w:name="z399" w:id="389"/>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полиция департаментi Байзақ ауданының полиция бөлiмi.</w:t>
      </w:r>
    </w:p>
    <w:bookmarkEnd w:id="389"/>
    <w:bookmarkStart w:name="z400" w:id="390"/>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полиция департаментi Жамбыл ауданының полиция бөлiмi.</w:t>
      </w:r>
    </w:p>
    <w:bookmarkEnd w:id="390"/>
    <w:bookmarkStart w:name="z401" w:id="391"/>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полиция департаментi Жуалы ауданының полиция бөлiмi.</w:t>
      </w:r>
    </w:p>
    <w:bookmarkEnd w:id="391"/>
    <w:bookmarkStart w:name="z402" w:id="392"/>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полиция департаментi Қордай ауданының полиция бөлiмi.</w:t>
      </w:r>
    </w:p>
    <w:bookmarkEnd w:id="392"/>
    <w:bookmarkStart w:name="z403" w:id="393"/>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полиция департаментi Мерке ауданының полиция бөлiмi.</w:t>
      </w:r>
    </w:p>
    <w:bookmarkEnd w:id="393"/>
    <w:bookmarkStart w:name="z404" w:id="394"/>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полиция департаментi Мойынқұм ауданының полиция бөлiмi.</w:t>
      </w:r>
    </w:p>
    <w:bookmarkEnd w:id="394"/>
    <w:bookmarkStart w:name="z405" w:id="395"/>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полиция департаментi Сарысу ауданының полиция бөлiмi.</w:t>
      </w:r>
    </w:p>
    <w:bookmarkEnd w:id="395"/>
    <w:bookmarkStart w:name="z406" w:id="396"/>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полиция департаментi Талас ауданының полиция бөлiмi.</w:t>
      </w:r>
    </w:p>
    <w:bookmarkEnd w:id="396"/>
    <w:bookmarkStart w:name="z407" w:id="397"/>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полиция департаментi Тұрар Рысқұлов ауданының полиция бөлiмi.</w:t>
      </w:r>
    </w:p>
    <w:bookmarkEnd w:id="397"/>
    <w:bookmarkStart w:name="z408" w:id="398"/>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полиция департаментi Шу ауданының полиция бөлiмi.</w:t>
      </w:r>
    </w:p>
    <w:bookmarkEnd w:id="398"/>
    <w:bookmarkStart w:name="z409" w:id="399"/>
    <w:p>
      <w:pPr>
        <w:spacing w:after="0"/>
        <w:ind w:left="0"/>
        <w:jc w:val="both"/>
      </w:pPr>
      <w:r>
        <w:rPr>
          <w:rFonts w:ascii="Times New Roman"/>
          <w:b w:val="false"/>
          <w:i w:val="false"/>
          <w:color w:val="000000"/>
          <w:sz w:val="28"/>
        </w:rPr>
        <w:t>
      122. Қазақстан Республикасы Ішкі істер министрлігі Батыс Қазақстан облысының полиция департаментi Орал қаласыныңп полиция басқармасы.</w:t>
      </w:r>
    </w:p>
    <w:bookmarkEnd w:id="399"/>
    <w:bookmarkStart w:name="z410" w:id="400"/>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полиция департаментi Ақжайық ауданының полиция бөлiмi.</w:t>
      </w:r>
    </w:p>
    <w:bookmarkEnd w:id="400"/>
    <w:bookmarkStart w:name="z411" w:id="401"/>
    <w:p>
      <w:pPr>
        <w:spacing w:after="0"/>
        <w:ind w:left="0"/>
        <w:jc w:val="both"/>
      </w:pPr>
      <w:r>
        <w:rPr>
          <w:rFonts w:ascii="Times New Roman"/>
          <w:b w:val="false"/>
          <w:i w:val="false"/>
          <w:color w:val="000000"/>
          <w:sz w:val="28"/>
        </w:rPr>
        <w:t>
      124. Қазақстан Республикасы Ішкі істер министрлігі Батыc Қазақстан облысының полиция департаментi Бөкей ордасы ауданының полиция бөлiмi.</w:t>
      </w:r>
    </w:p>
    <w:bookmarkEnd w:id="401"/>
    <w:bookmarkStart w:name="z412" w:id="402"/>
    <w:p>
      <w:pPr>
        <w:spacing w:after="0"/>
        <w:ind w:left="0"/>
        <w:jc w:val="both"/>
      </w:pPr>
      <w:r>
        <w:rPr>
          <w:rFonts w:ascii="Times New Roman"/>
          <w:b w:val="false"/>
          <w:i w:val="false"/>
          <w:color w:val="000000"/>
          <w:sz w:val="28"/>
        </w:rPr>
        <w:t>
      125. Қазақстан Республикасы Ішкі істер министрлігі Батыс Қазақстан облысының полиция департаментi Бөрлi ауданының полиция бөлiмi.</w:t>
      </w:r>
    </w:p>
    <w:bookmarkEnd w:id="402"/>
    <w:bookmarkStart w:name="z413" w:id="403"/>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полиция департаментi Жаңақала ауданының полиция бөлiмi.</w:t>
      </w:r>
    </w:p>
    <w:bookmarkEnd w:id="403"/>
    <w:bookmarkStart w:name="z414" w:id="404"/>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полиция департаментi Жәнiбек ауданының полиция бөлiмi.</w:t>
      </w:r>
    </w:p>
    <w:bookmarkEnd w:id="404"/>
    <w:bookmarkStart w:name="z415" w:id="405"/>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полиция департаментi Зеленов ауданының полиция бөлiмi.</w:t>
      </w:r>
    </w:p>
    <w:bookmarkEnd w:id="405"/>
    <w:bookmarkStart w:name="z416" w:id="406"/>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полиция департаментi Казталов ауданының полиция бөлiмi.</w:t>
      </w:r>
    </w:p>
    <w:bookmarkEnd w:id="406"/>
    <w:bookmarkStart w:name="z417" w:id="407"/>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полиция департаментi Қаратөбе ауданының полиция бөлiмi.</w:t>
      </w:r>
    </w:p>
    <w:bookmarkEnd w:id="407"/>
    <w:bookmarkStart w:name="z418" w:id="408"/>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полиция департаментi Сырым ауданының полиция бөлiмi.</w:t>
      </w:r>
    </w:p>
    <w:bookmarkEnd w:id="408"/>
    <w:bookmarkStart w:name="z419" w:id="409"/>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полиция департаментi Тасқала ауданының полиция бөлiмi.</w:t>
      </w:r>
    </w:p>
    <w:bookmarkEnd w:id="409"/>
    <w:bookmarkStart w:name="z420" w:id="410"/>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полиция департаментi Теректi ауданының полиция бөлiмi.</w:t>
      </w:r>
    </w:p>
    <w:bookmarkEnd w:id="410"/>
    <w:bookmarkStart w:name="z421" w:id="411"/>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полиция департаментi Шыңғырлау ауданының полиция бөлiмi.</w:t>
      </w:r>
    </w:p>
    <w:bookmarkEnd w:id="411"/>
    <w:bookmarkStart w:name="z422" w:id="412"/>
    <w:p>
      <w:pPr>
        <w:spacing w:after="0"/>
        <w:ind w:left="0"/>
        <w:jc w:val="both"/>
      </w:pPr>
      <w:r>
        <w:rPr>
          <w:rFonts w:ascii="Times New Roman"/>
          <w:b w:val="false"/>
          <w:i w:val="false"/>
          <w:color w:val="000000"/>
          <w:sz w:val="28"/>
        </w:rPr>
        <w:t>
      135. Қазақстан Республикасы Ішкі істер министрлігі Қарағанды облысының полиция департаментi Қарағанды қаласының полиция басқармасы.</w:t>
      </w:r>
    </w:p>
    <w:bookmarkEnd w:id="412"/>
    <w:bookmarkStart w:name="z423" w:id="413"/>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полиция департаментi Жезқазған қаласының полиция басқармасы.</w:t>
      </w:r>
    </w:p>
    <w:bookmarkEnd w:id="413"/>
    <w:bookmarkStart w:name="z424" w:id="414"/>
    <w:p>
      <w:pPr>
        <w:spacing w:after="0"/>
        <w:ind w:left="0"/>
        <w:jc w:val="both"/>
      </w:pPr>
      <w:r>
        <w:rPr>
          <w:rFonts w:ascii="Times New Roman"/>
          <w:b w:val="false"/>
          <w:i w:val="false"/>
          <w:color w:val="000000"/>
          <w:sz w:val="28"/>
        </w:rPr>
        <w:t>
      137. Қазақстан Республикасы Ішкі істер министрлігі Қарағанды облысының полиция департаментi Темiртау қаласының полиция басқармасы.</w:t>
      </w:r>
    </w:p>
    <w:bookmarkEnd w:id="414"/>
    <w:bookmarkStart w:name="z425" w:id="415"/>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полиция департаментi Абай ауданының полиция басқармасы.</w:t>
      </w:r>
    </w:p>
    <w:bookmarkEnd w:id="415"/>
    <w:bookmarkStart w:name="z426" w:id="416"/>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полиция департаментi Бұқар жырау ауданының полиция басқармасы.</w:t>
      </w:r>
    </w:p>
    <w:bookmarkEnd w:id="416"/>
    <w:bookmarkStart w:name="z427" w:id="417"/>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полиция департаментi Балқаш қаласының полиция бөлiмi.</w:t>
      </w:r>
    </w:p>
    <w:bookmarkEnd w:id="417"/>
    <w:bookmarkStart w:name="z428" w:id="418"/>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полиция департаментi Қаражал қаласының полиция бөлiмi.</w:t>
      </w:r>
    </w:p>
    <w:bookmarkEnd w:id="418"/>
    <w:bookmarkStart w:name="z429" w:id="419"/>
    <w:p>
      <w:pPr>
        <w:spacing w:after="0"/>
        <w:ind w:left="0"/>
        <w:jc w:val="both"/>
      </w:pPr>
      <w:r>
        <w:rPr>
          <w:rFonts w:ascii="Times New Roman"/>
          <w:b w:val="false"/>
          <w:i w:val="false"/>
          <w:color w:val="000000"/>
          <w:sz w:val="28"/>
        </w:rPr>
        <w:t>
      142. Қазақстан Республикасы Ішкі істер министрлігі Қарағанды облысының полиция департаментi Саран қаласының полиция бөлiмi.</w:t>
      </w:r>
    </w:p>
    <w:bookmarkEnd w:id="419"/>
    <w:bookmarkStart w:name="z430" w:id="420"/>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полиция департаментi Сәтбаев қаласының полиция бөлiмi.</w:t>
      </w:r>
    </w:p>
    <w:bookmarkEnd w:id="420"/>
    <w:bookmarkStart w:name="z431" w:id="421"/>
    <w:p>
      <w:pPr>
        <w:spacing w:after="0"/>
        <w:ind w:left="0"/>
        <w:jc w:val="both"/>
      </w:pPr>
      <w:r>
        <w:rPr>
          <w:rFonts w:ascii="Times New Roman"/>
          <w:b w:val="false"/>
          <w:i w:val="false"/>
          <w:color w:val="000000"/>
          <w:sz w:val="28"/>
        </w:rPr>
        <w:t>
      144. Қазақстан Республикасы Ішкі істер министрлігі Қарағанды облысының полиция департаментi Шахтинск қаласының полиция бөлiмi.</w:t>
      </w:r>
    </w:p>
    <w:bookmarkEnd w:id="421"/>
    <w:bookmarkStart w:name="z432" w:id="422"/>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полиция департаментi Приозерск қаласының полиция бөлiмi.</w:t>
      </w:r>
    </w:p>
    <w:bookmarkEnd w:id="422"/>
    <w:bookmarkStart w:name="z433" w:id="423"/>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полиция департаментi Ақтоғай ауданының полиция бөлiмi.</w:t>
      </w:r>
    </w:p>
    <w:bookmarkEnd w:id="423"/>
    <w:bookmarkStart w:name="z434" w:id="424"/>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полиция департаментi Жаңаарқа ауданының полиция бөлiмi.</w:t>
      </w:r>
    </w:p>
    <w:bookmarkEnd w:id="424"/>
    <w:bookmarkStart w:name="z435" w:id="425"/>
    <w:p>
      <w:pPr>
        <w:spacing w:after="0"/>
        <w:ind w:left="0"/>
        <w:jc w:val="both"/>
      </w:pPr>
      <w:r>
        <w:rPr>
          <w:rFonts w:ascii="Times New Roman"/>
          <w:b w:val="false"/>
          <w:i w:val="false"/>
          <w:color w:val="000000"/>
          <w:sz w:val="28"/>
        </w:rPr>
        <w:t>
      148. Қазақстан Республикасы Ішкі істер министрлігі Қарағанды облысының полиция департаментi Қарқаралы ауданының полиция бөлiмi.</w:t>
      </w:r>
    </w:p>
    <w:bookmarkEnd w:id="425"/>
    <w:bookmarkStart w:name="z436" w:id="426"/>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полиция департаментi Нұра ауданының полиция бөлiмi.</w:t>
      </w:r>
    </w:p>
    <w:bookmarkEnd w:id="426"/>
    <w:bookmarkStart w:name="z437" w:id="427"/>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полиция департаментi Осакаров ауданының полиция бөлiмi.</w:t>
      </w:r>
    </w:p>
    <w:bookmarkEnd w:id="427"/>
    <w:bookmarkStart w:name="z438" w:id="428"/>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полиция департаментi Ұлытау ауданының полиция бөлiмi.</w:t>
      </w:r>
    </w:p>
    <w:bookmarkEnd w:id="428"/>
    <w:bookmarkStart w:name="z439" w:id="429"/>
    <w:p>
      <w:pPr>
        <w:spacing w:after="0"/>
        <w:ind w:left="0"/>
        <w:jc w:val="both"/>
      </w:pPr>
      <w:r>
        <w:rPr>
          <w:rFonts w:ascii="Times New Roman"/>
          <w:b w:val="false"/>
          <w:i w:val="false"/>
          <w:color w:val="000000"/>
          <w:sz w:val="28"/>
        </w:rPr>
        <w:t>
      152. Қазақстан Республикасы Ішкі істер министрлігі Қарағанды облысының полиция департаментi Шет ауданының полиция бөлiмi.</w:t>
      </w:r>
    </w:p>
    <w:bookmarkEnd w:id="429"/>
    <w:bookmarkStart w:name="z440" w:id="430"/>
    <w:p>
      <w:pPr>
        <w:spacing w:after="0"/>
        <w:ind w:left="0"/>
        <w:jc w:val="both"/>
      </w:pPr>
      <w:r>
        <w:rPr>
          <w:rFonts w:ascii="Times New Roman"/>
          <w:b w:val="false"/>
          <w:i w:val="false"/>
          <w:color w:val="000000"/>
          <w:sz w:val="28"/>
        </w:rPr>
        <w:t>
      153. Қазақстан Республикасы Ішкі істер министрлігі Қызылорда облысының полиция департаментi Қызылорда қаласының полиция басқармасы.</w:t>
      </w:r>
    </w:p>
    <w:bookmarkEnd w:id="430"/>
    <w:bookmarkStart w:name="z441" w:id="431"/>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полиция департаментi Арал ауданының полиция бөлiмi.</w:t>
      </w:r>
    </w:p>
    <w:bookmarkEnd w:id="431"/>
    <w:bookmarkStart w:name="z442" w:id="432"/>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полиция департаментi Жалағаш ауданының полиция бөлiмi.</w:t>
      </w:r>
    </w:p>
    <w:bookmarkEnd w:id="432"/>
    <w:bookmarkStart w:name="z443" w:id="433"/>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полиция департаментi Жаңақорған ауданының полиция бөлiмi.</w:t>
      </w:r>
    </w:p>
    <w:bookmarkEnd w:id="433"/>
    <w:bookmarkStart w:name="z444" w:id="434"/>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полиция департаментi Қазалы ауданының полиция бөлiмi.</w:t>
      </w:r>
    </w:p>
    <w:bookmarkEnd w:id="434"/>
    <w:bookmarkStart w:name="z445" w:id="435"/>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полиция департаментi Қармақшы ауданының полиция бөлiмi.</w:t>
      </w:r>
    </w:p>
    <w:bookmarkEnd w:id="435"/>
    <w:bookmarkStart w:name="z446" w:id="436"/>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полиция департаментi Сырдария ауданының полиция бөлiмi.</w:t>
      </w:r>
    </w:p>
    <w:bookmarkEnd w:id="436"/>
    <w:bookmarkStart w:name="z447" w:id="437"/>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полиция департаментi Шиелi ауданының полиция бөлiмi.</w:t>
      </w:r>
    </w:p>
    <w:bookmarkEnd w:id="437"/>
    <w:bookmarkStart w:name="z448" w:id="438"/>
    <w:p>
      <w:pPr>
        <w:spacing w:after="0"/>
        <w:ind w:left="0"/>
        <w:jc w:val="both"/>
      </w:pPr>
      <w:r>
        <w:rPr>
          <w:rFonts w:ascii="Times New Roman"/>
          <w:b w:val="false"/>
          <w:i w:val="false"/>
          <w:color w:val="000000"/>
          <w:sz w:val="28"/>
        </w:rPr>
        <w:t>
      161. Қазақстан Республикасы Ішкі істер министрлігі Қостанай облысының полиция департаментi Арқалық қаласының полиция басқармасы.</w:t>
      </w:r>
    </w:p>
    <w:bookmarkEnd w:id="438"/>
    <w:bookmarkStart w:name="z449" w:id="439"/>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полиция департаментi Жітiқара қаласының және Жітiқара ауданының полиция бөлiмi.</w:t>
      </w:r>
    </w:p>
    <w:bookmarkEnd w:id="439"/>
    <w:bookmarkStart w:name="z450" w:id="440"/>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полиция департаментi Қостанай қаласының полиция басқармасы.</w:t>
      </w:r>
    </w:p>
    <w:bookmarkEnd w:id="440"/>
    <w:bookmarkStart w:name="z451" w:id="441"/>
    <w:p>
      <w:pPr>
        <w:spacing w:after="0"/>
        <w:ind w:left="0"/>
        <w:jc w:val="both"/>
      </w:pPr>
      <w:r>
        <w:rPr>
          <w:rFonts w:ascii="Times New Roman"/>
          <w:b w:val="false"/>
          <w:i w:val="false"/>
          <w:color w:val="000000"/>
          <w:sz w:val="28"/>
        </w:rPr>
        <w:t>
      164. Қазақстан Республикасы Ішкі істер министрлігі Қостанай облысының полиция департаментi Лисаковск қаласының полиция бөлiмi.</w:t>
      </w:r>
    </w:p>
    <w:bookmarkEnd w:id="441"/>
    <w:bookmarkStart w:name="z452" w:id="442"/>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полиция департаментi Рудный қаласының полиция басқармасы.</w:t>
      </w:r>
    </w:p>
    <w:bookmarkEnd w:id="442"/>
    <w:bookmarkStart w:name="z453" w:id="443"/>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полиция департаментi Алтынсарин ауданының полиция бөлiмi.</w:t>
      </w:r>
    </w:p>
    <w:bookmarkEnd w:id="443"/>
    <w:bookmarkStart w:name="z454" w:id="444"/>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полиция департаментi Амангелдi ауданының полиция бөлiмi.</w:t>
      </w:r>
    </w:p>
    <w:bookmarkEnd w:id="444"/>
    <w:bookmarkStart w:name="z455" w:id="445"/>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полиция департаментi Әулиекөл ауданының полиция бөлiмi.</w:t>
      </w:r>
    </w:p>
    <w:bookmarkEnd w:id="445"/>
    <w:bookmarkStart w:name="z456" w:id="446"/>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полиция департаментi Денисов ауданының полиция бөлiмi.</w:t>
      </w:r>
    </w:p>
    <w:bookmarkEnd w:id="446"/>
    <w:bookmarkStart w:name="z457" w:id="447"/>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Жангелді ауданының полиция бөлiмi.</w:t>
      </w:r>
    </w:p>
    <w:bookmarkEnd w:id="447"/>
    <w:bookmarkStart w:name="z458" w:id="448"/>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полиция департаментi Қамысты ауданының полиция бөлiмi.</w:t>
      </w:r>
    </w:p>
    <w:bookmarkEnd w:id="448"/>
    <w:bookmarkStart w:name="z459" w:id="449"/>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полиция департаментi Қарабалық ауданының полиция бөлiмi.</w:t>
      </w:r>
    </w:p>
    <w:bookmarkEnd w:id="449"/>
    <w:bookmarkStart w:name="z460" w:id="450"/>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полиция департаментi Қарасу ауданының полиция бөлiмi.</w:t>
      </w:r>
    </w:p>
    <w:bookmarkEnd w:id="450"/>
    <w:bookmarkStart w:name="z461" w:id="451"/>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полиция департаментi Қостанай ауданының полиция бөлiмi.</w:t>
      </w:r>
    </w:p>
    <w:bookmarkEnd w:id="451"/>
    <w:bookmarkStart w:name="z462" w:id="452"/>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полиция департаментi Меңдiқара ауданының полиция бөлiмi.</w:t>
      </w:r>
    </w:p>
    <w:bookmarkEnd w:id="452"/>
    <w:bookmarkStart w:name="z463" w:id="453"/>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полиция департаментi Haуpызым ауданының полиция бөлiмi.</w:t>
      </w:r>
    </w:p>
    <w:bookmarkEnd w:id="453"/>
    <w:bookmarkStart w:name="z464" w:id="454"/>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полиция департаментi Сарыкөл ауданының полиция бөлiмi.</w:t>
      </w:r>
    </w:p>
    <w:bookmarkEnd w:id="454"/>
    <w:bookmarkStart w:name="z465" w:id="455"/>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Таран ауданының полиция бөлiмi.</w:t>
      </w:r>
    </w:p>
    <w:bookmarkEnd w:id="455"/>
    <w:bookmarkStart w:name="z466" w:id="456"/>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полиция департаментi Ұзынкөл ауданының полиция бөлiмi.</w:t>
      </w:r>
    </w:p>
    <w:bookmarkEnd w:id="456"/>
    <w:bookmarkStart w:name="z467" w:id="457"/>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полиция департаментi Федоров ауданының полиция бөлiмi.</w:t>
      </w:r>
    </w:p>
    <w:bookmarkEnd w:id="457"/>
    <w:bookmarkStart w:name="z468" w:id="458"/>
    <w:p>
      <w:pPr>
        <w:spacing w:after="0"/>
        <w:ind w:left="0"/>
        <w:jc w:val="both"/>
      </w:pPr>
      <w:r>
        <w:rPr>
          <w:rFonts w:ascii="Times New Roman"/>
          <w:b w:val="false"/>
          <w:i w:val="false"/>
          <w:color w:val="000000"/>
          <w:sz w:val="28"/>
        </w:rPr>
        <w:t>
      181. Қазақстан Республикасы Ішкі істер министрлігі Маңғыстау облысының полиция департаментi Ақтау қаласының полиция басқармасы.</w:t>
      </w:r>
    </w:p>
    <w:bookmarkEnd w:id="458"/>
    <w:bookmarkStart w:name="z469" w:id="459"/>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полиция департаментi Жаңаөзен қаласының полиция басқармасы.</w:t>
      </w:r>
    </w:p>
    <w:bookmarkEnd w:id="459"/>
    <w:bookmarkStart w:name="z470" w:id="460"/>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полиция департаментi Бейнеу ауданының полиция бөлiмi.</w:t>
      </w:r>
    </w:p>
    <w:bookmarkEnd w:id="460"/>
    <w:bookmarkStart w:name="z471" w:id="461"/>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полиция департаментi Қарақия ауданының полиция бөлiмi.</w:t>
      </w:r>
    </w:p>
    <w:bookmarkEnd w:id="461"/>
    <w:bookmarkStart w:name="z472" w:id="462"/>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полиция департаментi Маңғыстау ауданының полиция бөлiмi.</w:t>
      </w:r>
    </w:p>
    <w:bookmarkEnd w:id="462"/>
    <w:bookmarkStart w:name="z473" w:id="463"/>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полиция департаментi Мұнайлы ауданының полиция бөлiмi.</w:t>
      </w:r>
    </w:p>
    <w:bookmarkEnd w:id="463"/>
    <w:bookmarkStart w:name="z474" w:id="464"/>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полиция департаментi Түпқараған ауданының полиция бөлiмi.</w:t>
      </w:r>
    </w:p>
    <w:bookmarkEnd w:id="464"/>
    <w:bookmarkStart w:name="z475" w:id="465"/>
    <w:p>
      <w:pPr>
        <w:spacing w:after="0"/>
        <w:ind w:left="0"/>
        <w:jc w:val="both"/>
      </w:pPr>
      <w:r>
        <w:rPr>
          <w:rFonts w:ascii="Times New Roman"/>
          <w:b w:val="false"/>
          <w:i w:val="false"/>
          <w:color w:val="000000"/>
          <w:sz w:val="28"/>
        </w:rPr>
        <w:t>
      188. Қазақстан Республикасы Ішкі істер министрлігі Павлодар облысының полиция департаментi Павлодар қаласының полиция басқармасы.</w:t>
      </w:r>
    </w:p>
    <w:bookmarkEnd w:id="465"/>
    <w:bookmarkStart w:name="z476" w:id="466"/>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полиция департаментi Ақсу қаласының полиция бөлiмi.</w:t>
      </w:r>
    </w:p>
    <w:bookmarkEnd w:id="466"/>
    <w:bookmarkStart w:name="z477" w:id="467"/>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полиция департаментi Екiбастұз қаласының полиция басқармасы.</w:t>
      </w:r>
    </w:p>
    <w:bookmarkEnd w:id="467"/>
    <w:bookmarkStart w:name="z478" w:id="468"/>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полиция департаментi Ақтоғай ауданының полиция бөлiмi.</w:t>
      </w:r>
    </w:p>
    <w:bookmarkEnd w:id="468"/>
    <w:bookmarkStart w:name="z479" w:id="469"/>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полиция департаментi Баянауыл ауданының полиция бөлiмi.</w:t>
      </w:r>
    </w:p>
    <w:bookmarkEnd w:id="469"/>
    <w:bookmarkStart w:name="z480" w:id="470"/>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полиция департаментi Железин ауданының полиция бөлiмi.</w:t>
      </w:r>
    </w:p>
    <w:bookmarkEnd w:id="470"/>
    <w:bookmarkStart w:name="z481" w:id="471"/>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полиция департаментi Ертiс ауданының полиция бөлiмi.</w:t>
      </w:r>
    </w:p>
    <w:bookmarkEnd w:id="471"/>
    <w:bookmarkStart w:name="z482" w:id="472"/>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полиция департаментi Качир ауданының полиция бөлiмi.</w:t>
      </w:r>
    </w:p>
    <w:bookmarkEnd w:id="472"/>
    <w:bookmarkStart w:name="z483" w:id="473"/>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полиция департаментi Лебяжі ауданының полиция бөлiмi.</w:t>
      </w:r>
    </w:p>
    <w:bookmarkEnd w:id="473"/>
    <w:bookmarkStart w:name="z484" w:id="474"/>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полиция департаментi Май ауданының полиция бөлiмi.</w:t>
      </w:r>
    </w:p>
    <w:bookmarkEnd w:id="474"/>
    <w:bookmarkStart w:name="z485" w:id="475"/>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полиция департаментi Павлодар ауданының полиция бөлiмi.</w:t>
      </w:r>
    </w:p>
    <w:bookmarkEnd w:id="475"/>
    <w:bookmarkStart w:name="z486" w:id="476"/>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полиция департаментi Успен ауданының полиция бөлiмi.</w:t>
      </w:r>
    </w:p>
    <w:bookmarkEnd w:id="476"/>
    <w:bookmarkStart w:name="z487" w:id="477"/>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полиция департаментi Шарбақты ауданының полиция бөлiмi.</w:t>
      </w:r>
    </w:p>
    <w:bookmarkEnd w:id="477"/>
    <w:bookmarkStart w:name="z488" w:id="478"/>
    <w:p>
      <w:pPr>
        <w:spacing w:after="0"/>
        <w:ind w:left="0"/>
        <w:jc w:val="both"/>
      </w:pPr>
      <w:r>
        <w:rPr>
          <w:rFonts w:ascii="Times New Roman"/>
          <w:b w:val="false"/>
          <w:i w:val="false"/>
          <w:color w:val="000000"/>
          <w:sz w:val="28"/>
        </w:rPr>
        <w:t>
      201. Қазақстан Республикасы Ішкі істер министрлігі Солтүстiк Қазақстан облысының полиция департаментi Петропавл қаласының Полиция басқармасы.</w:t>
      </w:r>
    </w:p>
    <w:bookmarkEnd w:id="478"/>
    <w:bookmarkStart w:name="z489" w:id="479"/>
    <w:p>
      <w:pPr>
        <w:spacing w:after="0"/>
        <w:ind w:left="0"/>
        <w:jc w:val="both"/>
      </w:pPr>
      <w:r>
        <w:rPr>
          <w:rFonts w:ascii="Times New Roman"/>
          <w:b w:val="false"/>
          <w:i w:val="false"/>
          <w:color w:val="000000"/>
          <w:sz w:val="28"/>
        </w:rPr>
        <w:t>
      202. Қазақстан Республикасы Ішкі істер министрлігі Солтүстiк Қазақстан облысының полиция департаментi Айыртау ауданының полиция бөлiмi.</w:t>
      </w:r>
    </w:p>
    <w:bookmarkEnd w:id="479"/>
    <w:bookmarkStart w:name="z490" w:id="480"/>
    <w:p>
      <w:pPr>
        <w:spacing w:after="0"/>
        <w:ind w:left="0"/>
        <w:jc w:val="both"/>
      </w:pPr>
      <w:r>
        <w:rPr>
          <w:rFonts w:ascii="Times New Roman"/>
          <w:b w:val="false"/>
          <w:i w:val="false"/>
          <w:color w:val="000000"/>
          <w:sz w:val="28"/>
        </w:rPr>
        <w:t>
      203. Қазақстан Республикасы Ішкі істер министрлігі Солтүстiк Қазақстан облысының полиция департаментi Ақжар ауданының полиция бөлiмi.</w:t>
      </w:r>
    </w:p>
    <w:bookmarkEnd w:id="480"/>
    <w:bookmarkStart w:name="z491" w:id="481"/>
    <w:p>
      <w:pPr>
        <w:spacing w:after="0"/>
        <w:ind w:left="0"/>
        <w:jc w:val="both"/>
      </w:pPr>
      <w:r>
        <w:rPr>
          <w:rFonts w:ascii="Times New Roman"/>
          <w:b w:val="false"/>
          <w:i w:val="false"/>
          <w:color w:val="000000"/>
          <w:sz w:val="28"/>
        </w:rPr>
        <w:t>
      204. Қазақстан Республикасы Ішкі істер министрлігі Солтүстiк Қазақстан облысының полиция департаментi Аққайың ауданының полиция бөлiмi.</w:t>
      </w:r>
    </w:p>
    <w:bookmarkEnd w:id="481"/>
    <w:bookmarkStart w:name="z492" w:id="482"/>
    <w:p>
      <w:pPr>
        <w:spacing w:after="0"/>
        <w:ind w:left="0"/>
        <w:jc w:val="both"/>
      </w:pPr>
      <w:r>
        <w:rPr>
          <w:rFonts w:ascii="Times New Roman"/>
          <w:b w:val="false"/>
          <w:i w:val="false"/>
          <w:color w:val="000000"/>
          <w:sz w:val="28"/>
        </w:rPr>
        <w:t>
      205. Қазақстан Республикасы Ішкі істер министрлігі Солтүстiк Қазақстан облысының полиция департаментi Ғабит Мүсiрепов атындағы ауданының полиция бөлiмi.</w:t>
      </w:r>
    </w:p>
    <w:bookmarkEnd w:id="482"/>
    <w:bookmarkStart w:name="z493" w:id="483"/>
    <w:p>
      <w:pPr>
        <w:spacing w:after="0"/>
        <w:ind w:left="0"/>
        <w:jc w:val="both"/>
      </w:pPr>
      <w:r>
        <w:rPr>
          <w:rFonts w:ascii="Times New Roman"/>
          <w:b w:val="false"/>
          <w:i w:val="false"/>
          <w:color w:val="000000"/>
          <w:sz w:val="28"/>
        </w:rPr>
        <w:t>
      206. Қазақстан Республикасы Ішкі істер министрлігі Солтүстiк Қазақстан облысының полиция департаментi Есiл ауданының полиция бөлiмi.</w:t>
      </w:r>
    </w:p>
    <w:bookmarkEnd w:id="483"/>
    <w:bookmarkStart w:name="z494" w:id="484"/>
    <w:p>
      <w:pPr>
        <w:spacing w:after="0"/>
        <w:ind w:left="0"/>
        <w:jc w:val="both"/>
      </w:pPr>
      <w:r>
        <w:rPr>
          <w:rFonts w:ascii="Times New Roman"/>
          <w:b w:val="false"/>
          <w:i w:val="false"/>
          <w:color w:val="000000"/>
          <w:sz w:val="28"/>
        </w:rPr>
        <w:t>
      207. Қазақстан Республикасы Ішкі істер министрлігі Солтүстiк Қазақстан облысының полиция департаментi Жамбыл ауданының полиция бөлiмi.</w:t>
      </w:r>
    </w:p>
    <w:bookmarkEnd w:id="484"/>
    <w:bookmarkStart w:name="z495" w:id="485"/>
    <w:p>
      <w:pPr>
        <w:spacing w:after="0"/>
        <w:ind w:left="0"/>
        <w:jc w:val="both"/>
      </w:pPr>
      <w:r>
        <w:rPr>
          <w:rFonts w:ascii="Times New Roman"/>
          <w:b w:val="false"/>
          <w:i w:val="false"/>
          <w:color w:val="000000"/>
          <w:sz w:val="28"/>
        </w:rPr>
        <w:t>
      208. Қазақстан Республикасы Ішкі істер министрлігі Солтүстiк Қазақстан облысының полиция департаментi Қызылжар ауданының полиция бөлiмi.</w:t>
      </w:r>
    </w:p>
    <w:bookmarkEnd w:id="485"/>
    <w:bookmarkStart w:name="z496" w:id="486"/>
    <w:p>
      <w:pPr>
        <w:spacing w:after="0"/>
        <w:ind w:left="0"/>
        <w:jc w:val="both"/>
      </w:pPr>
      <w:r>
        <w:rPr>
          <w:rFonts w:ascii="Times New Roman"/>
          <w:b w:val="false"/>
          <w:i w:val="false"/>
          <w:color w:val="000000"/>
          <w:sz w:val="28"/>
        </w:rPr>
        <w:t>
      209. Қазақстан Республикасы Ішкі істер министрлігі Солтүстiк Қазақстан облысының полиция департаментi Мағжан Жұмабаев ауданының полиция бөлiмi.</w:t>
      </w:r>
    </w:p>
    <w:bookmarkEnd w:id="486"/>
    <w:bookmarkStart w:name="z497" w:id="487"/>
    <w:p>
      <w:pPr>
        <w:spacing w:after="0"/>
        <w:ind w:left="0"/>
        <w:jc w:val="both"/>
      </w:pPr>
      <w:r>
        <w:rPr>
          <w:rFonts w:ascii="Times New Roman"/>
          <w:b w:val="false"/>
          <w:i w:val="false"/>
          <w:color w:val="000000"/>
          <w:sz w:val="28"/>
        </w:rPr>
        <w:t>
      210. Қазақстан Республикасы Ішкі істер министрлігі Солтүстiк Қазақстан облысының полиция департаментi Мамлют ауданының полиция бөлiмi.</w:t>
      </w:r>
    </w:p>
    <w:bookmarkEnd w:id="487"/>
    <w:bookmarkStart w:name="z498" w:id="488"/>
    <w:p>
      <w:pPr>
        <w:spacing w:after="0"/>
        <w:ind w:left="0"/>
        <w:jc w:val="both"/>
      </w:pPr>
      <w:r>
        <w:rPr>
          <w:rFonts w:ascii="Times New Roman"/>
          <w:b w:val="false"/>
          <w:i w:val="false"/>
          <w:color w:val="000000"/>
          <w:sz w:val="28"/>
        </w:rPr>
        <w:t>
      211. Қазақстан Республикасы Ішкі істер министрлігі Солтүстiк Қазақстан облысының полиция департаментi Тайынша ауданының полиция бөлiмi.</w:t>
      </w:r>
    </w:p>
    <w:bookmarkEnd w:id="488"/>
    <w:bookmarkStart w:name="z499" w:id="489"/>
    <w:p>
      <w:pPr>
        <w:spacing w:after="0"/>
        <w:ind w:left="0"/>
        <w:jc w:val="both"/>
      </w:pPr>
      <w:r>
        <w:rPr>
          <w:rFonts w:ascii="Times New Roman"/>
          <w:b w:val="false"/>
          <w:i w:val="false"/>
          <w:color w:val="000000"/>
          <w:sz w:val="28"/>
        </w:rPr>
        <w:t>
      212. Қазақстан Республикасы Ішкі істер министрлігі Солтүстiк Қазақстан облысының полиция департаментi Тимирязев ауданының полиция бөлiмi.</w:t>
      </w:r>
    </w:p>
    <w:bookmarkEnd w:id="489"/>
    <w:bookmarkStart w:name="z500" w:id="490"/>
    <w:p>
      <w:pPr>
        <w:spacing w:after="0"/>
        <w:ind w:left="0"/>
        <w:jc w:val="both"/>
      </w:pPr>
      <w:r>
        <w:rPr>
          <w:rFonts w:ascii="Times New Roman"/>
          <w:b w:val="false"/>
          <w:i w:val="false"/>
          <w:color w:val="000000"/>
          <w:sz w:val="28"/>
        </w:rPr>
        <w:t>
      213. Қазақстан Республикасы Ішкі істер министрлігі Солтүстiк Қазақстан облысының полиция департаментi Уәлиханов ауданының полиция бөлiмi.</w:t>
      </w:r>
    </w:p>
    <w:bookmarkEnd w:id="490"/>
    <w:bookmarkStart w:name="z501" w:id="491"/>
    <w:p>
      <w:pPr>
        <w:spacing w:after="0"/>
        <w:ind w:left="0"/>
        <w:jc w:val="both"/>
      </w:pPr>
      <w:r>
        <w:rPr>
          <w:rFonts w:ascii="Times New Roman"/>
          <w:b w:val="false"/>
          <w:i w:val="false"/>
          <w:color w:val="000000"/>
          <w:sz w:val="28"/>
        </w:rPr>
        <w:t>
      214. Қазақстан Республикасы Ішкі істер министрлігі Солтүстiк Қазақстан облысының полиция департаментi Шал ақын ауданының полиция бөлiмi.</w:t>
      </w:r>
    </w:p>
    <w:bookmarkEnd w:id="491"/>
    <w:bookmarkStart w:name="z502" w:id="492"/>
    <w:p>
      <w:pPr>
        <w:spacing w:after="0"/>
        <w:ind w:left="0"/>
        <w:jc w:val="both"/>
      </w:pPr>
      <w:r>
        <w:rPr>
          <w:rFonts w:ascii="Times New Roman"/>
          <w:b w:val="false"/>
          <w:i w:val="false"/>
          <w:color w:val="000000"/>
          <w:sz w:val="28"/>
        </w:rPr>
        <w:t>
      215. Қазақстан Республикасы Ішкі істер министрлігі Түркiстан облысының полиция департаментi Түркiстан қаласының Полиция басқармасы.</w:t>
      </w:r>
    </w:p>
    <w:bookmarkEnd w:id="492"/>
    <w:bookmarkStart w:name="z503" w:id="493"/>
    <w:p>
      <w:pPr>
        <w:spacing w:after="0"/>
        <w:ind w:left="0"/>
        <w:jc w:val="both"/>
      </w:pPr>
      <w:r>
        <w:rPr>
          <w:rFonts w:ascii="Times New Roman"/>
          <w:b w:val="false"/>
          <w:i w:val="false"/>
          <w:color w:val="000000"/>
          <w:sz w:val="28"/>
        </w:rPr>
        <w:t>
      216. Қазақстан Республикасы Ішкі істер министрлігі Түркiстан облысының полиция департаментi Сайрам ауданының Полиция басқармасы.</w:t>
      </w:r>
    </w:p>
    <w:bookmarkEnd w:id="493"/>
    <w:bookmarkStart w:name="z504" w:id="494"/>
    <w:p>
      <w:pPr>
        <w:spacing w:after="0"/>
        <w:ind w:left="0"/>
        <w:jc w:val="both"/>
      </w:pPr>
      <w:r>
        <w:rPr>
          <w:rFonts w:ascii="Times New Roman"/>
          <w:b w:val="false"/>
          <w:i w:val="false"/>
          <w:color w:val="000000"/>
          <w:sz w:val="28"/>
        </w:rPr>
        <w:t>
      217. Қазақстан Республикасы Ішкі істер министрлігі Түркiстан облысының полиция департаментi Кентау қаласының полиция бөлiмi.</w:t>
      </w:r>
    </w:p>
    <w:bookmarkEnd w:id="494"/>
    <w:bookmarkStart w:name="z505" w:id="495"/>
    <w:p>
      <w:pPr>
        <w:spacing w:after="0"/>
        <w:ind w:left="0"/>
        <w:jc w:val="both"/>
      </w:pPr>
      <w:r>
        <w:rPr>
          <w:rFonts w:ascii="Times New Roman"/>
          <w:b w:val="false"/>
          <w:i w:val="false"/>
          <w:color w:val="000000"/>
          <w:sz w:val="28"/>
        </w:rPr>
        <w:t>
      218. Қазақстан Республикасы Ішкі істер министрлігі Түркiстан облысының полиция департаментi Арыс ауданының полиция бөлiмi.</w:t>
      </w:r>
    </w:p>
    <w:bookmarkEnd w:id="495"/>
    <w:bookmarkStart w:name="z506" w:id="496"/>
    <w:p>
      <w:pPr>
        <w:spacing w:after="0"/>
        <w:ind w:left="0"/>
        <w:jc w:val="both"/>
      </w:pPr>
      <w:r>
        <w:rPr>
          <w:rFonts w:ascii="Times New Roman"/>
          <w:b w:val="false"/>
          <w:i w:val="false"/>
          <w:color w:val="000000"/>
          <w:sz w:val="28"/>
        </w:rPr>
        <w:t>
      219. Қазақстан Республикасы Ішкі істер министрлігі Түркiстан облысының полиция департаментi Бәйдiбек ауданының полиция бөлiмi.</w:t>
      </w:r>
    </w:p>
    <w:bookmarkEnd w:id="496"/>
    <w:bookmarkStart w:name="z507" w:id="497"/>
    <w:p>
      <w:pPr>
        <w:spacing w:after="0"/>
        <w:ind w:left="0"/>
        <w:jc w:val="both"/>
      </w:pPr>
      <w:r>
        <w:rPr>
          <w:rFonts w:ascii="Times New Roman"/>
          <w:b w:val="false"/>
          <w:i w:val="false"/>
          <w:color w:val="000000"/>
          <w:sz w:val="28"/>
        </w:rPr>
        <w:t>
      220. Қазақстан Республикасы Ішкі істер министрлігі Түркiстан облысының полиция департаментi Жетісай ауданының полиция бөлiмi.</w:t>
      </w:r>
    </w:p>
    <w:bookmarkEnd w:id="497"/>
    <w:bookmarkStart w:name="z508" w:id="498"/>
    <w:p>
      <w:pPr>
        <w:spacing w:after="0"/>
        <w:ind w:left="0"/>
        <w:jc w:val="both"/>
      </w:pPr>
      <w:r>
        <w:rPr>
          <w:rFonts w:ascii="Times New Roman"/>
          <w:b w:val="false"/>
          <w:i w:val="false"/>
          <w:color w:val="000000"/>
          <w:sz w:val="28"/>
        </w:rPr>
        <w:t>
      221. Қазақстан Республикасы Ішкі істер министрлігі Түркiстан облысының полиция департаментi Қазығұрт ауданының полиция бөлiмi.</w:t>
      </w:r>
    </w:p>
    <w:bookmarkEnd w:id="498"/>
    <w:bookmarkStart w:name="z509" w:id="499"/>
    <w:p>
      <w:pPr>
        <w:spacing w:after="0"/>
        <w:ind w:left="0"/>
        <w:jc w:val="both"/>
      </w:pPr>
      <w:r>
        <w:rPr>
          <w:rFonts w:ascii="Times New Roman"/>
          <w:b w:val="false"/>
          <w:i w:val="false"/>
          <w:color w:val="000000"/>
          <w:sz w:val="28"/>
        </w:rPr>
        <w:t>
      222. Қазақстан Республикасы Ішкі істер министрлігі Түркiстан облысының полиция департаментi Келес ауданының полиция бөлiмi.</w:t>
      </w:r>
    </w:p>
    <w:bookmarkEnd w:id="499"/>
    <w:bookmarkStart w:name="z510" w:id="500"/>
    <w:p>
      <w:pPr>
        <w:spacing w:after="0"/>
        <w:ind w:left="0"/>
        <w:jc w:val="both"/>
      </w:pPr>
      <w:r>
        <w:rPr>
          <w:rFonts w:ascii="Times New Roman"/>
          <w:b w:val="false"/>
          <w:i w:val="false"/>
          <w:color w:val="000000"/>
          <w:sz w:val="28"/>
        </w:rPr>
        <w:t>
      223. Қазақстан Республикасы Ішкі істер министрлігі Түркiстан облысының полиция департаментi Мақтаарал ауданының полиция бөлiмi.</w:t>
      </w:r>
    </w:p>
    <w:bookmarkEnd w:id="500"/>
    <w:bookmarkStart w:name="z511" w:id="501"/>
    <w:p>
      <w:pPr>
        <w:spacing w:after="0"/>
        <w:ind w:left="0"/>
        <w:jc w:val="both"/>
      </w:pPr>
      <w:r>
        <w:rPr>
          <w:rFonts w:ascii="Times New Roman"/>
          <w:b w:val="false"/>
          <w:i w:val="false"/>
          <w:color w:val="000000"/>
          <w:sz w:val="28"/>
        </w:rPr>
        <w:t>
      224. Қазақстан Республикасы Ішкі істер министрлігі Түркiстан облысының полиция департаментi Ордабасы ауданының полиция бөлiмi.</w:t>
      </w:r>
    </w:p>
    <w:bookmarkEnd w:id="501"/>
    <w:bookmarkStart w:name="z512" w:id="502"/>
    <w:p>
      <w:pPr>
        <w:spacing w:after="0"/>
        <w:ind w:left="0"/>
        <w:jc w:val="both"/>
      </w:pPr>
      <w:r>
        <w:rPr>
          <w:rFonts w:ascii="Times New Roman"/>
          <w:b w:val="false"/>
          <w:i w:val="false"/>
          <w:color w:val="000000"/>
          <w:sz w:val="28"/>
        </w:rPr>
        <w:t>
      225. Қазақстан Республикасы Ішкі істер министрлігі Түркiстан облысының полиция департаментi Отырар ауданының полиция бөлiмi.</w:t>
      </w:r>
    </w:p>
    <w:bookmarkEnd w:id="502"/>
    <w:bookmarkStart w:name="z513" w:id="503"/>
    <w:p>
      <w:pPr>
        <w:spacing w:after="0"/>
        <w:ind w:left="0"/>
        <w:jc w:val="both"/>
      </w:pPr>
      <w:r>
        <w:rPr>
          <w:rFonts w:ascii="Times New Roman"/>
          <w:b w:val="false"/>
          <w:i w:val="false"/>
          <w:color w:val="000000"/>
          <w:sz w:val="28"/>
        </w:rPr>
        <w:t>
      226. Қазақстан Республикасы Ішкі істер министрлігі Түркiстан облысының полиция департаментi Сарыағаш ауданының полиция бөлiмi.</w:t>
      </w:r>
    </w:p>
    <w:bookmarkEnd w:id="503"/>
    <w:bookmarkStart w:name="z514" w:id="504"/>
    <w:p>
      <w:pPr>
        <w:spacing w:after="0"/>
        <w:ind w:left="0"/>
        <w:jc w:val="both"/>
      </w:pPr>
      <w:r>
        <w:rPr>
          <w:rFonts w:ascii="Times New Roman"/>
          <w:b w:val="false"/>
          <w:i w:val="false"/>
          <w:color w:val="000000"/>
          <w:sz w:val="28"/>
        </w:rPr>
        <w:t>
      227. Қазақстан Республикасы Ішкі істер министрлігі Түркiстан облысының полиция департаментi Созақ ауданының полиция бөлiмi.</w:t>
      </w:r>
    </w:p>
    <w:bookmarkEnd w:id="504"/>
    <w:bookmarkStart w:name="z515" w:id="505"/>
    <w:p>
      <w:pPr>
        <w:spacing w:after="0"/>
        <w:ind w:left="0"/>
        <w:jc w:val="both"/>
      </w:pPr>
      <w:r>
        <w:rPr>
          <w:rFonts w:ascii="Times New Roman"/>
          <w:b w:val="false"/>
          <w:i w:val="false"/>
          <w:color w:val="000000"/>
          <w:sz w:val="28"/>
        </w:rPr>
        <w:t>
      228. Қазақстан Республикасы Ішкі істер министрлігі Түркiстан облысының полиция департаментi Төлеби ауданының полиция бөлiмi.</w:t>
      </w:r>
    </w:p>
    <w:bookmarkEnd w:id="505"/>
    <w:bookmarkStart w:name="z516" w:id="506"/>
    <w:p>
      <w:pPr>
        <w:spacing w:after="0"/>
        <w:ind w:left="0"/>
        <w:jc w:val="both"/>
      </w:pPr>
      <w:r>
        <w:rPr>
          <w:rFonts w:ascii="Times New Roman"/>
          <w:b w:val="false"/>
          <w:i w:val="false"/>
          <w:color w:val="000000"/>
          <w:sz w:val="28"/>
        </w:rPr>
        <w:t>
      229. Қазақстан Республикасы Ішкі істер министрлігі Түркiстан облысының полиция департаментi Түлкiбас ауданының полиция бөлiмi.</w:t>
      </w:r>
    </w:p>
    <w:bookmarkEnd w:id="506"/>
    <w:bookmarkStart w:name="z517" w:id="507"/>
    <w:p>
      <w:pPr>
        <w:spacing w:after="0"/>
        <w:ind w:left="0"/>
        <w:jc w:val="both"/>
      </w:pPr>
      <w:r>
        <w:rPr>
          <w:rFonts w:ascii="Times New Roman"/>
          <w:b w:val="false"/>
          <w:i w:val="false"/>
          <w:color w:val="000000"/>
          <w:sz w:val="28"/>
        </w:rPr>
        <w:t>
      230. Қазақстан Республикасы Ішкі істер министрлігі Түркiстан облысының полиция департаментi Шардара ауданының полиция бөлiмi.</w:t>
      </w:r>
    </w:p>
    <w:bookmarkEnd w:id="507"/>
    <w:bookmarkStart w:name="z518" w:id="508"/>
    <w:p>
      <w:pPr>
        <w:spacing w:after="0"/>
        <w:ind w:left="0"/>
        <w:jc w:val="both"/>
      </w:pPr>
      <w:r>
        <w:rPr>
          <w:rFonts w:ascii="Times New Roman"/>
          <w:b w:val="false"/>
          <w:i w:val="false"/>
          <w:color w:val="000000"/>
          <w:sz w:val="28"/>
        </w:rPr>
        <w:t>
      231. Қазақстан Республикасы Ішкі істер министрлігі Шымкент қаласының полиция департаменті Абай ауданының полиция басқармасы.</w:t>
      </w:r>
    </w:p>
    <w:bookmarkEnd w:id="508"/>
    <w:bookmarkStart w:name="z519" w:id="509"/>
    <w:p>
      <w:pPr>
        <w:spacing w:after="0"/>
        <w:ind w:left="0"/>
        <w:jc w:val="both"/>
      </w:pPr>
      <w:r>
        <w:rPr>
          <w:rFonts w:ascii="Times New Roman"/>
          <w:b w:val="false"/>
          <w:i w:val="false"/>
          <w:color w:val="000000"/>
          <w:sz w:val="28"/>
        </w:rPr>
        <w:t>
      232. Қазақстан Республикасы Ішкі істер министрлігі Шымкент қаласының полиция департаменті Әл-Фараби ауданының полиция басқармасы.</w:t>
      </w:r>
    </w:p>
    <w:bookmarkEnd w:id="509"/>
    <w:bookmarkStart w:name="z520" w:id="510"/>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полиция департаменті Еңбекші ауданының полиция басқармасы.</w:t>
      </w:r>
    </w:p>
    <w:bookmarkEnd w:id="510"/>
    <w:bookmarkStart w:name="z521" w:id="511"/>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полиция департаменті "Қаратау" ауданының полиция басқармасы.</w:t>
      </w:r>
    </w:p>
    <w:bookmarkEnd w:id="511"/>
    <w:bookmarkStart w:name="z522" w:id="512"/>
    <w:p>
      <w:pPr>
        <w:spacing w:after="0"/>
        <w:ind w:left="0"/>
        <w:jc w:val="both"/>
      </w:pPr>
      <w:r>
        <w:rPr>
          <w:rFonts w:ascii="Times New Roman"/>
          <w:b w:val="false"/>
          <w:i w:val="false"/>
          <w:color w:val="000000"/>
          <w:sz w:val="28"/>
        </w:rPr>
        <w:t>
      235. Қазақстан Республикасы Iшкi iстер министрлiгi Көлiктегi полиция департаментiнiң Ақтау станциясындағы желiлiк полиция бөлiмi.</w:t>
      </w:r>
    </w:p>
    <w:bookmarkEnd w:id="512"/>
    <w:bookmarkStart w:name="z523" w:id="513"/>
    <w:p>
      <w:pPr>
        <w:spacing w:after="0"/>
        <w:ind w:left="0"/>
        <w:jc w:val="both"/>
      </w:pPr>
      <w:r>
        <w:rPr>
          <w:rFonts w:ascii="Times New Roman"/>
          <w:b w:val="false"/>
          <w:i w:val="false"/>
          <w:color w:val="000000"/>
          <w:sz w:val="28"/>
        </w:rPr>
        <w:t>
      236. Қазақстан Республикасы Iшкi iстер министрлiгi Көлiктегi полиция департаментiнiң Ақтөбе станциясындағы желiлiк полиция бөлімі.</w:t>
      </w:r>
    </w:p>
    <w:bookmarkEnd w:id="513"/>
    <w:bookmarkStart w:name="z524" w:id="514"/>
    <w:p>
      <w:pPr>
        <w:spacing w:after="0"/>
        <w:ind w:left="0"/>
        <w:jc w:val="both"/>
      </w:pPr>
      <w:r>
        <w:rPr>
          <w:rFonts w:ascii="Times New Roman"/>
          <w:b w:val="false"/>
          <w:i w:val="false"/>
          <w:color w:val="000000"/>
          <w:sz w:val="28"/>
        </w:rPr>
        <w:t>
      237. Қазақстан Республикасы Iшкi iстер министрлiгi Көлiктегi полиция департаментiнiң Атырау станциясындағы желiлiк полиция бөлiмi.</w:t>
      </w:r>
    </w:p>
    <w:bookmarkEnd w:id="514"/>
    <w:bookmarkStart w:name="z525" w:id="515"/>
    <w:p>
      <w:pPr>
        <w:spacing w:after="0"/>
        <w:ind w:left="0"/>
        <w:jc w:val="both"/>
      </w:pPr>
      <w:r>
        <w:rPr>
          <w:rFonts w:ascii="Times New Roman"/>
          <w:b w:val="false"/>
          <w:i w:val="false"/>
          <w:color w:val="000000"/>
          <w:sz w:val="28"/>
        </w:rPr>
        <w:t>
      238. Қазақстан Республикасы Iшкi iстер министрлiгi Көлiктегi полиция департаментiнiң Қызылорда станциясындағы желiлiк полиция бөлiмi.</w:t>
      </w:r>
    </w:p>
    <w:bookmarkEnd w:id="515"/>
    <w:bookmarkStart w:name="z526" w:id="516"/>
    <w:p>
      <w:pPr>
        <w:spacing w:after="0"/>
        <w:ind w:left="0"/>
        <w:jc w:val="both"/>
      </w:pPr>
      <w:r>
        <w:rPr>
          <w:rFonts w:ascii="Times New Roman"/>
          <w:b w:val="false"/>
          <w:i w:val="false"/>
          <w:color w:val="000000"/>
          <w:sz w:val="28"/>
        </w:rPr>
        <w:t>
      239. Қазақстан Республикасы Iшкi iстер министрлiгi Көлiктегi полиция департаментiнiң Орал станциясындағы желiлiк полиция бөлiмi.</w:t>
      </w:r>
    </w:p>
    <w:bookmarkEnd w:id="516"/>
    <w:bookmarkStart w:name="z527" w:id="517"/>
    <w:p>
      <w:pPr>
        <w:spacing w:after="0"/>
        <w:ind w:left="0"/>
        <w:jc w:val="both"/>
      </w:pPr>
      <w:r>
        <w:rPr>
          <w:rFonts w:ascii="Times New Roman"/>
          <w:b w:val="false"/>
          <w:i w:val="false"/>
          <w:color w:val="000000"/>
          <w:sz w:val="28"/>
        </w:rPr>
        <w:t>
      240. Қазақстан Республикасы Iшкi iстер министрлiгi Көлiктегi полиция департаментiнiң Астана станциясындағы желiлiк полиция басқармасы.</w:t>
      </w:r>
    </w:p>
    <w:bookmarkEnd w:id="517"/>
    <w:bookmarkStart w:name="z528" w:id="518"/>
    <w:p>
      <w:pPr>
        <w:spacing w:after="0"/>
        <w:ind w:left="0"/>
        <w:jc w:val="both"/>
      </w:pPr>
      <w:r>
        <w:rPr>
          <w:rFonts w:ascii="Times New Roman"/>
          <w:b w:val="false"/>
          <w:i w:val="false"/>
          <w:color w:val="000000"/>
          <w:sz w:val="28"/>
        </w:rPr>
        <w:t>
      241. Қазақстан Республикасы Iшкi iстер министрлiгi Көлiктегi полиция департаментiнiң Қарағанды – Сұрыптау станциясындағы желiлiк полиция бөлімі.</w:t>
      </w:r>
    </w:p>
    <w:bookmarkEnd w:id="518"/>
    <w:bookmarkStart w:name="z529" w:id="519"/>
    <w:p>
      <w:pPr>
        <w:spacing w:after="0"/>
        <w:ind w:left="0"/>
        <w:jc w:val="both"/>
      </w:pPr>
      <w:r>
        <w:rPr>
          <w:rFonts w:ascii="Times New Roman"/>
          <w:b w:val="false"/>
          <w:i w:val="false"/>
          <w:color w:val="000000"/>
          <w:sz w:val="28"/>
        </w:rPr>
        <w:t>
      242. Қазақстан Республикасы Iшкi iстер министрлiгi Көлiктегi полиция департаментiнiң Көкшетау станциясындағы желiлiк полиция бөлiмi.</w:t>
      </w:r>
    </w:p>
    <w:bookmarkEnd w:id="519"/>
    <w:bookmarkStart w:name="z530" w:id="520"/>
    <w:p>
      <w:pPr>
        <w:spacing w:after="0"/>
        <w:ind w:left="0"/>
        <w:jc w:val="both"/>
      </w:pPr>
      <w:r>
        <w:rPr>
          <w:rFonts w:ascii="Times New Roman"/>
          <w:b w:val="false"/>
          <w:i w:val="false"/>
          <w:color w:val="000000"/>
          <w:sz w:val="28"/>
        </w:rPr>
        <w:t>
      243. Қазақстан Республикасы Iшкi iстер министрлiгi Көлiктегi полиция департаментiнiң Қостанай станциясындағы желiлiк полиция бөлiмi.</w:t>
      </w:r>
    </w:p>
    <w:bookmarkEnd w:id="520"/>
    <w:bookmarkStart w:name="z531" w:id="521"/>
    <w:p>
      <w:pPr>
        <w:spacing w:after="0"/>
        <w:ind w:left="0"/>
        <w:jc w:val="both"/>
      </w:pPr>
      <w:r>
        <w:rPr>
          <w:rFonts w:ascii="Times New Roman"/>
          <w:b w:val="false"/>
          <w:i w:val="false"/>
          <w:color w:val="000000"/>
          <w:sz w:val="28"/>
        </w:rPr>
        <w:t>
      244. Қазақстан Республикасы Iшкi iстер министрлiгi Көлiктегi полиция департаментiнiң Павлодар станциясындағы желiлiк полиция бөлiмi.</w:t>
      </w:r>
    </w:p>
    <w:bookmarkEnd w:id="521"/>
    <w:bookmarkStart w:name="z532" w:id="522"/>
    <w:p>
      <w:pPr>
        <w:spacing w:after="0"/>
        <w:ind w:left="0"/>
        <w:jc w:val="both"/>
      </w:pPr>
      <w:r>
        <w:rPr>
          <w:rFonts w:ascii="Times New Roman"/>
          <w:b w:val="false"/>
          <w:i w:val="false"/>
          <w:color w:val="000000"/>
          <w:sz w:val="28"/>
        </w:rPr>
        <w:t>
      245. Қазақстан Республикасы Iшкi iстер министрлiгi Көлiктегi полиция департаментiнiң Петропавл станциясындағы желiлiк полиция бөлiмi.</w:t>
      </w:r>
    </w:p>
    <w:bookmarkEnd w:id="522"/>
    <w:bookmarkStart w:name="z533" w:id="523"/>
    <w:p>
      <w:pPr>
        <w:spacing w:after="0"/>
        <w:ind w:left="0"/>
        <w:jc w:val="both"/>
      </w:pPr>
      <w:r>
        <w:rPr>
          <w:rFonts w:ascii="Times New Roman"/>
          <w:b w:val="false"/>
          <w:i w:val="false"/>
          <w:color w:val="000000"/>
          <w:sz w:val="28"/>
        </w:rPr>
        <w:t>
      246. Қазақстан Республикасы Iшкi iстер министрлiгi Көлiктегi полиция департаментiнiң Алматы-1 станциясындағы желiлiк полиция басқармасы.</w:t>
      </w:r>
    </w:p>
    <w:bookmarkEnd w:id="523"/>
    <w:bookmarkStart w:name="z534" w:id="524"/>
    <w:p>
      <w:pPr>
        <w:spacing w:after="0"/>
        <w:ind w:left="0"/>
        <w:jc w:val="both"/>
      </w:pPr>
      <w:r>
        <w:rPr>
          <w:rFonts w:ascii="Times New Roman"/>
          <w:b w:val="false"/>
          <w:i w:val="false"/>
          <w:color w:val="000000"/>
          <w:sz w:val="28"/>
        </w:rPr>
        <w:t>
      247. Қазақстан Республикасы Iшкi iстер министрлiгi Көлiктегi полиция департаментiнiң Жамбыл станциясындағы желiлiк полиция бөлімі.</w:t>
      </w:r>
    </w:p>
    <w:bookmarkEnd w:id="524"/>
    <w:bookmarkStart w:name="z535" w:id="525"/>
    <w:p>
      <w:pPr>
        <w:spacing w:after="0"/>
        <w:ind w:left="0"/>
        <w:jc w:val="both"/>
      </w:pPr>
      <w:r>
        <w:rPr>
          <w:rFonts w:ascii="Times New Roman"/>
          <w:b w:val="false"/>
          <w:i w:val="false"/>
          <w:color w:val="000000"/>
          <w:sz w:val="28"/>
        </w:rPr>
        <w:t>
      248. Қазақстан Республикасы Iшкi iстер министрлiгi Көлiктегi полиция департаментiнiң Защита станциясындағы желiлiк полиция бөлiмi.</w:t>
      </w:r>
    </w:p>
    <w:bookmarkEnd w:id="525"/>
    <w:bookmarkStart w:name="z536" w:id="526"/>
    <w:p>
      <w:pPr>
        <w:spacing w:after="0"/>
        <w:ind w:left="0"/>
        <w:jc w:val="both"/>
      </w:pPr>
      <w:r>
        <w:rPr>
          <w:rFonts w:ascii="Times New Roman"/>
          <w:b w:val="false"/>
          <w:i w:val="false"/>
          <w:color w:val="000000"/>
          <w:sz w:val="28"/>
        </w:rPr>
        <w:t>
      249. Қазақстан Республикасы Iшкi iстер министрлiгi Көлiктегi полиция департаментiнiң Семей станциясындағы желiлiк полиция бөлiмi.</w:t>
      </w:r>
    </w:p>
    <w:bookmarkEnd w:id="526"/>
    <w:bookmarkStart w:name="z537" w:id="527"/>
    <w:p>
      <w:pPr>
        <w:spacing w:after="0"/>
        <w:ind w:left="0"/>
        <w:jc w:val="both"/>
      </w:pPr>
      <w:r>
        <w:rPr>
          <w:rFonts w:ascii="Times New Roman"/>
          <w:b w:val="false"/>
          <w:i w:val="false"/>
          <w:color w:val="000000"/>
          <w:sz w:val="28"/>
        </w:rPr>
        <w:t>
      250. Қазақстан Республикасы Iшкi iстер министрлiгi Көлiктегi полиция департаментiнiң Шымкент станциясындағы желiлiк полиция бөлімі.</w:t>
      </w:r>
    </w:p>
    <w:bookmarkEnd w:id="527"/>
    <w:bookmarkStart w:name="z538" w:id="528"/>
    <w:p>
      <w:pPr>
        <w:spacing w:after="0"/>
        <w:ind w:left="0"/>
        <w:jc w:val="both"/>
      </w:pPr>
      <w:r>
        <w:rPr>
          <w:rFonts w:ascii="Times New Roman"/>
          <w:b w:val="false"/>
          <w:i w:val="false"/>
          <w:color w:val="000000"/>
          <w:sz w:val="28"/>
        </w:rPr>
        <w:t>
      251. Қазақстан Республикасы Iшкi iстер министрлiгi Көлiктегi полиция департаментiнiң Қандыағаш станциясындағы желiлiк полиция бөлімі.</w:t>
      </w:r>
    </w:p>
    <w:bookmarkEnd w:id="528"/>
    <w:bookmarkStart w:name="z539" w:id="529"/>
    <w:p>
      <w:pPr>
        <w:spacing w:after="0"/>
        <w:ind w:left="0"/>
        <w:jc w:val="both"/>
      </w:pPr>
      <w:r>
        <w:rPr>
          <w:rFonts w:ascii="Times New Roman"/>
          <w:b w:val="false"/>
          <w:i w:val="false"/>
          <w:color w:val="000000"/>
          <w:sz w:val="28"/>
        </w:rPr>
        <w:t>
      252. Қазақстан Республикасы Iшкi iстер министрлiгi Көлiктегi полиция департаментiнiң Астана қаласының әуежайындағы желiлiк полиция бөлімі.</w:t>
      </w:r>
    </w:p>
    <w:bookmarkEnd w:id="529"/>
    <w:bookmarkStart w:name="z540" w:id="530"/>
    <w:p>
      <w:pPr>
        <w:spacing w:after="0"/>
        <w:ind w:left="0"/>
        <w:jc w:val="both"/>
      </w:pPr>
      <w:r>
        <w:rPr>
          <w:rFonts w:ascii="Times New Roman"/>
          <w:b w:val="false"/>
          <w:i w:val="false"/>
          <w:color w:val="000000"/>
          <w:sz w:val="28"/>
        </w:rPr>
        <w:t>
      253. Қазақстан Республикасы Iшкi iстер министрлiгi Көлiктегi полиция департаментiнiң Алматы қаласының әуежайындағы желiлiк полиция бөлімі.</w:t>
      </w:r>
    </w:p>
    <w:bookmarkEnd w:id="530"/>
    <w:bookmarkStart w:name="z541" w:id="531"/>
    <w:p>
      <w:pPr>
        <w:spacing w:after="0"/>
        <w:ind w:left="0"/>
        <w:jc w:val="both"/>
      </w:pPr>
      <w:r>
        <w:rPr>
          <w:rFonts w:ascii="Times New Roman"/>
          <w:b w:val="false"/>
          <w:i w:val="false"/>
          <w:color w:val="000000"/>
          <w:sz w:val="28"/>
        </w:rPr>
        <w:t>
      254. Қазақстан Республикасы Iшкi iстер министрлiгi Көлiктегi полиция департаментiнiң Үштөбе станциясындағы желiлiк полиция бөлімі.</w:t>
      </w:r>
    </w:p>
    <w:bookmarkEnd w:id="531"/>
    <w:bookmarkStart w:name="z542" w:id="532"/>
    <w:p>
      <w:pPr>
        <w:spacing w:after="0"/>
        <w:ind w:left="0"/>
        <w:jc w:val="both"/>
      </w:pPr>
      <w:r>
        <w:rPr>
          <w:rFonts w:ascii="Times New Roman"/>
          <w:b w:val="false"/>
          <w:i w:val="false"/>
          <w:color w:val="000000"/>
          <w:sz w:val="28"/>
        </w:rPr>
        <w:t>
      255. Қазақстан Республикасы Iшкi iстер министрлiгi Көлiктегi полиция департаментiнiң Достық станциясындағы желiлiк полиция бөлімі.</w:t>
      </w:r>
    </w:p>
    <w:bookmarkEnd w:id="532"/>
    <w:bookmarkStart w:name="z543" w:id="533"/>
    <w:p>
      <w:pPr>
        <w:spacing w:after="0"/>
        <w:ind w:left="0"/>
        <w:jc w:val="both"/>
      </w:pPr>
      <w:r>
        <w:rPr>
          <w:rFonts w:ascii="Times New Roman"/>
          <w:b w:val="false"/>
          <w:i w:val="false"/>
          <w:color w:val="000000"/>
          <w:sz w:val="28"/>
        </w:rPr>
        <w:t>
      256. Қазақстан Республикасы Iшкi iстер министрлiгi Көлiктегi полиция департаментiнiң Арыс станциясындағы желiлiк полиция бөлімі.</w:t>
      </w:r>
    </w:p>
    <w:bookmarkEnd w:id="533"/>
    <w:bookmarkStart w:name="z544" w:id="534"/>
    <w:p>
      <w:pPr>
        <w:spacing w:after="0"/>
        <w:ind w:left="0"/>
        <w:jc w:val="both"/>
      </w:pPr>
      <w:r>
        <w:rPr>
          <w:rFonts w:ascii="Times New Roman"/>
          <w:b w:val="false"/>
          <w:i w:val="false"/>
          <w:color w:val="000000"/>
          <w:sz w:val="28"/>
        </w:rPr>
        <w:t>
      257. Қазақстан Республикасы Iшкi iстер министрлiгi Көлiктегi полиция департаментiнiң Түркістан станциясындағы желiлiк полиция бөлімі.</w:t>
      </w:r>
    </w:p>
    <w:bookmarkEnd w:id="534"/>
    <w:bookmarkStart w:name="z545" w:id="535"/>
    <w:p>
      <w:pPr>
        <w:spacing w:after="0"/>
        <w:ind w:left="0"/>
        <w:jc w:val="both"/>
      </w:pPr>
      <w:r>
        <w:rPr>
          <w:rFonts w:ascii="Times New Roman"/>
          <w:b w:val="false"/>
          <w:i w:val="false"/>
          <w:color w:val="000000"/>
          <w:sz w:val="28"/>
        </w:rPr>
        <w:t>
      258. Қазақстан Республикасы Iшкi iстер министрлiгi Көлiктегi полиция департаментiнiң Луговая станциясындағы желiлiк полиция бөлімі.</w:t>
      </w:r>
    </w:p>
    <w:bookmarkEnd w:id="535"/>
    <w:bookmarkStart w:name="z546" w:id="536"/>
    <w:p>
      <w:pPr>
        <w:spacing w:after="0"/>
        <w:ind w:left="0"/>
        <w:jc w:val="both"/>
      </w:pPr>
      <w:r>
        <w:rPr>
          <w:rFonts w:ascii="Times New Roman"/>
          <w:b w:val="false"/>
          <w:i w:val="false"/>
          <w:color w:val="000000"/>
          <w:sz w:val="28"/>
        </w:rPr>
        <w:t>
      259. Қазақстан Республикасы Iшкi iстер министрлiгi Көлiктегi полиция департаментiнiң Шу станциясындағы желiлiк полиция бөлімі.</w:t>
      </w:r>
    </w:p>
    <w:bookmarkEnd w:id="536"/>
    <w:bookmarkStart w:name="z547" w:id="537"/>
    <w:p>
      <w:pPr>
        <w:spacing w:after="0"/>
        <w:ind w:left="0"/>
        <w:jc w:val="both"/>
      </w:pPr>
      <w:r>
        <w:rPr>
          <w:rFonts w:ascii="Times New Roman"/>
          <w:b w:val="false"/>
          <w:i w:val="false"/>
          <w:color w:val="000000"/>
          <w:sz w:val="28"/>
        </w:rPr>
        <w:t>
      260. Қазақстан Республикасы Iшкi iстер министрлiгiнiң Байқоңыр қаласындағы өкiлдiгi.</w:t>
      </w:r>
    </w:p>
    <w:bookmarkEnd w:id="537"/>
    <w:bookmarkStart w:name="z548" w:id="538"/>
    <w:p>
      <w:pPr>
        <w:spacing w:after="0"/>
        <w:ind w:left="0"/>
        <w:jc w:val="both"/>
      </w:pPr>
      <w:r>
        <w:rPr>
          <w:rFonts w:ascii="Times New Roman"/>
          <w:b w:val="false"/>
          <w:i w:val="false"/>
          <w:color w:val="000000"/>
          <w:sz w:val="28"/>
        </w:rPr>
        <w:t>
      261. Орталық өңірлік әскери-тергеу басқармасы.</w:t>
      </w:r>
    </w:p>
    <w:bookmarkEnd w:id="538"/>
    <w:bookmarkStart w:name="z549" w:id="539"/>
    <w:p>
      <w:pPr>
        <w:spacing w:after="0"/>
        <w:ind w:left="0"/>
        <w:jc w:val="both"/>
      </w:pPr>
      <w:r>
        <w:rPr>
          <w:rFonts w:ascii="Times New Roman"/>
          <w:b w:val="false"/>
          <w:i w:val="false"/>
          <w:color w:val="000000"/>
          <w:sz w:val="28"/>
        </w:rPr>
        <w:t>
      262. Оңтүстік өңірлік әскери-тергеу басқармасы.</w:t>
      </w:r>
    </w:p>
    <w:bookmarkEnd w:id="539"/>
    <w:bookmarkStart w:name="z550" w:id="540"/>
    <w:p>
      <w:pPr>
        <w:spacing w:after="0"/>
        <w:ind w:left="0"/>
        <w:jc w:val="both"/>
      </w:pPr>
      <w:r>
        <w:rPr>
          <w:rFonts w:ascii="Times New Roman"/>
          <w:b w:val="false"/>
          <w:i w:val="false"/>
          <w:color w:val="000000"/>
          <w:sz w:val="28"/>
        </w:rPr>
        <w:t>
      263. Шығыс өңірлік әскери-тергеу басқармасы.</w:t>
      </w:r>
    </w:p>
    <w:bookmarkEnd w:id="540"/>
    <w:bookmarkStart w:name="z551" w:id="541"/>
    <w:p>
      <w:pPr>
        <w:spacing w:after="0"/>
        <w:ind w:left="0"/>
        <w:jc w:val="both"/>
      </w:pPr>
      <w:r>
        <w:rPr>
          <w:rFonts w:ascii="Times New Roman"/>
          <w:b w:val="false"/>
          <w:i w:val="false"/>
          <w:color w:val="000000"/>
          <w:sz w:val="28"/>
        </w:rPr>
        <w:t>
      264. Батыс өңірлік әскери-тергеу басқармасы.";</w:t>
      </w:r>
    </w:p>
    <w:bookmarkEnd w:id="541"/>
    <w:bookmarkStart w:name="z552" w:id="542"/>
    <w:p>
      <w:pPr>
        <w:spacing w:after="0"/>
        <w:ind w:left="0"/>
        <w:jc w:val="both"/>
      </w:pPr>
      <w:r>
        <w:rPr>
          <w:rFonts w:ascii="Times New Roman"/>
          <w:b w:val="false"/>
          <w:i w:val="false"/>
          <w:color w:val="000000"/>
          <w:sz w:val="28"/>
        </w:rPr>
        <w:t xml:space="preserve">
      "2. Қылмыстық-атқару жүйесі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542"/>
    <w:bookmarkStart w:name="z553" w:id="543"/>
    <w:p>
      <w:pPr>
        <w:spacing w:after="0"/>
        <w:ind w:left="0"/>
        <w:jc w:val="both"/>
      </w:pPr>
      <w:r>
        <w:rPr>
          <w:rFonts w:ascii="Times New Roman"/>
          <w:b w:val="false"/>
          <w:i w:val="false"/>
          <w:color w:val="000000"/>
          <w:sz w:val="28"/>
        </w:rPr>
        <w:t>
      реттік нөмірі 14-жол мынадай редакцияда жазылсын:</w:t>
      </w:r>
    </w:p>
    <w:bookmarkEnd w:id="543"/>
    <w:bookmarkStart w:name="z554" w:id="544"/>
    <w:p>
      <w:pPr>
        <w:spacing w:after="0"/>
        <w:ind w:left="0"/>
        <w:jc w:val="both"/>
      </w:pPr>
      <w:r>
        <w:rPr>
          <w:rFonts w:ascii="Times New Roman"/>
          <w:b w:val="false"/>
          <w:i w:val="false"/>
          <w:color w:val="000000"/>
          <w:sz w:val="28"/>
        </w:rPr>
        <w:t>
      "14. Түркістан облысы бойынша Қылмыстық-атқару жүйесі департаменті.";</w:t>
      </w:r>
    </w:p>
    <w:bookmarkEnd w:id="544"/>
    <w:bookmarkStart w:name="z555" w:id="545"/>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545"/>
    <w:bookmarkStart w:name="z556" w:id="546"/>
    <w:p>
      <w:pPr>
        <w:spacing w:after="0"/>
        <w:ind w:left="0"/>
        <w:jc w:val="both"/>
      </w:pPr>
      <w:r>
        <w:rPr>
          <w:rFonts w:ascii="Times New Roman"/>
          <w:b w:val="false"/>
          <w:i w:val="false"/>
          <w:color w:val="000000"/>
          <w:sz w:val="28"/>
        </w:rPr>
        <w:t>
      "17. Шымкент қаласы бойынша Қылмыстық-атқару жүйесі департаменті.";</w:t>
      </w:r>
    </w:p>
    <w:bookmarkEnd w:id="546"/>
    <w:bookmarkStart w:name="z557" w:id="547"/>
    <w:p>
      <w:pPr>
        <w:spacing w:after="0"/>
        <w:ind w:left="0"/>
        <w:jc w:val="both"/>
      </w:pPr>
      <w:r>
        <w:rPr>
          <w:rFonts w:ascii="Times New Roman"/>
          <w:b w:val="false"/>
          <w:i w:val="false"/>
          <w:color w:val="000000"/>
          <w:sz w:val="28"/>
        </w:rPr>
        <w:t xml:space="preserve">
      "3.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547"/>
    <w:bookmarkStart w:name="z558" w:id="548"/>
    <w:p>
      <w:pPr>
        <w:spacing w:after="0"/>
        <w:ind w:left="0"/>
        <w:jc w:val="both"/>
      </w:pPr>
      <w:r>
        <w:rPr>
          <w:rFonts w:ascii="Times New Roman"/>
          <w:b w:val="false"/>
          <w:i w:val="false"/>
          <w:color w:val="000000"/>
          <w:sz w:val="28"/>
        </w:rPr>
        <w:t>
      реттік нөмірі 14-жол мынадай редакцияда жазылсын:</w:t>
      </w:r>
    </w:p>
    <w:bookmarkEnd w:id="548"/>
    <w:bookmarkStart w:name="z559" w:id="549"/>
    <w:p>
      <w:pPr>
        <w:spacing w:after="0"/>
        <w:ind w:left="0"/>
        <w:jc w:val="both"/>
      </w:pPr>
      <w:r>
        <w:rPr>
          <w:rFonts w:ascii="Times New Roman"/>
          <w:b w:val="false"/>
          <w:i w:val="false"/>
          <w:color w:val="000000"/>
          <w:sz w:val="28"/>
        </w:rPr>
        <w:t>
      "14. Түркістан облысының Төтенше жағдайлар департаменті.";</w:t>
      </w:r>
    </w:p>
    <w:bookmarkEnd w:id="549"/>
    <w:bookmarkStart w:name="z560" w:id="550"/>
    <w:p>
      <w:pPr>
        <w:spacing w:after="0"/>
        <w:ind w:left="0"/>
        <w:jc w:val="both"/>
      </w:pPr>
      <w:r>
        <w:rPr>
          <w:rFonts w:ascii="Times New Roman"/>
          <w:b w:val="false"/>
          <w:i w:val="false"/>
          <w:color w:val="000000"/>
          <w:sz w:val="28"/>
        </w:rPr>
        <w:t>
      мынадай мазмұндағы 16-1-жолмен толықтырылсын:</w:t>
      </w:r>
    </w:p>
    <w:bookmarkEnd w:id="550"/>
    <w:bookmarkStart w:name="z561" w:id="551"/>
    <w:p>
      <w:pPr>
        <w:spacing w:after="0"/>
        <w:ind w:left="0"/>
        <w:jc w:val="both"/>
      </w:pPr>
      <w:r>
        <w:rPr>
          <w:rFonts w:ascii="Times New Roman"/>
          <w:b w:val="false"/>
          <w:i w:val="false"/>
          <w:color w:val="000000"/>
          <w:sz w:val="28"/>
        </w:rPr>
        <w:t>
      "16-1. Шымкент қаласының Төтенше жағдайлар департаменті.";</w:t>
      </w:r>
    </w:p>
    <w:bookmarkEnd w:id="551"/>
    <w:bookmarkStart w:name="z562" w:id="552"/>
    <w:p>
      <w:pPr>
        <w:spacing w:after="0"/>
        <w:ind w:left="0"/>
        <w:jc w:val="both"/>
      </w:pPr>
      <w:r>
        <w:rPr>
          <w:rFonts w:ascii="Times New Roman"/>
          <w:b w:val="false"/>
          <w:i w:val="false"/>
          <w:color w:val="000000"/>
          <w:sz w:val="28"/>
        </w:rPr>
        <w:t>
      реттік нөмірі 30-жол алынып тасталсын;</w:t>
      </w:r>
    </w:p>
    <w:bookmarkEnd w:id="552"/>
    <w:bookmarkStart w:name="z563" w:id="553"/>
    <w:p>
      <w:pPr>
        <w:spacing w:after="0"/>
        <w:ind w:left="0"/>
        <w:jc w:val="both"/>
      </w:pPr>
      <w:r>
        <w:rPr>
          <w:rFonts w:ascii="Times New Roman"/>
          <w:b w:val="false"/>
          <w:i w:val="false"/>
          <w:color w:val="000000"/>
          <w:sz w:val="28"/>
        </w:rPr>
        <w:t>
      реттік нөмірі 31-жол мынадай редакцияда жазылсын:</w:t>
      </w:r>
    </w:p>
    <w:bookmarkEnd w:id="553"/>
    <w:bookmarkStart w:name="z564" w:id="554"/>
    <w:p>
      <w:pPr>
        <w:spacing w:after="0"/>
        <w:ind w:left="0"/>
        <w:jc w:val="both"/>
      </w:pPr>
      <w:r>
        <w:rPr>
          <w:rFonts w:ascii="Times New Roman"/>
          <w:b w:val="false"/>
          <w:i w:val="false"/>
          <w:color w:val="000000"/>
          <w:sz w:val="28"/>
        </w:rPr>
        <w:t>
      "31. Түркістан облысының Төтенше жағдайлар департаменті Сайрам ауданының Төтенше жағдайлар басқармасы.";</w:t>
      </w:r>
    </w:p>
    <w:bookmarkEnd w:id="554"/>
    <w:bookmarkStart w:name="z565" w:id="555"/>
    <w:p>
      <w:pPr>
        <w:spacing w:after="0"/>
        <w:ind w:left="0"/>
        <w:jc w:val="both"/>
      </w:pPr>
      <w:r>
        <w:rPr>
          <w:rFonts w:ascii="Times New Roman"/>
          <w:b w:val="false"/>
          <w:i w:val="false"/>
          <w:color w:val="000000"/>
          <w:sz w:val="28"/>
        </w:rPr>
        <w:t>
      реттік нөмірі 37-жол мынадай редакцияда жазылсын:</w:t>
      </w:r>
    </w:p>
    <w:bookmarkEnd w:id="555"/>
    <w:bookmarkStart w:name="z566" w:id="556"/>
    <w:p>
      <w:pPr>
        <w:spacing w:after="0"/>
        <w:ind w:left="0"/>
        <w:jc w:val="both"/>
      </w:pPr>
      <w:r>
        <w:rPr>
          <w:rFonts w:ascii="Times New Roman"/>
          <w:b w:val="false"/>
          <w:i w:val="false"/>
          <w:color w:val="000000"/>
          <w:sz w:val="28"/>
        </w:rPr>
        <w:t>
      "37. Түркістан облысының Төтенше жағдайлар департаменті Түркістан қаласының Төтенше жағдайлар басқармасы.";</w:t>
      </w:r>
    </w:p>
    <w:bookmarkEnd w:id="556"/>
    <w:bookmarkStart w:name="z567" w:id="557"/>
    <w:p>
      <w:pPr>
        <w:spacing w:after="0"/>
        <w:ind w:left="0"/>
        <w:jc w:val="both"/>
      </w:pPr>
      <w:r>
        <w:rPr>
          <w:rFonts w:ascii="Times New Roman"/>
          <w:b w:val="false"/>
          <w:i w:val="false"/>
          <w:color w:val="000000"/>
          <w:sz w:val="28"/>
        </w:rPr>
        <w:t>
      реттік нөмірі 45-жол алып тасталсын;</w:t>
      </w:r>
    </w:p>
    <w:bookmarkEnd w:id="557"/>
    <w:bookmarkStart w:name="z568" w:id="558"/>
    <w:p>
      <w:pPr>
        <w:spacing w:after="0"/>
        <w:ind w:left="0"/>
        <w:jc w:val="both"/>
      </w:pPr>
      <w:r>
        <w:rPr>
          <w:rFonts w:ascii="Times New Roman"/>
          <w:b w:val="false"/>
          <w:i w:val="false"/>
          <w:color w:val="000000"/>
          <w:sz w:val="28"/>
        </w:rPr>
        <w:t>
      реттік нөмірі 206 және 207-жолдар мынадай редакцияда жазылсын:</w:t>
      </w:r>
    </w:p>
    <w:bookmarkEnd w:id="558"/>
    <w:bookmarkStart w:name="z569" w:id="559"/>
    <w:p>
      <w:pPr>
        <w:spacing w:after="0"/>
        <w:ind w:left="0"/>
        <w:jc w:val="both"/>
      </w:pPr>
      <w:r>
        <w:rPr>
          <w:rFonts w:ascii="Times New Roman"/>
          <w:b w:val="false"/>
          <w:i w:val="false"/>
          <w:color w:val="000000"/>
          <w:sz w:val="28"/>
        </w:rPr>
        <w:t>
      "206. Түркістан облысының Төтенше жағдайлар департаменті Арыс ауданының төтенше жағдайлар бөлімі.";</w:t>
      </w:r>
    </w:p>
    <w:bookmarkEnd w:id="559"/>
    <w:bookmarkStart w:name="z570" w:id="560"/>
    <w:p>
      <w:pPr>
        <w:spacing w:after="0"/>
        <w:ind w:left="0"/>
        <w:jc w:val="both"/>
      </w:pPr>
      <w:r>
        <w:rPr>
          <w:rFonts w:ascii="Times New Roman"/>
          <w:b w:val="false"/>
          <w:i w:val="false"/>
          <w:color w:val="000000"/>
          <w:sz w:val="28"/>
        </w:rPr>
        <w:t>
      "207. Түркістан облысының Төтенше жағдайлар департаменті Бәйдібек ауданының төтенше жағдайлар бөлімі.";</w:t>
      </w:r>
    </w:p>
    <w:bookmarkEnd w:id="560"/>
    <w:bookmarkStart w:name="z571" w:id="561"/>
    <w:p>
      <w:pPr>
        <w:spacing w:after="0"/>
        <w:ind w:left="0"/>
        <w:jc w:val="both"/>
      </w:pPr>
      <w:r>
        <w:rPr>
          <w:rFonts w:ascii="Times New Roman"/>
          <w:b w:val="false"/>
          <w:i w:val="false"/>
          <w:color w:val="000000"/>
          <w:sz w:val="28"/>
        </w:rPr>
        <w:t>
      мынадай мазмұндағы реттік нөмірі 207-1-жолмен толықтырылсын:</w:t>
      </w:r>
    </w:p>
    <w:bookmarkEnd w:id="561"/>
    <w:bookmarkStart w:name="z572" w:id="562"/>
    <w:p>
      <w:pPr>
        <w:spacing w:after="0"/>
        <w:ind w:left="0"/>
        <w:jc w:val="both"/>
      </w:pPr>
      <w:r>
        <w:rPr>
          <w:rFonts w:ascii="Times New Roman"/>
          <w:b w:val="false"/>
          <w:i w:val="false"/>
          <w:color w:val="000000"/>
          <w:sz w:val="28"/>
        </w:rPr>
        <w:t xml:space="preserve">
      "207-1. Түркістан облысының Төтенше жағдайлар департаменті Жетісай ауданының төтенше жағдайлар бөлімі."; </w:t>
      </w:r>
    </w:p>
    <w:bookmarkEnd w:id="562"/>
    <w:bookmarkStart w:name="z573" w:id="563"/>
    <w:p>
      <w:pPr>
        <w:spacing w:after="0"/>
        <w:ind w:left="0"/>
        <w:jc w:val="both"/>
      </w:pPr>
      <w:r>
        <w:rPr>
          <w:rFonts w:ascii="Times New Roman"/>
          <w:b w:val="false"/>
          <w:i w:val="false"/>
          <w:color w:val="000000"/>
          <w:sz w:val="28"/>
        </w:rPr>
        <w:t>
      реттік нөмірі 208-жол мынадай редакцияда жазылсын:</w:t>
      </w:r>
    </w:p>
    <w:bookmarkEnd w:id="563"/>
    <w:bookmarkStart w:name="z574" w:id="564"/>
    <w:p>
      <w:pPr>
        <w:spacing w:after="0"/>
        <w:ind w:left="0"/>
        <w:jc w:val="both"/>
      </w:pPr>
      <w:r>
        <w:rPr>
          <w:rFonts w:ascii="Times New Roman"/>
          <w:b w:val="false"/>
          <w:i w:val="false"/>
          <w:color w:val="000000"/>
          <w:sz w:val="28"/>
        </w:rPr>
        <w:t xml:space="preserve">
      "208. Түркістан облысының Төтенше жағдайлар департаменті Қазығұрт ауданының төтенше жағдайлар бөлімі."; </w:t>
      </w:r>
    </w:p>
    <w:bookmarkEnd w:id="564"/>
    <w:bookmarkStart w:name="z575" w:id="565"/>
    <w:p>
      <w:pPr>
        <w:spacing w:after="0"/>
        <w:ind w:left="0"/>
        <w:jc w:val="both"/>
      </w:pPr>
      <w:r>
        <w:rPr>
          <w:rFonts w:ascii="Times New Roman"/>
          <w:b w:val="false"/>
          <w:i w:val="false"/>
          <w:color w:val="000000"/>
          <w:sz w:val="28"/>
        </w:rPr>
        <w:t>
      мынадай мазмұндағы реттік нөмірі 208-1-жолмен толықтырылсын:</w:t>
      </w:r>
    </w:p>
    <w:bookmarkEnd w:id="565"/>
    <w:bookmarkStart w:name="z576" w:id="566"/>
    <w:p>
      <w:pPr>
        <w:spacing w:after="0"/>
        <w:ind w:left="0"/>
        <w:jc w:val="both"/>
      </w:pPr>
      <w:r>
        <w:rPr>
          <w:rFonts w:ascii="Times New Roman"/>
          <w:b w:val="false"/>
          <w:i w:val="false"/>
          <w:color w:val="000000"/>
          <w:sz w:val="28"/>
        </w:rPr>
        <w:t xml:space="preserve">
      "208-1. Түркістан облысының Төтенше жағдайлар департаменті Келес ауданының төтенше жағдайлар бөлімі."; </w:t>
      </w:r>
    </w:p>
    <w:bookmarkEnd w:id="566"/>
    <w:bookmarkStart w:name="z577" w:id="567"/>
    <w:p>
      <w:pPr>
        <w:spacing w:after="0"/>
        <w:ind w:left="0"/>
        <w:jc w:val="both"/>
      </w:pPr>
      <w:r>
        <w:rPr>
          <w:rFonts w:ascii="Times New Roman"/>
          <w:b w:val="false"/>
          <w:i w:val="false"/>
          <w:color w:val="000000"/>
          <w:sz w:val="28"/>
        </w:rPr>
        <w:t xml:space="preserve">
      реттік нөмірлері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212-жолдар</w:t>
      </w:r>
      <w:r>
        <w:rPr>
          <w:rFonts w:ascii="Times New Roman"/>
          <w:b w:val="false"/>
          <w:i w:val="false"/>
          <w:color w:val="000000"/>
          <w:sz w:val="28"/>
        </w:rPr>
        <w:t xml:space="preserve"> мынадай редакцияда жазылсын:</w:t>
      </w:r>
    </w:p>
    <w:bookmarkEnd w:id="567"/>
    <w:bookmarkStart w:name="z578" w:id="568"/>
    <w:p>
      <w:pPr>
        <w:spacing w:after="0"/>
        <w:ind w:left="0"/>
        <w:jc w:val="both"/>
      </w:pPr>
      <w:r>
        <w:rPr>
          <w:rFonts w:ascii="Times New Roman"/>
          <w:b w:val="false"/>
          <w:i w:val="false"/>
          <w:color w:val="000000"/>
          <w:sz w:val="28"/>
        </w:rPr>
        <w:t xml:space="preserve">
      "209. Түркістан облысының Төтенше жағдайлар департаменті Кентау қаласының төтенше жағдайлар бөлімі."; </w:t>
      </w:r>
    </w:p>
    <w:bookmarkEnd w:id="568"/>
    <w:bookmarkStart w:name="z579" w:id="569"/>
    <w:p>
      <w:pPr>
        <w:spacing w:after="0"/>
        <w:ind w:left="0"/>
        <w:jc w:val="both"/>
      </w:pPr>
      <w:r>
        <w:rPr>
          <w:rFonts w:ascii="Times New Roman"/>
          <w:b w:val="false"/>
          <w:i w:val="false"/>
          <w:color w:val="000000"/>
          <w:sz w:val="28"/>
        </w:rPr>
        <w:t>
      "210. Түркістан облысының Төтенше жағдайлар департаменті Мақтаарал ауданының төтенше жағдайлар бөлімі.";</w:t>
      </w:r>
    </w:p>
    <w:bookmarkEnd w:id="569"/>
    <w:bookmarkStart w:name="z580" w:id="570"/>
    <w:p>
      <w:pPr>
        <w:spacing w:after="0"/>
        <w:ind w:left="0"/>
        <w:jc w:val="both"/>
      </w:pPr>
      <w:r>
        <w:rPr>
          <w:rFonts w:ascii="Times New Roman"/>
          <w:b w:val="false"/>
          <w:i w:val="false"/>
          <w:color w:val="000000"/>
          <w:sz w:val="28"/>
        </w:rPr>
        <w:t>
      "211. Түркістан облысының Төтенше жағдайлар департаменті Ордабасы ауданының төтенше жағдайлар бөлімі.";</w:t>
      </w:r>
    </w:p>
    <w:bookmarkEnd w:id="570"/>
    <w:bookmarkStart w:name="z581" w:id="571"/>
    <w:p>
      <w:pPr>
        <w:spacing w:after="0"/>
        <w:ind w:left="0"/>
        <w:jc w:val="both"/>
      </w:pPr>
      <w:r>
        <w:rPr>
          <w:rFonts w:ascii="Times New Roman"/>
          <w:b w:val="false"/>
          <w:i w:val="false"/>
          <w:color w:val="000000"/>
          <w:sz w:val="28"/>
        </w:rPr>
        <w:t>
      "212. Түркістан облысының Төтенше жағдайлар департаменті Отырар ауданының төтенше жағдайлар бөлімі.";</w:t>
      </w:r>
    </w:p>
    <w:bookmarkEnd w:id="571"/>
    <w:bookmarkStart w:name="z582" w:id="572"/>
    <w:p>
      <w:pPr>
        <w:spacing w:after="0"/>
        <w:ind w:left="0"/>
        <w:jc w:val="both"/>
      </w:pPr>
      <w:r>
        <w:rPr>
          <w:rFonts w:ascii="Times New Roman"/>
          <w:b w:val="false"/>
          <w:i w:val="false"/>
          <w:color w:val="000000"/>
          <w:sz w:val="28"/>
        </w:rPr>
        <w:t>
      мынадай мазмұндағы реттік нөмірі 212-1-жолмен толықтырылсын:</w:t>
      </w:r>
    </w:p>
    <w:bookmarkEnd w:id="572"/>
    <w:bookmarkStart w:name="z583" w:id="573"/>
    <w:p>
      <w:pPr>
        <w:spacing w:after="0"/>
        <w:ind w:left="0"/>
        <w:jc w:val="both"/>
      </w:pPr>
      <w:r>
        <w:rPr>
          <w:rFonts w:ascii="Times New Roman"/>
          <w:b w:val="false"/>
          <w:i w:val="false"/>
          <w:color w:val="000000"/>
          <w:sz w:val="28"/>
        </w:rPr>
        <w:t xml:space="preserve">
      "212-1. Түркістан облысының Төтенше жағдайлар департаменті Сарыағаш ауданының төтенше жағдайлар бөлімі."; </w:t>
      </w:r>
    </w:p>
    <w:bookmarkEnd w:id="573"/>
    <w:bookmarkStart w:name="z584" w:id="574"/>
    <w:p>
      <w:pPr>
        <w:spacing w:after="0"/>
        <w:ind w:left="0"/>
        <w:jc w:val="both"/>
      </w:pPr>
      <w:r>
        <w:rPr>
          <w:rFonts w:ascii="Times New Roman"/>
          <w:b w:val="false"/>
          <w:i w:val="false"/>
          <w:color w:val="000000"/>
          <w:sz w:val="28"/>
        </w:rPr>
        <w:t xml:space="preserve">
      реттік нөмірлері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216-жолдар</w:t>
      </w:r>
      <w:r>
        <w:rPr>
          <w:rFonts w:ascii="Times New Roman"/>
          <w:b w:val="false"/>
          <w:i w:val="false"/>
          <w:color w:val="000000"/>
          <w:sz w:val="28"/>
        </w:rPr>
        <w:t xml:space="preserve"> мынадай редакцияда жазылсын:</w:t>
      </w:r>
    </w:p>
    <w:bookmarkEnd w:id="574"/>
    <w:bookmarkStart w:name="z585" w:id="575"/>
    <w:p>
      <w:pPr>
        <w:spacing w:after="0"/>
        <w:ind w:left="0"/>
        <w:jc w:val="both"/>
      </w:pPr>
      <w:r>
        <w:rPr>
          <w:rFonts w:ascii="Times New Roman"/>
          <w:b w:val="false"/>
          <w:i w:val="false"/>
          <w:color w:val="000000"/>
          <w:sz w:val="28"/>
        </w:rPr>
        <w:t>
      "213. Түркістан облысының Төтенше жағдайлар департаменті Созақ ауданының төтенше жағдайлар бөлімі.</w:t>
      </w:r>
    </w:p>
    <w:bookmarkEnd w:id="575"/>
    <w:bookmarkStart w:name="z586" w:id="576"/>
    <w:p>
      <w:pPr>
        <w:spacing w:after="0"/>
        <w:ind w:left="0"/>
        <w:jc w:val="both"/>
      </w:pPr>
      <w:r>
        <w:rPr>
          <w:rFonts w:ascii="Times New Roman"/>
          <w:b w:val="false"/>
          <w:i w:val="false"/>
          <w:color w:val="000000"/>
          <w:sz w:val="28"/>
        </w:rPr>
        <w:t>
      214. Түркістан облысының Төтенше жағдайлар департаменті Төлеби ауданының төтенше жағдайлар бөлімі.</w:t>
      </w:r>
    </w:p>
    <w:bookmarkEnd w:id="576"/>
    <w:bookmarkStart w:name="z587" w:id="577"/>
    <w:p>
      <w:pPr>
        <w:spacing w:after="0"/>
        <w:ind w:left="0"/>
        <w:jc w:val="both"/>
      </w:pPr>
      <w:r>
        <w:rPr>
          <w:rFonts w:ascii="Times New Roman"/>
          <w:b w:val="false"/>
          <w:i w:val="false"/>
          <w:color w:val="000000"/>
          <w:sz w:val="28"/>
        </w:rPr>
        <w:t>
      215. Түркістан облысының Төтенше жағдайлар департаменті Түлкібас ауданының төтенше жағдайлар бөлімі.</w:t>
      </w:r>
    </w:p>
    <w:bookmarkEnd w:id="577"/>
    <w:bookmarkStart w:name="z588" w:id="578"/>
    <w:p>
      <w:pPr>
        <w:spacing w:after="0"/>
        <w:ind w:left="0"/>
        <w:jc w:val="both"/>
      </w:pPr>
      <w:r>
        <w:rPr>
          <w:rFonts w:ascii="Times New Roman"/>
          <w:b w:val="false"/>
          <w:i w:val="false"/>
          <w:color w:val="000000"/>
          <w:sz w:val="28"/>
        </w:rPr>
        <w:t>
      216. Түркістан облысының Төтенше жағдайлар департаменті Шардара ауданының төтенше жағдайлар бөлімі.";</w:t>
      </w:r>
    </w:p>
    <w:bookmarkEnd w:id="578"/>
    <w:bookmarkStart w:name="z589" w:id="579"/>
    <w:p>
      <w:pPr>
        <w:spacing w:after="0"/>
        <w:ind w:left="0"/>
        <w:jc w:val="both"/>
      </w:pPr>
      <w:r>
        <w:rPr>
          <w:rFonts w:ascii="Times New Roman"/>
          <w:b w:val="false"/>
          <w:i w:val="false"/>
          <w:color w:val="000000"/>
          <w:sz w:val="28"/>
        </w:rPr>
        <w:t>
      мынадай мазмұндағы реттік нөмірі 225, 226, 227 және 228-жолдармен толықтырылсын:</w:t>
      </w:r>
    </w:p>
    <w:bookmarkEnd w:id="579"/>
    <w:bookmarkStart w:name="z590" w:id="580"/>
    <w:p>
      <w:pPr>
        <w:spacing w:after="0"/>
        <w:ind w:left="0"/>
        <w:jc w:val="both"/>
      </w:pPr>
      <w:r>
        <w:rPr>
          <w:rFonts w:ascii="Times New Roman"/>
          <w:b w:val="false"/>
          <w:i w:val="false"/>
          <w:color w:val="000000"/>
          <w:sz w:val="28"/>
        </w:rPr>
        <w:t>
      "225. Шымкент қаласының Төтенше жағдайлар департаменті Абай ауданының төтенше жағдайлар бөлімі.</w:t>
      </w:r>
    </w:p>
    <w:bookmarkEnd w:id="580"/>
    <w:bookmarkStart w:name="z591" w:id="581"/>
    <w:p>
      <w:pPr>
        <w:spacing w:after="0"/>
        <w:ind w:left="0"/>
        <w:jc w:val="both"/>
      </w:pPr>
      <w:r>
        <w:rPr>
          <w:rFonts w:ascii="Times New Roman"/>
          <w:b w:val="false"/>
          <w:i w:val="false"/>
          <w:color w:val="000000"/>
          <w:sz w:val="28"/>
        </w:rPr>
        <w:t xml:space="preserve">
      226. Шымкент қаласының Төтенше жағдайлар департаменті Әл-Фараби ауданының төтенше жағдайлар бөлімі. </w:t>
      </w:r>
    </w:p>
    <w:bookmarkEnd w:id="581"/>
    <w:bookmarkStart w:name="z592" w:id="582"/>
    <w:p>
      <w:pPr>
        <w:spacing w:after="0"/>
        <w:ind w:left="0"/>
        <w:jc w:val="both"/>
      </w:pPr>
      <w:r>
        <w:rPr>
          <w:rFonts w:ascii="Times New Roman"/>
          <w:b w:val="false"/>
          <w:i w:val="false"/>
          <w:color w:val="000000"/>
          <w:sz w:val="28"/>
        </w:rPr>
        <w:t>
      227. Шымкент қаласының Төтенше жағдайлар департаменті Еңбекші ауданының төтенше жағдайлар бөлімі.</w:t>
      </w:r>
    </w:p>
    <w:bookmarkEnd w:id="582"/>
    <w:bookmarkStart w:name="z593" w:id="583"/>
    <w:p>
      <w:pPr>
        <w:spacing w:after="0"/>
        <w:ind w:left="0"/>
        <w:jc w:val="both"/>
      </w:pPr>
      <w:r>
        <w:rPr>
          <w:rFonts w:ascii="Times New Roman"/>
          <w:b w:val="false"/>
          <w:i w:val="false"/>
          <w:color w:val="000000"/>
          <w:sz w:val="28"/>
        </w:rPr>
        <w:t xml:space="preserve">
      228. Шымкент қаласының Төтенше жағдайлар департаменті "Қаратау" ауданының төтенше жағдайлар бөлімі."; </w:t>
      </w:r>
    </w:p>
    <w:bookmarkEnd w:id="583"/>
    <w:bookmarkStart w:name="z594" w:id="584"/>
    <w:p>
      <w:pPr>
        <w:spacing w:after="0"/>
        <w:ind w:left="0"/>
        <w:jc w:val="both"/>
      </w:pPr>
      <w:r>
        <w:rPr>
          <w:rFonts w:ascii="Times New Roman"/>
          <w:b w:val="false"/>
          <w:i w:val="false"/>
          <w:color w:val="000000"/>
          <w:sz w:val="28"/>
        </w:rPr>
        <w:t xml:space="preserve">
      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584"/>
    <w:bookmarkStart w:name="z595" w:id="585"/>
    <w:p>
      <w:pPr>
        <w:spacing w:after="0"/>
        <w:ind w:left="0"/>
        <w:jc w:val="both"/>
      </w:pPr>
      <w:r>
        <w:rPr>
          <w:rFonts w:ascii="Times New Roman"/>
          <w:b w:val="false"/>
          <w:i w:val="false"/>
          <w:color w:val="000000"/>
          <w:sz w:val="28"/>
        </w:rPr>
        <w:t xml:space="preserve">
      "1. Қазақстан Республикасы Iшкi iстер министрлiгi" деген </w:t>
      </w:r>
      <w:r>
        <w:rPr>
          <w:rFonts w:ascii="Times New Roman"/>
          <w:b w:val="false"/>
          <w:i w:val="false"/>
          <w:color w:val="000000"/>
          <w:sz w:val="28"/>
        </w:rPr>
        <w:t>бөлімде</w:t>
      </w:r>
      <w:r>
        <w:rPr>
          <w:rFonts w:ascii="Times New Roman"/>
          <w:b w:val="false"/>
          <w:i w:val="false"/>
          <w:color w:val="000000"/>
          <w:sz w:val="28"/>
        </w:rPr>
        <w:t>:</w:t>
      </w:r>
    </w:p>
    <w:bookmarkEnd w:id="585"/>
    <w:bookmarkStart w:name="z596" w:id="586"/>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42-жол</w:t>
      </w:r>
      <w:r>
        <w:rPr>
          <w:rFonts w:ascii="Times New Roman"/>
          <w:b w:val="false"/>
          <w:i w:val="false"/>
          <w:color w:val="000000"/>
          <w:sz w:val="28"/>
        </w:rPr>
        <w:t xml:space="preserve"> мынадай редакцияда жазылсын:</w:t>
      </w:r>
    </w:p>
    <w:bookmarkEnd w:id="586"/>
    <w:bookmarkStart w:name="z597" w:id="587"/>
    <w:p>
      <w:pPr>
        <w:spacing w:after="0"/>
        <w:ind w:left="0"/>
        <w:jc w:val="both"/>
      </w:pPr>
      <w:r>
        <w:rPr>
          <w:rFonts w:ascii="Times New Roman"/>
          <w:b w:val="false"/>
          <w:i w:val="false"/>
          <w:color w:val="000000"/>
          <w:sz w:val="28"/>
        </w:rPr>
        <w:t>
      "42. Түркістан облысының Полиция департаментiнiң емханасы бар госпиталi.";</w:t>
      </w:r>
    </w:p>
    <w:bookmarkEnd w:id="587"/>
    <w:bookmarkStart w:name="z598" w:id="588"/>
    <w:p>
      <w:pPr>
        <w:spacing w:after="0"/>
        <w:ind w:left="0"/>
        <w:jc w:val="both"/>
      </w:pPr>
      <w:r>
        <w:rPr>
          <w:rFonts w:ascii="Times New Roman"/>
          <w:b w:val="false"/>
          <w:i w:val="false"/>
          <w:color w:val="000000"/>
          <w:sz w:val="28"/>
        </w:rPr>
        <w:t>
      мынадай мазмұндағы реттік нөмірі 42-1-жолмен толықтырылсын:</w:t>
      </w:r>
    </w:p>
    <w:bookmarkEnd w:id="588"/>
    <w:bookmarkStart w:name="z599" w:id="589"/>
    <w:p>
      <w:pPr>
        <w:spacing w:after="0"/>
        <w:ind w:left="0"/>
        <w:jc w:val="both"/>
      </w:pPr>
      <w:r>
        <w:rPr>
          <w:rFonts w:ascii="Times New Roman"/>
          <w:b w:val="false"/>
          <w:i w:val="false"/>
          <w:color w:val="000000"/>
          <w:sz w:val="28"/>
        </w:rPr>
        <w:t>
      "42-1. Шымкент қаласының Полиция департаментiнiң емханасы.";</w:t>
      </w:r>
    </w:p>
    <w:bookmarkEnd w:id="589"/>
    <w:bookmarkStart w:name="z600" w:id="590"/>
    <w:p>
      <w:pPr>
        <w:spacing w:after="0"/>
        <w:ind w:left="0"/>
        <w:jc w:val="both"/>
      </w:pPr>
      <w:r>
        <w:rPr>
          <w:rFonts w:ascii="Times New Roman"/>
          <w:b w:val="false"/>
          <w:i w:val="false"/>
          <w:color w:val="000000"/>
          <w:sz w:val="28"/>
        </w:rPr>
        <w:t>
      реттік нөмірі 59-жол мынадай редакцияда жазылсын:</w:t>
      </w:r>
    </w:p>
    <w:bookmarkEnd w:id="590"/>
    <w:bookmarkStart w:name="z601" w:id="591"/>
    <w:p>
      <w:pPr>
        <w:spacing w:after="0"/>
        <w:ind w:left="0"/>
        <w:jc w:val="both"/>
      </w:pPr>
      <w:r>
        <w:rPr>
          <w:rFonts w:ascii="Times New Roman"/>
          <w:b w:val="false"/>
          <w:i w:val="false"/>
          <w:color w:val="000000"/>
          <w:sz w:val="28"/>
        </w:rPr>
        <w:t>
      "59. Шымкент қаласының және Түркістан облысының Мамандандырылған күзет қызметi басқармасы.";</w:t>
      </w:r>
    </w:p>
    <w:bookmarkEnd w:id="591"/>
    <w:bookmarkStart w:name="z602" w:id="592"/>
    <w:p>
      <w:pPr>
        <w:spacing w:after="0"/>
        <w:ind w:left="0"/>
        <w:jc w:val="both"/>
      </w:pPr>
      <w:r>
        <w:rPr>
          <w:rFonts w:ascii="Times New Roman"/>
          <w:b w:val="false"/>
          <w:i w:val="false"/>
          <w:color w:val="000000"/>
          <w:sz w:val="28"/>
        </w:rPr>
        <w:t xml:space="preserve">
      "4.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592"/>
    <w:bookmarkStart w:name="z603" w:id="593"/>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20-жол</w:t>
      </w:r>
      <w:r>
        <w:rPr>
          <w:rFonts w:ascii="Times New Roman"/>
          <w:b w:val="false"/>
          <w:i w:val="false"/>
          <w:color w:val="000000"/>
          <w:sz w:val="28"/>
        </w:rPr>
        <w:t xml:space="preserve"> мынадай редакцияда жазылсын:</w:t>
      </w:r>
    </w:p>
    <w:bookmarkEnd w:id="593"/>
    <w:bookmarkStart w:name="z604" w:id="594"/>
    <w:p>
      <w:pPr>
        <w:spacing w:after="0"/>
        <w:ind w:left="0"/>
        <w:jc w:val="both"/>
      </w:pPr>
      <w:r>
        <w:rPr>
          <w:rFonts w:ascii="Times New Roman"/>
          <w:b w:val="false"/>
          <w:i w:val="false"/>
          <w:color w:val="000000"/>
          <w:sz w:val="28"/>
        </w:rPr>
        <w:t>
      "20. Шымкент қаласы Төтенше жағдайлар департаментінің жедел-құтқару жасағы (Шымкент қаласы).";</w:t>
      </w:r>
    </w:p>
    <w:bookmarkEnd w:id="594"/>
    <w:bookmarkStart w:name="z605" w:id="595"/>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53-жол</w:t>
      </w:r>
      <w:r>
        <w:rPr>
          <w:rFonts w:ascii="Times New Roman"/>
          <w:b w:val="false"/>
          <w:i w:val="false"/>
          <w:color w:val="000000"/>
          <w:sz w:val="28"/>
        </w:rPr>
        <w:t xml:space="preserve"> мынадай редакцияда жазылсын:</w:t>
      </w:r>
    </w:p>
    <w:bookmarkEnd w:id="595"/>
    <w:bookmarkStart w:name="z606" w:id="596"/>
    <w:p>
      <w:pPr>
        <w:spacing w:after="0"/>
        <w:ind w:left="0"/>
        <w:jc w:val="both"/>
      </w:pPr>
      <w:r>
        <w:rPr>
          <w:rFonts w:ascii="Times New Roman"/>
          <w:b w:val="false"/>
          <w:i w:val="false"/>
          <w:color w:val="000000"/>
          <w:sz w:val="28"/>
        </w:rPr>
        <w:t>
      "53. Түркістан облысы Төтенше жағдайлар департаментінің Өрт сөндіру және авариялық-құтқару жұмыстары қызметі (Түркістан қаласы).";</w:t>
      </w:r>
    </w:p>
    <w:bookmarkEnd w:id="596"/>
    <w:bookmarkStart w:name="z607" w:id="597"/>
    <w:p>
      <w:pPr>
        <w:spacing w:after="0"/>
        <w:ind w:left="0"/>
        <w:jc w:val="both"/>
      </w:pPr>
      <w:r>
        <w:rPr>
          <w:rFonts w:ascii="Times New Roman"/>
          <w:b w:val="false"/>
          <w:i w:val="false"/>
          <w:color w:val="000000"/>
          <w:sz w:val="28"/>
        </w:rPr>
        <w:t>
      мынадай мазмұндағы реттік нөмірі 54-жолмен толықтырылсын:</w:t>
      </w:r>
    </w:p>
    <w:bookmarkEnd w:id="597"/>
    <w:bookmarkStart w:name="z608" w:id="598"/>
    <w:p>
      <w:pPr>
        <w:spacing w:after="0"/>
        <w:ind w:left="0"/>
        <w:jc w:val="both"/>
      </w:pPr>
      <w:r>
        <w:rPr>
          <w:rFonts w:ascii="Times New Roman"/>
          <w:b w:val="false"/>
          <w:i w:val="false"/>
          <w:color w:val="000000"/>
          <w:sz w:val="28"/>
        </w:rPr>
        <w:t>
      "54. Шымкент қаласы Төтенше жағдайлар департаментінің Өрт сөндіру және авариялық-құтқару жұмыстары қызметі (Шымкент қаласы).".</w:t>
      </w:r>
    </w:p>
    <w:bookmarkEnd w:id="598"/>
    <w:bookmarkStart w:name="z609" w:id="599"/>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599"/>
    <w:bookmarkStart w:name="z610" w:id="60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bookmarkStart w:name="z612" w:id="601"/>
    <w:p>
      <w:pPr>
        <w:spacing w:after="0"/>
        <w:ind w:left="0"/>
        <w:jc w:val="both"/>
      </w:pPr>
      <w:r>
        <w:rPr>
          <w:rFonts w:ascii="Times New Roman"/>
          <w:b w:val="false"/>
          <w:i w:val="false"/>
          <w:color w:val="000000"/>
          <w:sz w:val="28"/>
        </w:rPr>
        <w:t>
      мына:</w:t>
      </w:r>
    </w:p>
    <w:bookmarkEnd w:id="601"/>
    <w:bookmarkStart w:name="z613" w:id="602"/>
    <w:p>
      <w:pPr>
        <w:spacing w:after="0"/>
        <w:ind w:left="0"/>
        <w:jc w:val="both"/>
      </w:pPr>
      <w:r>
        <w:rPr>
          <w:rFonts w:ascii="Times New Roman"/>
          <w:b w:val="false"/>
          <w:i w:val="false"/>
          <w:color w:val="000000"/>
          <w:sz w:val="28"/>
        </w:rPr>
        <w:t>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5999"/>
        <w:gridCol w:w="3473"/>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2 914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2 629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2 301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4 560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3 394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2 150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4 408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2 301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1 925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4 970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1 716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2 755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1 874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2 337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Ішкі істер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2 132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Түркiстан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5" w:id="603"/>
    <w:p>
      <w:pPr>
        <w:spacing w:after="0"/>
        <w:ind w:left="0"/>
        <w:jc w:val="both"/>
      </w:pPr>
      <w:r>
        <w:rPr>
          <w:rFonts w:ascii="Times New Roman"/>
          <w:b w:val="false"/>
          <w:i w:val="false"/>
          <w:color w:val="000000"/>
          <w:sz w:val="28"/>
        </w:rPr>
        <w:t>
      деген жолдар мынадай редакцияда жазылсын:</w:t>
      </w:r>
    </w:p>
    <w:bookmarkEnd w:id="603"/>
    <w:bookmarkStart w:name="z616" w:id="604"/>
    <w:p>
      <w:pPr>
        <w:spacing w:after="0"/>
        <w:ind w:left="0"/>
        <w:jc w:val="both"/>
      </w:pPr>
      <w:r>
        <w:rPr>
          <w:rFonts w:ascii="Times New Roman"/>
          <w:b w:val="false"/>
          <w:i w:val="false"/>
          <w:color w:val="000000"/>
          <w:sz w:val="28"/>
        </w:rPr>
        <w:t>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5999"/>
        <w:gridCol w:w="3473"/>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2 914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2 629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2 301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4 560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3 394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2 150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4 408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2 301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1 925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4 970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1 716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2 755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1 874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2 337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2 132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Түркiстан облысының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2 442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полиция департаментi</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8" w:id="605"/>
    <w:p>
      <w:pPr>
        <w:spacing w:after="0"/>
        <w:ind w:left="0"/>
        <w:jc w:val="both"/>
      </w:pPr>
      <w:r>
        <w:rPr>
          <w:rFonts w:ascii="Times New Roman"/>
          <w:b w:val="false"/>
          <w:i w:val="false"/>
          <w:color w:val="000000"/>
          <w:sz w:val="28"/>
        </w:rPr>
        <w:t>
      3. Қызмет бабында пайдалану үшін.</w:t>
      </w:r>
    </w:p>
    <w:bookmarkEnd w:id="605"/>
    <w:bookmarkStart w:name="z619" w:id="606"/>
    <w:p>
      <w:pPr>
        <w:spacing w:after="0"/>
        <w:ind w:left="0"/>
        <w:jc w:val="both"/>
      </w:pPr>
      <w:r>
        <w:rPr>
          <w:rFonts w:ascii="Times New Roman"/>
          <w:b w:val="false"/>
          <w:i w:val="false"/>
          <w:color w:val="000000"/>
          <w:sz w:val="28"/>
        </w:rPr>
        <w:t xml:space="preserve">
      4.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      </w:t>
      </w:r>
    </w:p>
    <w:bookmarkEnd w:id="606"/>
    <w:bookmarkStart w:name="z620" w:id="607"/>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22" w:id="608"/>
    <w:p>
      <w:pPr>
        <w:spacing w:after="0"/>
        <w:ind w:left="0"/>
        <w:jc w:val="both"/>
      </w:pPr>
      <w:r>
        <w:rPr>
          <w:rFonts w:ascii="Times New Roman"/>
          <w:b w:val="false"/>
          <w:i w:val="false"/>
          <w:color w:val="000000"/>
          <w:sz w:val="28"/>
        </w:rPr>
        <w:t>
      алтыншы бөлік мынадай редакцияда жазылсын:</w:t>
      </w:r>
    </w:p>
    <w:bookmarkEnd w:id="608"/>
    <w:bookmarkStart w:name="z623" w:id="609"/>
    <w:p>
      <w:pPr>
        <w:spacing w:after="0"/>
        <w:ind w:left="0"/>
        <w:jc w:val="both"/>
      </w:pPr>
      <w:r>
        <w:rPr>
          <w:rFonts w:ascii="Times New Roman"/>
          <w:b w:val="false"/>
          <w:i w:val="false"/>
          <w:color w:val="000000"/>
          <w:sz w:val="28"/>
        </w:rPr>
        <w:t>
      "Күнтізбелік есеппен еңбек сіңірген жылдары жиырма жыл және одан көп ішкі істер органдары қызметкерлерінің және теріс себептер бойынша қызметтен шығарылған қызметкерлерді қоспағанда, қызметтен шығарылған және күнтізбелік есеппен еңбек сіңірген жылдары жиырма жыл және одан көп қызметкерлердің, сондай-ақ күнтізбелік есеппен еңбек сіңірген жылдары он жыл және одан көп және асырауында мүгедек балалары бар қызметкерлердің мемлекеттік тұрғын үй қорынан берілген, өздері тұратын тұрғын үйді өтеусіз жекешелендіріп алуға құқығы бар.";</w:t>
      </w:r>
    </w:p>
    <w:bookmarkEnd w:id="609"/>
    <w:bookmarkStart w:name="z624" w:id="610"/>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610"/>
    <w:bookmarkStart w:name="z625" w:id="611"/>
    <w:p>
      <w:pPr>
        <w:spacing w:after="0"/>
        <w:ind w:left="0"/>
        <w:jc w:val="both"/>
      </w:pPr>
      <w:r>
        <w:rPr>
          <w:rFonts w:ascii="Times New Roman"/>
          <w:b w:val="false"/>
          <w:i w:val="false"/>
          <w:color w:val="000000"/>
          <w:sz w:val="28"/>
        </w:rPr>
        <w:t>
      "Берілген қызметтік тұрғын үйді жекешелендіру құқығы болған ішкі істер органдарының зейнеткері қайтыс болған жағдайда, жекешелендіру құқығы қаза тапқан (қайтыс болған) адамның отбасы мүшелеріне өтеді.";</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627" w:id="612"/>
    <w:p>
      <w:pPr>
        <w:spacing w:after="0"/>
        <w:ind w:left="0"/>
        <w:jc w:val="both"/>
      </w:pPr>
      <w:r>
        <w:rPr>
          <w:rFonts w:ascii="Times New Roman"/>
          <w:b w:val="false"/>
          <w:i w:val="false"/>
          <w:color w:val="000000"/>
          <w:sz w:val="28"/>
        </w:rPr>
        <w:t>
      9) тармақша мынадай редакцияда жазылсын:</w:t>
      </w:r>
    </w:p>
    <w:bookmarkEnd w:id="612"/>
    <w:bookmarkStart w:name="z628" w:id="613"/>
    <w:p>
      <w:pPr>
        <w:spacing w:after="0"/>
        <w:ind w:left="0"/>
        <w:jc w:val="both"/>
      </w:pPr>
      <w:r>
        <w:rPr>
          <w:rFonts w:ascii="Times New Roman"/>
          <w:b w:val="false"/>
          <w:i w:val="false"/>
          <w:color w:val="000000"/>
          <w:sz w:val="28"/>
        </w:rPr>
        <w:t>
      "9) күнтізбелік есеппен еңбек сіңірген жылдары жиырма жыл және одан көп ішкі істер органдарының қызметкерлері және теріс себептер бойынша қызметтен шығарылған қызметкерлерді қоспағанда, қызметтен шығарылған және күнтізбелік есеппен еңбек сіңірген жылдары жиырма жыл және одан көп қызметкерлер, сондай-ақ күнтізбелік есеппен еңбек сіңірген жылдары он жыл және одан көп және асырауында мүгедек балалары бар қызметкерлер;";</w:t>
      </w:r>
    </w:p>
    <w:bookmarkEnd w:id="613"/>
    <w:bookmarkStart w:name="z629" w:id="614"/>
    <w:p>
      <w:pPr>
        <w:spacing w:after="0"/>
        <w:ind w:left="0"/>
        <w:jc w:val="both"/>
      </w:pPr>
      <w:r>
        <w:rPr>
          <w:rFonts w:ascii="Times New Roman"/>
          <w:b w:val="false"/>
          <w:i w:val="false"/>
          <w:color w:val="000000"/>
          <w:sz w:val="28"/>
        </w:rPr>
        <w:t>
      12) тармақша алып тасталсын.</w:t>
      </w:r>
    </w:p>
    <w:bookmarkEnd w:id="6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