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ad5" w14:textId="10d1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9 қазандағы № 627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xml:space="preserve">
      "2018 – 2020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"2018 – 2020 жылдарға арналғанреспубликалық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1-бап.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20, 97-құжат, 2018 ж., № 7-8, 23-құжат) мынадай өзгерістер мен толықтырулар енгізілсін:</w:t>
      </w:r>
    </w:p>
    <w:p>
      <w:pPr>
        <w:spacing w:after="0"/>
        <w:ind w:left="0"/>
        <w:jc w:val="both"/>
      </w:pPr>
      <w:r>
        <w:rPr>
          <w:rFonts w:ascii="Times New Roman"/>
          <w:b w:val="false"/>
          <w:i w:val="false"/>
          <w:color w:val="000000"/>
          <w:sz w:val="28"/>
        </w:rPr>
        <w:t xml:space="preserve">
      1) 1, 6 және 12-баптар мынадай редакцияда жазылсын: </w:t>
      </w:r>
    </w:p>
    <w:p>
      <w:pPr>
        <w:spacing w:after="0"/>
        <w:ind w:left="0"/>
        <w:jc w:val="both"/>
      </w:pPr>
      <w:r>
        <w:rPr>
          <w:rFonts w:ascii="Times New Roman"/>
          <w:b w:val="false"/>
          <w:i w:val="false"/>
          <w:color w:val="000000"/>
          <w:sz w:val="28"/>
        </w:rPr>
        <w:t>
      "1-бап. 2018 – 2020 жылдарға арналған республикалық бюджет көрсетілген Заңға тиісінше 1, 2 және 3-қосымшаларға сәйкес, оның ішінде 2018 жылға мынадай көлемдерде бекiтiлсiн:</w:t>
      </w:r>
    </w:p>
    <w:p>
      <w:pPr>
        <w:spacing w:after="0"/>
        <w:ind w:left="0"/>
        <w:jc w:val="both"/>
      </w:pPr>
      <w:r>
        <w:rPr>
          <w:rFonts w:ascii="Times New Roman"/>
          <w:b w:val="false"/>
          <w:i w:val="false"/>
          <w:color w:val="000000"/>
          <w:sz w:val="28"/>
        </w:rPr>
        <w:t>
      1) кiрiстер – 8 651 742 646мың теңге, оның iшiнде:</w:t>
      </w:r>
    </w:p>
    <w:p>
      <w:pPr>
        <w:spacing w:after="0"/>
        <w:ind w:left="0"/>
        <w:jc w:val="both"/>
      </w:pPr>
      <w:r>
        <w:rPr>
          <w:rFonts w:ascii="Times New Roman"/>
          <w:b w:val="false"/>
          <w:i w:val="false"/>
          <w:color w:val="000000"/>
          <w:sz w:val="28"/>
        </w:rPr>
        <w:t>
      салықтық түсiмдер бойынша – 5 592 394 446 мың теңге;</w:t>
      </w:r>
    </w:p>
    <w:p>
      <w:pPr>
        <w:spacing w:after="0"/>
        <w:ind w:left="0"/>
        <w:jc w:val="both"/>
      </w:pPr>
      <w:r>
        <w:rPr>
          <w:rFonts w:ascii="Times New Roman"/>
          <w:b w:val="false"/>
          <w:i w:val="false"/>
          <w:color w:val="000000"/>
          <w:sz w:val="28"/>
        </w:rPr>
        <w:t>
      салықтық емес түсiмдер бойынша – 120 224 237 мың теңге;</w:t>
      </w:r>
    </w:p>
    <w:p>
      <w:pPr>
        <w:spacing w:after="0"/>
        <w:ind w:left="0"/>
        <w:jc w:val="both"/>
      </w:pPr>
      <w:r>
        <w:rPr>
          <w:rFonts w:ascii="Times New Roman"/>
          <w:b w:val="false"/>
          <w:i w:val="false"/>
          <w:color w:val="000000"/>
          <w:sz w:val="28"/>
        </w:rPr>
        <w:t>
      негiзгi капиталды сатудан түсетiн түсiмдер бойынша – 5 620 000 мың теңге;</w:t>
      </w:r>
    </w:p>
    <w:p>
      <w:pPr>
        <w:spacing w:after="0"/>
        <w:ind w:left="0"/>
        <w:jc w:val="both"/>
      </w:pPr>
      <w:r>
        <w:rPr>
          <w:rFonts w:ascii="Times New Roman"/>
          <w:b w:val="false"/>
          <w:i w:val="false"/>
          <w:color w:val="000000"/>
          <w:sz w:val="28"/>
        </w:rPr>
        <w:t>
      трансферттер түсiмдерi бойынша – 2 933 503 963мың теңге;</w:t>
      </w:r>
    </w:p>
    <w:p>
      <w:pPr>
        <w:spacing w:after="0"/>
        <w:ind w:left="0"/>
        <w:jc w:val="both"/>
      </w:pPr>
      <w:r>
        <w:rPr>
          <w:rFonts w:ascii="Times New Roman"/>
          <w:b w:val="false"/>
          <w:i w:val="false"/>
          <w:color w:val="000000"/>
          <w:sz w:val="28"/>
        </w:rPr>
        <w:t>
      2) шығындар – 9 353 497 730 мың теңге;</w:t>
      </w:r>
    </w:p>
    <w:p>
      <w:pPr>
        <w:spacing w:after="0"/>
        <w:ind w:left="0"/>
        <w:jc w:val="both"/>
      </w:pPr>
      <w:r>
        <w:rPr>
          <w:rFonts w:ascii="Times New Roman"/>
          <w:b w:val="false"/>
          <w:i w:val="false"/>
          <w:color w:val="000000"/>
          <w:sz w:val="28"/>
        </w:rPr>
        <w:t>
      3) таза бюджеттiк кредиттеу – 129 691 956 мың теңге, оның iшiнде:</w:t>
      </w:r>
    </w:p>
    <w:p>
      <w:pPr>
        <w:spacing w:after="0"/>
        <w:ind w:left="0"/>
        <w:jc w:val="both"/>
      </w:pPr>
      <w:r>
        <w:rPr>
          <w:rFonts w:ascii="Times New Roman"/>
          <w:b w:val="false"/>
          <w:i w:val="false"/>
          <w:color w:val="000000"/>
          <w:sz w:val="28"/>
        </w:rPr>
        <w:t>
      бюджеттiк кредиттер – 250 268 731 мың теңге;</w:t>
      </w:r>
    </w:p>
    <w:p>
      <w:pPr>
        <w:spacing w:after="0"/>
        <w:ind w:left="0"/>
        <w:jc w:val="both"/>
      </w:pPr>
      <w:r>
        <w:rPr>
          <w:rFonts w:ascii="Times New Roman"/>
          <w:b w:val="false"/>
          <w:i w:val="false"/>
          <w:color w:val="000000"/>
          <w:sz w:val="28"/>
        </w:rPr>
        <w:t>
      бюджеттiк кредиттердi өтеу – 120 576 775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51 806 107 мың теңге, оның iшiнде:</w:t>
      </w:r>
    </w:p>
    <w:p>
      <w:pPr>
        <w:spacing w:after="0"/>
        <w:ind w:left="0"/>
        <w:jc w:val="both"/>
      </w:pPr>
      <w:r>
        <w:rPr>
          <w:rFonts w:ascii="Times New Roman"/>
          <w:b w:val="false"/>
          <w:i w:val="false"/>
          <w:color w:val="000000"/>
          <w:sz w:val="28"/>
        </w:rPr>
        <w:t>
      қаржы активтерiн сатып алу – 51 806 107 мың теңге;</w:t>
      </w:r>
    </w:p>
    <w:p>
      <w:pPr>
        <w:spacing w:after="0"/>
        <w:ind w:left="0"/>
        <w:jc w:val="both"/>
      </w:pPr>
      <w:r>
        <w:rPr>
          <w:rFonts w:ascii="Times New Roman"/>
          <w:b w:val="false"/>
          <w:i w:val="false"/>
          <w:color w:val="000000"/>
          <w:sz w:val="28"/>
        </w:rPr>
        <w:t>
      5) бюджет тапшылығы – -883 253 147мың теңге немесе елдiң iшкi жалпы өнiмінің 1,5 пайызы;</w:t>
      </w:r>
    </w:p>
    <w:p>
      <w:pPr>
        <w:spacing w:after="0"/>
        <w:ind w:left="0"/>
        <w:jc w:val="both"/>
      </w:pPr>
      <w:r>
        <w:rPr>
          <w:rFonts w:ascii="Times New Roman"/>
          <w:b w:val="false"/>
          <w:i w:val="false"/>
          <w:color w:val="000000"/>
          <w:sz w:val="28"/>
        </w:rPr>
        <w:t>
      6) бюджеттің мұнайға қатысты емес тапшылығы – -4 330 528 103мың теңгенемесе елдiң iшкi жалпы өнiмінің 7,4 пайызы;</w:t>
      </w:r>
    </w:p>
    <w:p>
      <w:pPr>
        <w:spacing w:after="0"/>
        <w:ind w:left="0"/>
        <w:jc w:val="both"/>
      </w:pPr>
      <w:r>
        <w:rPr>
          <w:rFonts w:ascii="Times New Roman"/>
          <w:b w:val="false"/>
          <w:i w:val="false"/>
          <w:color w:val="000000"/>
          <w:sz w:val="28"/>
        </w:rPr>
        <w:t>
      7) бюджет тапшылығын қаржыландыру – 883 253 147мың теңге.";</w:t>
      </w:r>
    </w:p>
    <w:p>
      <w:pPr>
        <w:spacing w:after="0"/>
        <w:ind w:left="0"/>
        <w:jc w:val="both"/>
      </w:pPr>
      <w:r>
        <w:rPr>
          <w:rFonts w:ascii="Times New Roman"/>
          <w:b w:val="false"/>
          <w:i w:val="false"/>
          <w:color w:val="000000"/>
          <w:sz w:val="28"/>
        </w:rPr>
        <w:t>
      "6-бап. 2018 жылға арналған республикалық бюджетте облыстық бюджеттерден, республикалық маңызы бар қалалардың, астана бюджеттерінен трансферттер түсімдері:</w:t>
      </w:r>
    </w:p>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 49 046 555 мың теңге;</w:t>
      </w:r>
    </w:p>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жұмыс берушілердің міндетті әлеуметтік медициналық сақтандыруға аударымдары бойынша мөлшерлемелерді азайтуға байланысты – 14 653 852 мың теңге;</w:t>
      </w:r>
    </w:p>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ұстауға арналған шығыстардың берілуіне байланысты–65 296 мың теңге;</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 Заңының қолданысы кезеңіне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Жарлығына сәйкес Оңтүстік Қазақстан облысының әкімшілік – аумақтық құрылымының өзгеруіне және Шымкент қаласының республикалық маңызы бар қала санатына жатқызылуына байланысты – 15 066 927 мың теңгекөзделсін.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"12-бап. 2018 жылға арналған республикалық бюджетте республикалық бюджеттен облыстық бюджеттерге берiлетiн субвенциялар көлемдерi</w:t>
      </w:r>
      <w:r>
        <w:br/>
      </w:r>
      <w:r>
        <w:rPr>
          <w:rFonts w:ascii="Times New Roman"/>
          <w:b w:val="false"/>
          <w:i w:val="false"/>
          <w:color w:val="000000"/>
          <w:sz w:val="28"/>
        </w:rPr>
        <w:t>1 573 345 504 мың теңге сомасында көзделсiн, оның iшiнде:</w:t>
      </w:r>
    </w:p>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Солтүстiк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w:t>
      </w:r>
    </w:p>
    <w:p>
      <w:pPr>
        <w:spacing w:after="0"/>
        <w:ind w:left="0"/>
        <w:jc w:val="both"/>
      </w:pPr>
      <w:r>
        <w:rPr>
          <w:rFonts w:ascii="Times New Roman"/>
          <w:b w:val="false"/>
          <w:i w:val="false"/>
          <w:color w:val="000000"/>
          <w:sz w:val="28"/>
        </w:rPr>
        <w:t>
      2) мынадай мазмұндағы 12-1-баппен толықтырылсын:</w:t>
      </w:r>
    </w:p>
    <w:p>
      <w:pPr>
        <w:spacing w:after="0"/>
        <w:ind w:left="0"/>
        <w:jc w:val="both"/>
      </w:pPr>
      <w:r>
        <w:rPr>
          <w:rFonts w:ascii="Times New Roman"/>
          <w:b w:val="false"/>
          <w:i w:val="false"/>
          <w:color w:val="000000"/>
          <w:sz w:val="28"/>
        </w:rPr>
        <w:t>
      "12-1-бап. 2018 жылға арналған республикалық бюджетте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 Заңының қолданысы кезеңіне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 15 066 927 мың теңге сомасында көзделсін.";</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"13-бап. 2018 жылға арналған ағымдағы нысаналы трансферттерді облыстық бюджеттерге, республикалық маңызы бар қалалардың, астана бюджеттерiне:";</w:t>
      </w:r>
    </w:p>
    <w:p>
      <w:pPr>
        <w:spacing w:after="0"/>
        <w:ind w:left="0"/>
        <w:jc w:val="both"/>
      </w:pPr>
      <w:r>
        <w:rPr>
          <w:rFonts w:ascii="Times New Roman"/>
          <w:b w:val="false"/>
          <w:i w:val="false"/>
          <w:color w:val="000000"/>
          <w:sz w:val="28"/>
        </w:rPr>
        <w:t>
      24) тармақшадағы "субсидиялауға бөлу Қазақстан Республикасы Үкіметінің шешімі негізінде айқындалады." деген сөздер "субсидиялауға;" деген сөзбен ауыстырылып, мынадай мазмұндағы 25) тармақшамен толықтырылсын:</w:t>
      </w:r>
    </w:p>
    <w:p>
      <w:pPr>
        <w:spacing w:after="0"/>
        <w:ind w:left="0"/>
        <w:jc w:val="both"/>
      </w:pPr>
      <w:r>
        <w:rPr>
          <w:rFonts w:ascii="Times New Roman"/>
          <w:b w:val="false"/>
          <w:i w:val="false"/>
          <w:color w:val="000000"/>
          <w:sz w:val="28"/>
        </w:rPr>
        <w:t>
      "25)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екінші бөлігі мынадай редакцияда жазылсын:</w:t>
      </w:r>
    </w:p>
    <w:p>
      <w:pPr>
        <w:spacing w:after="0"/>
        <w:ind w:left="0"/>
        <w:jc w:val="both"/>
      </w:pPr>
      <w:r>
        <w:rPr>
          <w:rFonts w:ascii="Times New Roman"/>
          <w:b w:val="false"/>
          <w:i w:val="false"/>
          <w:color w:val="000000"/>
          <w:sz w:val="28"/>
        </w:rPr>
        <w:t>
      "Облыстық бюджеттердің, республикалық маңызы бар қалалардың, астана бюджеттерінің осы баптың бірінші бөлігінің 11), 12), 16) және 17) тармақшаларында көрсетілген, 2018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xml:space="preserve">
      4) 14, 17, 18, 19 және 20-баптар мынадай редакцияда жазылсын: </w:t>
      </w:r>
    </w:p>
    <w:p>
      <w:pPr>
        <w:spacing w:after="0"/>
        <w:ind w:left="0"/>
        <w:jc w:val="both"/>
      </w:pPr>
      <w:r>
        <w:rPr>
          <w:rFonts w:ascii="Times New Roman"/>
          <w:b w:val="false"/>
          <w:i w:val="false"/>
          <w:color w:val="000000"/>
          <w:sz w:val="28"/>
        </w:rPr>
        <w:t>
      "14-бап. Облыстық бюджеттерге, Астана және Алматы қалаларының бюджеттеріне облыс орталықтарында, Астана, Алматы, Шымкент, Семей қалаларында және моноқалаларда кәсіпкерлікті дамытуға жәрдемдесуге 2018 жылға кредиттер сомаларын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"17-бап. Қазақстан Республикасы Үкiметiнiң 2018 жылға арналған резервi 103 409 262мың теңге сомасында бекiтiлсiн.</w:t>
      </w:r>
    </w:p>
    <w:p>
      <w:pPr>
        <w:spacing w:after="0"/>
        <w:ind w:left="0"/>
        <w:jc w:val="both"/>
      </w:pPr>
      <w:r>
        <w:rPr>
          <w:rFonts w:ascii="Times New Roman"/>
          <w:b w:val="false"/>
          <w:i w:val="false"/>
          <w:color w:val="000000"/>
          <w:sz w:val="28"/>
        </w:rPr>
        <w:t>
      18-бап. Қазақстан Республикасы Қорғаныс және аэроғарыш өнеркәсібі министрлігінің 2018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5 620 000 мың теңге сомасындағы қаражатты көрсете отырып, 11 591652 мың теңге сомасында қаражат көзделгені ескерілсін.</w:t>
      </w:r>
    </w:p>
    <w:p>
      <w:pPr>
        <w:spacing w:after="0"/>
        <w:ind w:left="0"/>
        <w:jc w:val="both"/>
      </w:pPr>
      <w:r>
        <w:rPr>
          <w:rFonts w:ascii="Times New Roman"/>
          <w:b w:val="false"/>
          <w:i w:val="false"/>
          <w:color w:val="000000"/>
          <w:sz w:val="28"/>
        </w:rPr>
        <w:t>
      19-бап.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21 948 267 мың теңге сомасында қаражат көзделгені ескерілсін.</w:t>
      </w:r>
    </w:p>
    <w:p>
      <w:pPr>
        <w:spacing w:after="0"/>
        <w:ind w:left="0"/>
        <w:jc w:val="both"/>
      </w:pPr>
      <w:r>
        <w:rPr>
          <w:rFonts w:ascii="Times New Roman"/>
          <w:b w:val="false"/>
          <w:i w:val="false"/>
          <w:color w:val="000000"/>
          <w:sz w:val="28"/>
        </w:rPr>
        <w:t>
      20-бап.2018 жылға арналған республикалық бюджетте мемлекет кепiлдiк берген қарыздарды өтеу және оларға қызмет көрсету үшiн 580 206 мың теңге көзделсiн.";</w:t>
      </w:r>
    </w:p>
    <w:p>
      <w:pPr>
        <w:spacing w:after="0"/>
        <w:ind w:left="0"/>
        <w:jc w:val="both"/>
      </w:pPr>
      <w:r>
        <w:rPr>
          <w:rFonts w:ascii="Times New Roman"/>
          <w:b w:val="false"/>
          <w:i w:val="false"/>
          <w:color w:val="000000"/>
          <w:sz w:val="28"/>
        </w:rPr>
        <w:t>
      5) мынадай мазмұндағы 20-1-баппен толықтырылсын:</w:t>
      </w:r>
    </w:p>
    <w:p>
      <w:pPr>
        <w:spacing w:after="0"/>
        <w:ind w:left="0"/>
        <w:jc w:val="both"/>
      </w:pPr>
      <w:r>
        <w:rPr>
          <w:rFonts w:ascii="Times New Roman"/>
          <w:b w:val="false"/>
          <w:i w:val="false"/>
          <w:color w:val="000000"/>
          <w:sz w:val="28"/>
        </w:rPr>
        <w:t xml:space="preserve">
      "20-1-бап. Қазақстан Республикасының заңнамасына сәйкес 2018 жылғы </w:t>
      </w:r>
    </w:p>
    <w:p>
      <w:pPr>
        <w:spacing w:after="0"/>
        <w:ind w:left="0"/>
        <w:jc w:val="both"/>
      </w:pPr>
      <w:r>
        <w:rPr>
          <w:rFonts w:ascii="Times New Roman"/>
          <w:b w:val="false"/>
          <w:i w:val="false"/>
          <w:color w:val="000000"/>
          <w:sz w:val="28"/>
        </w:rPr>
        <w:t>
      1 қаңтардағы жағдай бойынша таратылған заңды тұлғаларға мемлекеттік кепілдіктер бойынша міндеттемелерді орындауға бөлінген кредиттер мен қаражат бойынша, Қазақстан Республикасының Үкіметі айқындайтын заңды тұлғалардың тізбесі және берешегінің көлемі бойынша Қазақстан Республикасы Үкіметінің талаптары 2018 жылғы 1 қаңтардан бастап тоқтатылады деп белгіленсін.";</w:t>
      </w:r>
    </w:p>
    <w:p>
      <w:pPr>
        <w:spacing w:after="0"/>
        <w:ind w:left="0"/>
        <w:jc w:val="both"/>
      </w:pPr>
      <w:r>
        <w:rPr>
          <w:rFonts w:ascii="Times New Roman"/>
          <w:b w:val="false"/>
          <w:i w:val="false"/>
          <w:color w:val="000000"/>
          <w:sz w:val="28"/>
        </w:rPr>
        <w:t>
      6) көрсетілген Заңға 1, 4 және 5-қосымшалар осы Заңға 1, 2 және 3-қосымшаларға сәйкес редакцияда жазылсын.</w:t>
      </w:r>
    </w:p>
    <w:p>
      <w:pPr>
        <w:spacing w:after="0"/>
        <w:ind w:left="0"/>
        <w:jc w:val="both"/>
      </w:pPr>
      <w:r>
        <w:rPr>
          <w:rFonts w:ascii="Times New Roman"/>
          <w:b w:val="false"/>
          <w:i w:val="false"/>
          <w:color w:val="000000"/>
          <w:sz w:val="28"/>
        </w:rPr>
        <w:t>
      2-бап. Осы Заң 2018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VI ҚРЗ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7"/>
        <w:gridCol w:w="86"/>
        <w:gridCol w:w="789"/>
        <w:gridCol w:w="175"/>
        <w:gridCol w:w="4842"/>
        <w:gridCol w:w="48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8 651 742 646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5 592 394 446</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2 599 259 285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2 147 825 242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99 191 541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334 920 868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12 805 544</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1 210 617 988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1 176 225 144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27 316 473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27 316 473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120 224 237</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83 408 187</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8 606 709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13 744 335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46 863 905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3 393 534</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60"/>
        <w:gridCol w:w="65"/>
        <w:gridCol w:w="592"/>
        <w:gridCol w:w="130"/>
        <w:gridCol w:w="6498"/>
        <w:gridCol w:w="3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8 161 988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2 933 503 963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маңынызы бар қалалардың, астана бюджеттерінен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165"/>
        <w:gridCol w:w="2"/>
        <w:gridCol w:w="1165"/>
        <w:gridCol w:w="121"/>
        <w:gridCol w:w="5524"/>
        <w:gridCol w:w="37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9 353 497 730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409 751 219</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7 112 488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959 218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69 932 872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47 423 820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3 342 355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15 338 781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56 377</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77 206 057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69 262 336</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56"/>
        <w:gridCol w:w="2"/>
        <w:gridCol w:w="1156"/>
        <w:gridCol w:w="120"/>
        <w:gridCol w:w="6765"/>
        <w:gridCol w:w="29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23 296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181 764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6 161 347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644 908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861 575</w:t>
            </w:r>
          </w:p>
        </w:tc>
      </w:tr>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32 547 567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6 295 675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26 251 892</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34 859 896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11 551 919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310 518</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28 361 553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20 441 540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2 709 903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2 752 015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1 157 458</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3 139 790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74"/>
        <w:gridCol w:w="769"/>
        <w:gridCol w:w="874"/>
        <w:gridCol w:w="91"/>
        <w:gridCol w:w="6795"/>
        <w:gridCol w:w="2483"/>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2 876 068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263 722</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2 021 295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даму саласындағы мемлекеттік саясатты қалыптастыру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206 668</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6 426 269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1 089 897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752 396</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50 887 722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50 451 340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436 382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516 477 122</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471 252 391</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2 399 475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441"/>
        <w:gridCol w:w="2"/>
        <w:gridCol w:w="1442"/>
        <w:gridCol w:w="150"/>
        <w:gridCol w:w="4488"/>
        <w:gridCol w:w="4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468 852 916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639 883 122</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191 805 325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13 405 728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130 854 696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34 323 874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13 221 027</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42 882 563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11 688 397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18 552 164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4 146 027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5 638 285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291 680 524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291 168 229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512 295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25 031 479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24 925 934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105 545</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15 753 287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405"/>
        <w:gridCol w:w="1237"/>
        <w:gridCol w:w="1405"/>
        <w:gridCol w:w="146"/>
        <w:gridCol w:w="3449"/>
        <w:gridCol w:w="399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15 753 287</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19 703 553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19 703 553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477 710 710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11 535 483</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655 672</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401 983 438</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20 203 526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153 698 572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2 998 792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166 810 542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328 551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8 015 633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46 130</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30 760 842</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1 308 423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28 979 512</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17 437 749</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289"/>
        <w:gridCol w:w="794"/>
        <w:gridCol w:w="1289"/>
        <w:gridCol w:w="134"/>
        <w:gridCol w:w="4012"/>
        <w:gridCol w:w="4171"/>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Cомасы, </w:t>
            </w:r>
            <w:r>
              <w:br/>
            </w:r>
            <w:r>
              <w:rPr>
                <w:rFonts w:ascii="Times New Roman"/>
                <w:b/>
                <w:i w:val="false"/>
                <w:color w:val="000000"/>
                <w:sz w:val="20"/>
              </w:rPr>
              <w:t>мың теңге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1 351 571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4 237 904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10 454 793</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саласындағы мамандардың біліктілігін арттыру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1 071 536 566</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1 042 475 922</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3 169 954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39"/>
        <w:gridCol w:w="118"/>
        <w:gridCol w:w="1140"/>
        <w:gridCol w:w="118"/>
        <w:gridCol w:w="5557"/>
        <w:gridCol w:w="3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17 151 210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1 217 000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330 303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954 709 094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44 896 553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18 254 048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18 254 048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2 582 635 749</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2 581 435 749</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2 553 104 063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1 450 568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9 628 020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11 136 651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223 296 531</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202 502 525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390"/>
        <w:gridCol w:w="145"/>
        <w:gridCol w:w="1390"/>
        <w:gridCol w:w="145"/>
        <w:gridCol w:w="4624"/>
        <w:gridCol w:w="3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2 526 336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97 666 684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102 309 505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149 437 455</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93 247 659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1 606 997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941 096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405 399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57 139 453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27 885 799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4 304 947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48 409 651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46 739 171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1 670 480</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жүзеге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1 051 687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4 685 099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215 106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80 885 026</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69 896 264</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18 404 002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48 659 547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10 588 615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8 732 252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1 473 838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201 999 890</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195 014 412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13 856 597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21 977 907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74 416 669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35 689 072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6 537 581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18 662 889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5 491 578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6 105 132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68 838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880 346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880 346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8 839 231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8 342 350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1 598 317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3 679 404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89"/>
        <w:gridCol w:w="145"/>
        <w:gridCol w:w="1389"/>
        <w:gridCol w:w="145"/>
        <w:gridCol w:w="4263"/>
        <w:gridCol w:w="3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3 064 629</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363 681</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552 608 945</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478 754 575</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173 815 047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26 766 603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203 876 933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8 399 549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17 110 402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21 948 267</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66 182 989</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3 298 649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62 668 243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Хаб" ІТ-стартаптардың халықаралық технопаркі негізінде инновациялық экожүйесін құру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216 097</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7 671 381</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6 883 629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263 445 340</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124 525 763</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103 409 262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1 116 501</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66 261 133</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2 187 595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55 465 917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7 436 589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1 171 032</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54 165 912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1 061 965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17 376 952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4 707 955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мемлекеттік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15 952 113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қалалардың санатына жатқызылуына байланысты бюджеттік қамтамасыз етілу деңгейін теңестіруге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15 066 927</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3 747 025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593 199 600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1 581 791 224</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1 581 791 224</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8 445 720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0"/>
        <w:gridCol w:w="94"/>
        <w:gridCol w:w="910"/>
        <w:gridCol w:w="94"/>
        <w:gridCol w:w="7037"/>
        <w:gridCol w:w="2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7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129 691 956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250 268 731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35 420 070</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33 131 393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33 131 393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118 420 149</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13 661 142</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13 661 142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70 891 330</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0" w:type="auto"/>
            <w:vMerge/>
            <w:tcBorders>
              <w:top w:val="nil"/>
              <w:left w:val="single" w:color="cfcfcf" w:sz="5"/>
              <w:bottom w:val="single" w:color="cfcfcf" w:sz="5"/>
              <w:right w:val="single" w:color="cfcfcf" w:sz="5"/>
            </w:tcBorders>
          </w:tcP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412"/>
        <w:gridCol w:w="2"/>
        <w:gridCol w:w="1412"/>
        <w:gridCol w:w="147"/>
        <w:gridCol w:w="5538"/>
        <w:gridCol w:w="3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39 000 000</w:t>
            </w:r>
          </w:p>
        </w:tc>
      </w:tr>
      <w:tr>
        <w:trPr>
          <w:trHeight w:val="30" w:hRule="atLeast"/>
        </w:trPr>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4"/>
        <w:gridCol w:w="4"/>
        <w:gridCol w:w="1241"/>
        <w:gridCol w:w="275"/>
        <w:gridCol w:w="2483"/>
        <w:gridCol w:w="62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120 576 775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120 576 775</w:t>
            </w:r>
          </w:p>
        </w:tc>
      </w:tr>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120 009 793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118 311 205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1 698 588</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566 982</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6434"/>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31 957 731</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4 126 802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Сынақ зертханасын жаңғырту үшін "Қазақ құрылыс және сәулет ғылыми-зерттеу және жобалау институты" 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6 413 911</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2 796 773</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2 796 773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3 300 000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0" w:type="auto"/>
            <w:vMerge/>
            <w:tcBorders>
              <w:top w:val="nil"/>
              <w:left w:val="single" w:color="cfcfcf" w:sz="5"/>
              <w:bottom w:val="single" w:color="cfcfcf" w:sz="5"/>
              <w:right w:val="single" w:color="cfcfcf" w:sz="5"/>
            </w:tcBorders>
          </w:tcP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1 097 000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3"/>
        <w:gridCol w:w="3"/>
        <w:gridCol w:w="968"/>
        <w:gridCol w:w="215"/>
        <w:gridCol w:w="3660"/>
        <w:gridCol w:w="5827"/>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-4 330 528 103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 жылғы "    "</w:t>
            </w:r>
            <w:r>
              <w:br/>
            </w:r>
            <w:r>
              <w:rPr>
                <w:rFonts w:ascii="Times New Roman"/>
                <w:b w:val="false"/>
                <w:i w:val="false"/>
                <w:color w:val="000000"/>
                <w:sz w:val="20"/>
              </w:rPr>
              <w:t>№ ҚРЗ Заңына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5825"/>
        <w:gridCol w:w="4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xml:space="preserve">          Сыныбы</w:t>
            </w:r>
            <w:r>
              <w:br/>
            </w:r>
            <w:r>
              <w:rPr>
                <w:rFonts w:ascii="Times New Roman"/>
                <w:b w:val="false"/>
                <w:i w:val="false"/>
                <w:color w:val="000000"/>
                <w:sz w:val="20"/>
              </w:rPr>
              <w:t>
</w:t>
            </w:r>
            <w:r>
              <w:rPr>
                <w:rFonts w:ascii="Times New Roman"/>
                <w:b/>
                <w:i w:val="false"/>
                <w:color w:val="000000"/>
                <w:sz w:val="20"/>
              </w:rPr>
              <w:t xml:space="preserve">               Iшкi сыныбы</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3 138 110 066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3 121 232 128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135 363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42 575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2018 жылғы "    "</w:t>
            </w:r>
            <w:r>
              <w:br/>
            </w:r>
            <w:r>
              <w:rPr>
                <w:rFonts w:ascii="Times New Roman"/>
                <w:b w:val="false"/>
                <w:i w:val="false"/>
                <w:color w:val="000000"/>
                <w:sz w:val="20"/>
              </w:rPr>
              <w:t>№ ҚРЗ Заңына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19"/>
        <w:gridCol w:w="1419"/>
        <w:gridCol w:w="1419"/>
        <w:gridCol w:w="6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br/>
            </w:r>
            <w:r>
              <w:rPr>
                <w:rFonts w:ascii="Times New Roman"/>
                <w:b w:val="false"/>
                <w:i w:val="false"/>
                <w:color w:val="000000"/>
                <w:sz w:val="20"/>
              </w:rPr>
              <w:t>
</w:t>
            </w:r>
            <w:r>
              <w:rPr>
                <w:rFonts w:ascii="Times New Roman"/>
                <w:b/>
                <w:i w:val="false"/>
                <w:color w:val="000000"/>
                <w:sz w:val="20"/>
              </w:rPr>
              <w:t>Әкімші</w:t>
            </w:r>
            <w:r>
              <w:br/>
            </w:r>
            <w:r>
              <w:rPr>
                <w:rFonts w:ascii="Times New Roman"/>
                <w:b w:val="false"/>
                <w:i w:val="false"/>
                <w:color w:val="000000"/>
                <w:sz w:val="20"/>
              </w:rPr>
              <w:t>
</w:t>
            </w:r>
            <w:r>
              <w:rPr>
                <w:rFonts w:ascii="Times New Roman"/>
                <w:b/>
                <w:i w:val="false"/>
                <w:color w:val="000000"/>
                <w:sz w:val="20"/>
              </w:rPr>
              <w:t>Бағдарлама</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медициналық технологияларды қолдану арқылы медициналық көмек көрсету және шетелде емдеу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ұйымдарына тегін медициналық көмектің кепілдік берілген көлемін көрсету бойынша шығындарын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w:t>
            </w:r>
            <w:r>
              <w:rPr>
                <w:rFonts w:ascii="Times New Roman"/>
                <w:b w:val="false"/>
                <w:i/>
                <w:color w:val="000000"/>
                <w:sz w:val="20"/>
              </w:rPr>
              <w:t>ніндегі іс-шараларды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Жасына байланысты берілетін мемлекеттік базалық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бiржолғы ақшалай өтемақы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