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8269a" w14:textId="ca826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мен Иордан Хашимит Корольдігі арасындағы сотталған адамдарды беру туралы келісімді ратификациялау туралы" Қазақстан Республикасы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5 қазандағы № 617 қаулысы.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мен Иордан Хашимит Корольдігі арасындағы сотталған адамдарды беру туралы келісімді ратификациялау туралы" Қазақстан Республикасы Заңының жобасы Қазақстан Республикасының Парламенті Мәжілісінің қарауына енгізілсін.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ЗАҢЫ  Қазақстан Республикасы мен Иордан Хашимит Корольдігі арасындағы сотталған адамдарды беру туралы келісімді ратификациялау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2017 жылғы 1 қарашада Астанада жасалған Қазақстан Республикасы мен Иордан Хашимит Корольдігі арасындағы сотталған адамдарды беру туралы келісім ратификациялансын.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