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1e3a" w14:textId="d161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"Несие капиталының сыртқы нарығында орналастыруға байланысты мемлекеттік эмиссиялық бағалы қағаздарды шығару туралы" Қазақстан Республикасы Үкіметінің 2018 жылғы 5 мамырдағы № 243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 қазандағы № 612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"Несие капиталының сыртқы нарығында орналастыруға байланысты мемлекеттік эмиссиялық бағалы қағаздарды шығару туралы" Қазақстан Республикасы Үкіметінің 2018 жылғы 5 мамырдағы № 243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жылы несие капиталының сыртқы нарығында кемінде 1170000000 (бір миллиард бір жүз жетпіс миллион) АҚШ долларына балама мөлшерде мемлекеттік эмиссиялық бағалы қағаздар (мемлекеттік қазынашылық міндеттемелер) шығарылсын.".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