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17ec" w14:textId="d0f1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1997 жылғы 18 қарашадағы Қарашығанақ мұнай-газ конденсаты кен орны мердігерлік учаскесінің өнімін бөлу туралы түпкілікті келісімнің мердігерлік компаниялары арасындағы Қағидаттар туралы келісімнің жобасы туралы" Қазақстан Республикасы Үкіметінің 2018 жылғы 5 қыркүйектегі № 552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27 қыркүйектегі № 595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1997 жылғы 18 қарашадағы Қарашығанақ мұнай-газ конденсаты кен орны мердігерлік учаскесінің өнімін бөлу туралы түпкілікті келісімнің мердігерлік компаниялары арасындағы Қағидаттар туралы келісімнің жобасы туралы" Қазақстан Республикасы Үкіметінің 2018 жылғы 5 қыркүйектегі № 552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 пен Қазақстан Республикасының Қаржы министрі Әлихан Асханұлы Смайыловқа Қағидаттар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