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b2174" w14:textId="22b21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"Азаматтарға арналған үкімет" мемлекеттік корпорациясы" коммерциялық емес акционерлік қоғамын құру туралы" Қазақстан Республикасы Үкіметінің 2016 жылғы 29 қаңтардағы № 39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2018 жылғы 24 қыркүйектегі № 588 қаулысы.</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11-1-бабына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"Азаматтарға арналған үкімет" мемлекеттік корпорациясы" коммерциялық емес акционерлік қоғамын құру туралы" Қазақстан Республикасы Үкіметінің 2016 жылғы 29 қаңтардағы № 39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2016 ж., № 7, 31-құжат)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сондай-ақ орналасқан жері бойынша жылжымайтын мүлікке құқықтарды мемлекеттік тіркеуді жүзеге асыру қоғам қызметінің негізгі нысанасы болып айқындалсын.".</w:t>
      </w:r>
    </w:p>
    <w:bookmarkEnd w:id="2"/>
    <w:bookmarkStart w:name="z5" w:id="3"/>
    <w:p>
      <w:pPr>
        <w:spacing w:after="0"/>
        <w:ind w:left="0"/>
        <w:jc w:val="both"/>
      </w:pPr>
      <w:r>
        <w:rPr>
          <w:rFonts w:ascii="Times New Roman"/>
          <w:b w:val="false"/>
          <w:i w:val="false"/>
          <w:color w:val="000000"/>
          <w:sz w:val="28"/>
        </w:rPr>
        <w:t>
      2. Осы қаулы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