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bd83" w14:textId="4a8b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18 – 29 жас аралығындағы NEET жастарды, оның ішінде 2018 жылғы түлектерді жұмыспен қамту және әлеуметтендіру бойынша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21 қыркүйектегі № 583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18 – 29 жас аралығындағы NEET жастарды, оның ішінде 2018 жылғы түлектерді жұмыспен қамту және әлеуметтендіру бойынша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картасының орындалуына жауапты орталық мемлекеттік органдар және облыстардың, Астана, Алматы және Шымкент қалаларының әкімдіктері: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бойынша қажетті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20 желтоқсаннан кешіктірмей Қазақстан Республикасының Қоғамдық даму министрлігіне Жол картасының іске асырылу барысы туралы ақпарат 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Қоғамдық даму министрлігі есепті жылдан кейінгі 20 қаңтардан кешіктірмей Қазақстан Республикасының Үкіметіне Жол картасының іске асырылу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іске асырылуын бақылау Қазақстан Республикасының Қоғамдық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 – 29 жас аралығындағы NEET жастарды, оның ішінде 2018 жылғы түлектерді жұмыспен қамту және әлеуметтендіру бойынша жол картасы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955"/>
        <w:gridCol w:w="1294"/>
        <w:gridCol w:w="3116"/>
        <w:gridCol w:w="1792"/>
        <w:gridCol w:w="2790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(іске асыруға) жауаптылар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ұсыну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Қажетті қаржыландыру көлемі мен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12"/>
        <w:gridCol w:w="367"/>
        <w:gridCol w:w="2106"/>
        <w:gridCol w:w="988"/>
        <w:gridCol w:w="2512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"Түлектер тақтасы" жобасының тиімділігіне талдау жүргізу және аталған жобаның ақпараттық және практикалық маңыздылығын арттыру, аумақтық қамтуын кеңейту бойынша ұсыныстар енгізу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БҒМ, Еңбекмині,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Еліміздегі барлық мектептерде кәсіптік бағдарлау кабинеттерін ашу арқылы кәсіп таңдау мәселелері бойынша жастарға арналған консультативтік орталықтарды құру жөніндегі мәселені пысықтау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БҒМ, Еңбекмині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Перспективалық және сұраныс жоқ мамандықтарды (болашақ кәсіптерді) шолулар қалыптастыру және оларды дәріптеу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ҰЭМ,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"Атамекен" ҰКП (келісім бойынша)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Дуальдық оқыту шеңберінде өңірлердегі жетекші кәсіпорындармен колледждер және жоғары оқу орындары студенттерінің, оның ішінде "Мәңгілік ел жастары – индустрияға!" - "Серпін" жобасы түлектерінің өндірістік практикадан және тағылымдамадан өтуін қамтамасыз ету және одан әрі оларды жұмысқа орналастыру және  кәсіпорын базасына тіркеу мәселелерін пысықтау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Еңбекмині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Дуальдық оқытудың тиімділігін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"Атамекен" ҰКП (келісім бойынша)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 жүйесіне жастарды тарту мақсатында колледждер жанынан инженер кадрларды, оның ішінде ақпараттық және цифрлық технологиялар саласында даярлауды есепке ала отырып, құзыреттілік орталығын құру туралы мәселені зерделеу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Еңбекмині, АКМ, "Атамекен" ҰКП (келісім бойынша)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салаларының барлығында тәлімгерлік институтын дамыту (жұмыс тәжірибесі жоқ жас мамандарға жетекшілік ету) бойынша мәселені пысықтау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әкімдіктері, БҒМ, Еңбекмині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әскерлер қатарына жастарды тарту мәселесін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БҒМ, 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 жастардың еңбек нарығында сұраныс және ұсыныс картасын әзірлеу мәселесін пысықтау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Еңбекминіне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Әлеуетті жұмыс берушілермен бірлесе отырып, жүйелі негізде бос орындар жәрмеңкесін 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стартап жобаларын бизнес-жоспарды ұсынған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гранттық қаржыландыру мәселесін пысықтау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(Дүниежүзілік банктің  тәжірибесі бойынша)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гранттық жобалар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"Мемлекеттік жастар және отбасы саясатын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Жастар саясаты жөніндегі кеңес отырысында жауапты мемлекеттік органдардың есептерін тыңдау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жылда бір рет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әкімдіктері жанындағы жастар істері жөніндегі кеңес отырыстарында жауапты мемлекеттік органдардың есептерін тоқсан сайын тыңдау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 ортасындағы жағдайды зерттеу үшін жұмыс тобын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"Қоғамдық даму саласындағы мемлекеттік саясатты қалыптастыру"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 және ТжКБ мен жоғары оқу орындарына түсе алмаған түлектер деректер базасына кірген адамдарды мерзімді әскери қызметке шақыру бойынша басым арнаулы жұмыс жүргізу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және өзін-өзі жұмыспен қамтыған жастармен дүйсенбілік футбол, базардағы консультативтік орталықтар және т.б.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(Алматы қаласының тәжірибесі бойынша)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сияқты іс-шаралар жүргізу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тұрғын үй кооперативтерін құру туралы мәселені зерделеу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қызметтерде NEET санатындағы жастарға жүйелі түрде психологиялық, ақпараттық, консультативтік көмек көрсету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әкімдіктері, Еңбекмині, БҒМ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– 29 жас аралығындағы NEET жастардың, сондай-ақ 2018 жылғы түлектердің деректер базасын қалыптастыру, жұмыспен қамту және оқыту бағдарламалары туралы жастарды ақпараттандыру бойынша жұмыстарға Жастар ресурстық орталықтарын кеңінен тарту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әкімдіктері, БҒМ, Еңбекмині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"Jas.Qz" жобасы арқылы жастарды әлеуметтендіру. Пилоттық жобаны Батыс Қазақстан облысында іске қосу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БҚО әкімдігі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желтоқсанға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"Мемлекеттік жастар және отбасы саясатын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ресурстық орталықтарында ауыл жастарын және NEET санатындағы жастарды бейімдеу, кәсіби даярлау және біліктілігін арттыру бойынша жүйелі жұмыстар жүргізу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әкімдіктері, Еңбекмині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 жақын жерлерде (базарлар, вокзалдар және т.б) спорт алаңдарын, Workout алаңдарын салу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"Тұрғын үй құрылыс жинақ банкі" АҚ-мен бірлесіп өңірлік тұрғын үй бағдарламаларын әзірлеу мүмкіндігін қарастыру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("Алматы жастары" бағдарламасының тәжірибесі бойынша)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 және мемлекеттік әлеуметтік тапсырыстар арқылы жас жалғызбасты аналардың проблемаларын шешуге бағытталған ҮЕҰ қызметін жандандыру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Еңбекмині,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қоғам институттары мен мемлекеттің өзара қарым-қатынасын нығайтуды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нарығы" ААЖ шеңберінде  NEET санатындағы жастарды есепке алу жүйесін ұйымдастыру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056 "Әлеуметтік еңбек саласын, жұмыспен қамту саясатын жаңғыртуды ақпараттық аналитикалық қамтамасыз ету бойынша қызмет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068 "Нәтижелі жұмыспен қамтуды және жаппай кәсіпкерлікті дамыту Бағдарламасын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білім беру дерекқоры шеңберінде ЖОО-ларға оқуға түсе алмаған және мерзімді әскери қызметке шақырылмаған 2018 жылғы мектеп түлектерінің дерекқорын қалыптастыру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Қорғанысмині,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қаңтарға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099 "Сапалы орта білім беру қол жетімділігін қамтамасыз ету"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жастар базасына енген тұлғаларды санаттар бойынша бөлу: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арнайы/кәсіптік білімі жоқ жастар, оқуын жалғастыруға мүмкіндігі жоқ жастар (оқу ақысын төлейтін мүмкіндігі жоқ);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түрде жұмыс іздеумен айналысатын білімі бар немесе білімі жоқ жастар, арнайы мамандықты талап етпейтін жұмыс істеуге дайын жастар, жоғары білікті, оның ішінде үй шаруашылығына (өз-өзін қамтыған) көмектесуге мәжбүр ауыл жастары);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(денсаулығына байланысты) жастар; бала күтімінде отырған жас әйелдер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Еңбекмині, БҒМ, ҰЭМ, Қорғанысмині,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жастар саясаты саласындағы заңнаманы жетілдіру бойынша ғылыми-зерттеу және мониторингілік іс-шараларды жүргізу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роликтер және басқа да ақпарат арналары арқылы еңбек және кәсібі бойынша жұмыстар туралы дұрыс түсінікті қалыптастыру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ҚДМ-ға ақпарат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қарашаға дейін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 жұмыспен қамту және жұмысқа орналастыру мәселелері бойынша қоғамдық тыңдаулар өткізу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тыңдауларды өткізу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ҚДМ, Еңбекмині, БҒМ,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және Шымкент қалаларының әкімдіктері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ІІМ – Қазақстан Республикасының Ішкі істер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 – Қазақстан Республикасының Ақпарат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Республикасының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ҚДМ – Қазақстан Республикасының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ОМО – орталық мемлекеттік органдар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ҰКП – "Атамекен" Ұлттық кәсіпкерлер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– мемлекеттік-жекешелік әріптестік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ТжКБ – техникалық және кәсіптік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ҮЕҰ – үкіметтік емес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ААЖ – автоматтандырылған ақпараттық жүйе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"NEET" – ағыл. Not in Education, Employment or Training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