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ce31" w14:textId="a6bc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17 қыркүйектегі № 568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енгiзiледi.</w:t>
      </w:r>
    </w:p>
    <w:bookmarkStart w:name="z40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"4) осы қаулыға 4-қосымшаға сәйкес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2"/>
    <w:bookmarkStart w:name="z6" w:id="3"/>
    <w:p>
      <w:pPr>
        <w:spacing w:after="0"/>
        <w:ind w:left="0"/>
        <w:jc w:val="both"/>
      </w:pPr>
      <w:r>
        <w:rPr>
          <w:rFonts w:ascii="Times New Roman"/>
          <w:b w:val="false"/>
          <w:i w:val="false"/>
          <w:color w:val="000000"/>
          <w:sz w:val="28"/>
        </w:rPr>
        <w:t>
      5) осы қаулыға 5-қосымшаға сәйкес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3"/>
    <w:bookmarkStart w:name="z7" w:id="4"/>
    <w:p>
      <w:pPr>
        <w:spacing w:after="0"/>
        <w:ind w:left="0"/>
        <w:jc w:val="both"/>
      </w:pPr>
      <w:r>
        <w:rPr>
          <w:rFonts w:ascii="Times New Roman"/>
          <w:b w:val="false"/>
          <w:i w:val="false"/>
          <w:color w:val="000000"/>
          <w:sz w:val="28"/>
        </w:rPr>
        <w:t>
      6) осы қаулыға 6-қосымшаға сәйкес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4"/>
    <w:bookmarkStart w:name="z8" w:id="5"/>
    <w:p>
      <w:pPr>
        <w:spacing w:after="0"/>
        <w:ind w:left="0"/>
        <w:jc w:val="both"/>
      </w:pPr>
      <w:r>
        <w:rPr>
          <w:rFonts w:ascii="Times New Roman"/>
          <w:b w:val="false"/>
          <w:i w:val="false"/>
          <w:color w:val="000000"/>
          <w:sz w:val="28"/>
        </w:rPr>
        <w:t>
      7) осы қаулыға 7-қосымшаға сәйкес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5"/>
    <w:bookmarkStart w:name="z9" w:id="6"/>
    <w:p>
      <w:pPr>
        <w:spacing w:after="0"/>
        <w:ind w:left="0"/>
        <w:jc w:val="both"/>
      </w:pPr>
      <w:r>
        <w:rPr>
          <w:rFonts w:ascii="Times New Roman"/>
          <w:b w:val="false"/>
          <w:i w:val="false"/>
          <w:color w:val="000000"/>
          <w:sz w:val="28"/>
        </w:rPr>
        <w:t>
      8) осы қаулыға 8-қосымшаға сәйкес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6"/>
    <w:bookmarkStart w:name="z10" w:id="7"/>
    <w:p>
      <w:pPr>
        <w:spacing w:after="0"/>
        <w:ind w:left="0"/>
        <w:jc w:val="both"/>
      </w:pPr>
      <w:r>
        <w:rPr>
          <w:rFonts w:ascii="Times New Roman"/>
          <w:b w:val="false"/>
          <w:i w:val="false"/>
          <w:color w:val="000000"/>
          <w:sz w:val="28"/>
        </w:rPr>
        <w:t>
      9) осы қаулыға 9-қосымшаға сәйкес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7"/>
    <w:bookmarkStart w:name="z11" w:id="8"/>
    <w:p>
      <w:pPr>
        <w:spacing w:after="0"/>
        <w:ind w:left="0"/>
        <w:jc w:val="both"/>
      </w:pPr>
      <w:r>
        <w:rPr>
          <w:rFonts w:ascii="Times New Roman"/>
          <w:b w:val="false"/>
          <w:i w:val="false"/>
          <w:color w:val="000000"/>
          <w:sz w:val="28"/>
        </w:rPr>
        <w:t>
      10) осы қаулыға 10-қосымшаға сәйкес облыстық бюджеттерге, республикалық маңызы бар қалалардың, астана бюджеттеріне мемлекеттік атаулы әлеуметтік көмек төлеміне берілетін ағымдағы нысаналы трансферттердің сомаларын бөлу;</w:t>
      </w:r>
    </w:p>
    <w:bookmarkEnd w:id="8"/>
    <w:bookmarkStart w:name="z12" w:id="9"/>
    <w:p>
      <w:pPr>
        <w:spacing w:after="0"/>
        <w:ind w:left="0"/>
        <w:jc w:val="both"/>
      </w:pPr>
      <w:r>
        <w:rPr>
          <w:rFonts w:ascii="Times New Roman"/>
          <w:b w:val="false"/>
          <w:i w:val="false"/>
          <w:color w:val="000000"/>
          <w:sz w:val="28"/>
        </w:rPr>
        <w:t>
      11) осы қаулыға 11-қосымшаға сәйкес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"13) осы қаулыға 13-қосымшаға сәйкес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0"/>
    <w:bookmarkStart w:name="z15" w:id="11"/>
    <w:p>
      <w:pPr>
        <w:spacing w:after="0"/>
        <w:ind w:left="0"/>
        <w:jc w:val="both"/>
      </w:pPr>
      <w:r>
        <w:rPr>
          <w:rFonts w:ascii="Times New Roman"/>
          <w:b w:val="false"/>
          <w:i w:val="false"/>
          <w:color w:val="000000"/>
          <w:sz w:val="28"/>
        </w:rPr>
        <w:t>
      14) осы қаулыға 14-қосымшаға сәйкес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11"/>
    <w:bookmarkStart w:name="z16" w:id="12"/>
    <w:p>
      <w:pPr>
        <w:spacing w:after="0"/>
        <w:ind w:left="0"/>
        <w:jc w:val="both"/>
      </w:pPr>
      <w:r>
        <w:rPr>
          <w:rFonts w:ascii="Times New Roman"/>
          <w:b w:val="false"/>
          <w:i w:val="false"/>
          <w:color w:val="000000"/>
          <w:sz w:val="28"/>
        </w:rPr>
        <w:t>
      15) осы қаулыға 15-қосымшаға сәйкес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"17) осы қаулыға 17-қосымшаға сәйкес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13"/>
    <w:bookmarkStart w:name="z19" w:id="14"/>
    <w:p>
      <w:pPr>
        <w:spacing w:after="0"/>
        <w:ind w:left="0"/>
        <w:jc w:val="both"/>
      </w:pPr>
      <w:r>
        <w:rPr>
          <w:rFonts w:ascii="Times New Roman"/>
          <w:b w:val="false"/>
          <w:i w:val="false"/>
          <w:color w:val="000000"/>
          <w:sz w:val="28"/>
        </w:rPr>
        <w:t>
      18) осы қаулыға 18-қосымшаға сәйкес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14"/>
    <w:bookmarkStart w:name="z20" w:id="15"/>
    <w:p>
      <w:pPr>
        <w:spacing w:after="0"/>
        <w:ind w:left="0"/>
        <w:jc w:val="both"/>
      </w:pPr>
      <w:r>
        <w:rPr>
          <w:rFonts w:ascii="Times New Roman"/>
          <w:b w:val="false"/>
          <w:i w:val="false"/>
          <w:color w:val="000000"/>
          <w:sz w:val="28"/>
        </w:rPr>
        <w:t xml:space="preserve">
      19) осы қаулыға 19-қосымшаға сәйкес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 </w:t>
      </w:r>
    </w:p>
    <w:bookmarkEnd w:id="15"/>
    <w:bookmarkStart w:name="z21" w:id="16"/>
    <w:p>
      <w:pPr>
        <w:spacing w:after="0"/>
        <w:ind w:left="0"/>
        <w:jc w:val="both"/>
      </w:pPr>
      <w:r>
        <w:rPr>
          <w:rFonts w:ascii="Times New Roman"/>
          <w:b w:val="false"/>
          <w:i w:val="false"/>
          <w:color w:val="000000"/>
          <w:sz w:val="28"/>
        </w:rPr>
        <w:t xml:space="preserve">
      20) осы қаулыға 20-қосымшаға сәйкес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 </w:t>
      </w:r>
    </w:p>
    <w:bookmarkEnd w:id="16"/>
    <w:bookmarkStart w:name="z22" w:id="17"/>
    <w:p>
      <w:pPr>
        <w:spacing w:after="0"/>
        <w:ind w:left="0"/>
        <w:jc w:val="both"/>
      </w:pPr>
      <w:r>
        <w:rPr>
          <w:rFonts w:ascii="Times New Roman"/>
          <w:b w:val="false"/>
          <w:i w:val="false"/>
          <w:color w:val="000000"/>
          <w:sz w:val="28"/>
        </w:rPr>
        <w:t>
      21) осы қаулыға 21-қосымшаға сәйкес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17"/>
    <w:bookmarkStart w:name="z23" w:id="18"/>
    <w:p>
      <w:pPr>
        <w:spacing w:after="0"/>
        <w:ind w:left="0"/>
        <w:jc w:val="both"/>
      </w:pPr>
      <w:r>
        <w:rPr>
          <w:rFonts w:ascii="Times New Roman"/>
          <w:b w:val="false"/>
          <w:i w:val="false"/>
          <w:color w:val="000000"/>
          <w:sz w:val="28"/>
        </w:rPr>
        <w:t>
      21-1) осы қаулыға 21-1-қосымшаға сәйкес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bookmarkEnd w:id="18"/>
    <w:bookmarkStart w:name="z24" w:id="19"/>
    <w:p>
      <w:pPr>
        <w:spacing w:after="0"/>
        <w:ind w:left="0"/>
        <w:jc w:val="both"/>
      </w:pPr>
      <w:r>
        <w:rPr>
          <w:rFonts w:ascii="Times New Roman"/>
          <w:b w:val="false"/>
          <w:i w:val="false"/>
          <w:color w:val="000000"/>
          <w:sz w:val="28"/>
        </w:rPr>
        <w:t>
      21-2) осы қаулыға 21-2-қосымшаға сәйкес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19"/>
    <w:bookmarkStart w:name="z25" w:id="20"/>
    <w:p>
      <w:pPr>
        <w:spacing w:after="0"/>
        <w:ind w:left="0"/>
        <w:jc w:val="both"/>
      </w:pPr>
      <w:r>
        <w:rPr>
          <w:rFonts w:ascii="Times New Roman"/>
          <w:b w:val="false"/>
          <w:i w:val="false"/>
          <w:color w:val="000000"/>
          <w:sz w:val="28"/>
        </w:rPr>
        <w:t xml:space="preserve">
      22) осы қаулыға 22-қосымшаға сәйкес облыстық бюджеттерге, республикалық маңызы бар қалалардың, астана бюджеттеріне медициналық ұйымның сот шешімі негізінде жүзеге асырылатын жыныстық құмарлықты төмендетуге арналған іс-шараларды жүргізуге берiлетiн ағымдағы нысаналы трансферттердің сомаларын бөлу; </w:t>
      </w:r>
    </w:p>
    <w:bookmarkEnd w:id="20"/>
    <w:bookmarkStart w:name="z26" w:id="21"/>
    <w:p>
      <w:pPr>
        <w:spacing w:after="0"/>
        <w:ind w:left="0"/>
        <w:jc w:val="both"/>
      </w:pPr>
      <w:r>
        <w:rPr>
          <w:rFonts w:ascii="Times New Roman"/>
          <w:b w:val="false"/>
          <w:i w:val="false"/>
          <w:color w:val="000000"/>
          <w:sz w:val="28"/>
        </w:rPr>
        <w:t>
      23) осы қаулыға 23-қосымшаға сәйкес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1"/>
    <w:bookmarkStart w:name="z27" w:id="22"/>
    <w:p>
      <w:pPr>
        <w:spacing w:after="0"/>
        <w:ind w:left="0"/>
        <w:jc w:val="both"/>
      </w:pPr>
      <w:r>
        <w:rPr>
          <w:rFonts w:ascii="Times New Roman"/>
          <w:b w:val="false"/>
          <w:i w:val="false"/>
          <w:color w:val="000000"/>
          <w:sz w:val="28"/>
        </w:rPr>
        <w:t>
      24) осы қаулыға 24-қосымшаға сәйкес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22"/>
    <w:bookmarkStart w:name="z28" w:id="23"/>
    <w:p>
      <w:pPr>
        <w:spacing w:after="0"/>
        <w:ind w:left="0"/>
        <w:jc w:val="both"/>
      </w:pPr>
      <w:r>
        <w:rPr>
          <w:rFonts w:ascii="Times New Roman"/>
          <w:b w:val="false"/>
          <w:i w:val="false"/>
          <w:color w:val="000000"/>
          <w:sz w:val="28"/>
        </w:rPr>
        <w:t>
      25) осы қаулыға 25-қосымшаға сәйкес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"31) осы қаулыға 31-қосымшаға сәйкес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 бекітілсін.";</w:t>
      </w:r>
    </w:p>
    <w:bookmarkEnd w:id="24"/>
    <w:bookmarkStart w:name="z31" w:id="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басым республикалық бюджеттік инвестициялар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"І. Республикалық бюджеттік инвестициялық жобалар" деген бөлімде: </w:t>
      </w:r>
    </w:p>
    <w:bookmarkEnd w:id="27"/>
    <w:bookmarkStart w:name="z34" w:id="28"/>
    <w:p>
      <w:pPr>
        <w:spacing w:after="0"/>
        <w:ind w:left="0"/>
        <w:jc w:val="both"/>
      </w:pPr>
      <w:r>
        <w:rPr>
          <w:rFonts w:ascii="Times New Roman"/>
          <w:b w:val="false"/>
          <w:i w:val="false"/>
          <w:color w:val="000000"/>
          <w:sz w:val="28"/>
        </w:rPr>
        <w:t xml:space="preserve">
      "Мәдениет, спорт, туризм және ақпараттық кеңістiк" деген </w:t>
      </w:r>
    </w:p>
    <w:bookmarkEnd w:id="28"/>
    <w:bookmarkStart w:name="z35" w:id="29"/>
    <w:p>
      <w:pPr>
        <w:spacing w:after="0"/>
        <w:ind w:left="0"/>
        <w:jc w:val="both"/>
      </w:pPr>
      <w:r>
        <w:rPr>
          <w:rFonts w:ascii="Times New Roman"/>
          <w:b w:val="false"/>
          <w:i w:val="false"/>
          <w:color w:val="000000"/>
          <w:sz w:val="28"/>
        </w:rPr>
        <w:t>
      8-функционалдық топта:</w:t>
      </w:r>
    </w:p>
    <w:bookmarkEnd w:id="29"/>
    <w:bookmarkStart w:name="z36" w:id="30"/>
    <w:p>
      <w:pPr>
        <w:spacing w:after="0"/>
        <w:ind w:left="0"/>
        <w:jc w:val="both"/>
      </w:pPr>
      <w:r>
        <w:rPr>
          <w:rFonts w:ascii="Times New Roman"/>
          <w:b w:val="false"/>
          <w:i w:val="false"/>
          <w:color w:val="000000"/>
          <w:sz w:val="28"/>
        </w:rPr>
        <w:t>
      240 "Қазақстан Республикасы Мәдениет және спорт министрлігі" деген әкімші бойынша:</w:t>
      </w:r>
    </w:p>
    <w:bookmarkEnd w:id="30"/>
    <w:bookmarkStart w:name="z37" w:id="31"/>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деген бағдарламада:</w:t>
      </w:r>
    </w:p>
    <w:bookmarkEnd w:id="31"/>
    <w:bookmarkStart w:name="z38" w:id="32"/>
    <w:p>
      <w:pPr>
        <w:spacing w:after="0"/>
        <w:ind w:left="0"/>
        <w:jc w:val="both"/>
      </w:pPr>
      <w:r>
        <w:rPr>
          <w:rFonts w:ascii="Times New Roman"/>
          <w:b w:val="false"/>
          <w:i w:val="false"/>
          <w:color w:val="000000"/>
          <w:sz w:val="28"/>
        </w:rPr>
        <w:t>
      102 "Мәдениет объектілерін салу, реконструкциялау" деген кіші бағдарламада:</w:t>
      </w:r>
    </w:p>
    <w:bookmarkEnd w:id="32"/>
    <w:bookmarkStart w:name="z39" w:id="33"/>
    <w:p>
      <w:pPr>
        <w:spacing w:after="0"/>
        <w:ind w:left="0"/>
        <w:jc w:val="both"/>
      </w:pPr>
      <w:r>
        <w:rPr>
          <w:rFonts w:ascii="Times New Roman"/>
          <w:b w:val="false"/>
          <w:i w:val="false"/>
          <w:color w:val="000000"/>
          <w:sz w:val="28"/>
        </w:rPr>
        <w:t>
      мына:</w:t>
      </w:r>
    </w:p>
    <w:bookmarkEnd w:id="33"/>
    <w:bookmarkStart w:name="z40"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5404"/>
        <w:gridCol w:w="5202"/>
        <w:gridCol w:w="283"/>
        <w:gridCol w:w="283"/>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5"/>
    <w:p>
      <w:pPr>
        <w:spacing w:after="0"/>
        <w:ind w:left="0"/>
        <w:jc w:val="both"/>
      </w:pPr>
      <w:r>
        <w:rPr>
          <w:rFonts w:ascii="Times New Roman"/>
          <w:b w:val="false"/>
          <w:i w:val="false"/>
          <w:color w:val="000000"/>
          <w:sz w:val="28"/>
        </w:rPr>
        <w:t>
      деген жолдар мынадай редакцияда жазылсын:</w:t>
      </w:r>
    </w:p>
    <w:bookmarkEnd w:id="35"/>
    <w:bookmarkStart w:name="z43"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5404"/>
        <w:gridCol w:w="5202"/>
        <w:gridCol w:w="283"/>
        <w:gridCol w:w="283"/>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7"/>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37"/>
    <w:bookmarkStart w:name="z46" w:id="38"/>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bookmarkEnd w:id="38"/>
    <w:bookmarkStart w:name="z47" w:id="39"/>
    <w:p>
      <w:pPr>
        <w:spacing w:after="0"/>
        <w:ind w:left="0"/>
        <w:jc w:val="both"/>
      </w:pPr>
      <w:r>
        <w:rPr>
          <w:rFonts w:ascii="Times New Roman"/>
          <w:b w:val="false"/>
          <w:i w:val="false"/>
          <w:color w:val="000000"/>
          <w:sz w:val="28"/>
        </w:rPr>
        <w:t>
      254 "Су ресурстарын тиімді басқару" деген бағдарламада:</w:t>
      </w:r>
    </w:p>
    <w:bookmarkEnd w:id="39"/>
    <w:bookmarkStart w:name="z48" w:id="40"/>
    <w:p>
      <w:pPr>
        <w:spacing w:after="0"/>
        <w:ind w:left="0"/>
        <w:jc w:val="both"/>
      </w:pPr>
      <w:r>
        <w:rPr>
          <w:rFonts w:ascii="Times New Roman"/>
          <w:b w:val="false"/>
          <w:i w:val="false"/>
          <w:color w:val="000000"/>
          <w:sz w:val="28"/>
        </w:rPr>
        <w:t>
      113 "Сумен жабдықтау жүйесiн, гидротехникалық құрылыстарды салу және реконструкциялау" деген кіші бағдарламада:</w:t>
      </w:r>
    </w:p>
    <w:bookmarkEnd w:id="40"/>
    <w:bookmarkStart w:name="z49" w:id="41"/>
    <w:p>
      <w:pPr>
        <w:spacing w:after="0"/>
        <w:ind w:left="0"/>
        <w:jc w:val="both"/>
      </w:pPr>
      <w:r>
        <w:rPr>
          <w:rFonts w:ascii="Times New Roman"/>
          <w:b w:val="false"/>
          <w:i w:val="false"/>
          <w:color w:val="000000"/>
          <w:sz w:val="28"/>
        </w:rPr>
        <w:t>
      мына:</w:t>
      </w:r>
    </w:p>
    <w:bookmarkEnd w:id="41"/>
    <w:bookmarkStart w:name="z50"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38"/>
        <w:gridCol w:w="138"/>
        <w:gridCol w:w="138"/>
        <w:gridCol w:w="3028"/>
        <w:gridCol w:w="3081"/>
        <w:gridCol w:w="3081"/>
        <w:gridCol w:w="2558"/>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5 987 734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43"/>
    <w:p>
      <w:pPr>
        <w:spacing w:after="0"/>
        <w:ind w:left="0"/>
        <w:jc w:val="both"/>
      </w:pPr>
      <w:r>
        <w:rPr>
          <w:rFonts w:ascii="Times New Roman"/>
          <w:b w:val="false"/>
          <w:i w:val="false"/>
          <w:color w:val="000000"/>
          <w:sz w:val="28"/>
        </w:rPr>
        <w:t>
      деген жолдар мынадай редакцияда жазылсын:</w:t>
      </w:r>
    </w:p>
    <w:bookmarkEnd w:id="43"/>
    <w:bookmarkStart w:name="z53"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38"/>
        <w:gridCol w:w="138"/>
        <w:gridCol w:w="138"/>
        <w:gridCol w:w="3028"/>
        <w:gridCol w:w="3083"/>
        <w:gridCol w:w="3080"/>
        <w:gridCol w:w="2557"/>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4 987 734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45"/>
    <w:p>
      <w:pPr>
        <w:spacing w:after="0"/>
        <w:ind w:left="0"/>
        <w:jc w:val="both"/>
      </w:pPr>
      <w:r>
        <w:rPr>
          <w:rFonts w:ascii="Times New Roman"/>
          <w:b w:val="false"/>
          <w:i w:val="false"/>
          <w:color w:val="000000"/>
          <w:sz w:val="28"/>
        </w:rPr>
        <w:t>
      мына:</w:t>
      </w:r>
    </w:p>
    <w:bookmarkEnd w:id="45"/>
    <w:bookmarkStart w:name="z56"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130"/>
        <w:gridCol w:w="130"/>
        <w:gridCol w:w="130"/>
        <w:gridCol w:w="3604"/>
        <w:gridCol w:w="2888"/>
        <w:gridCol w:w="2890"/>
        <w:gridCol w:w="2398"/>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47"/>
    <w:p>
      <w:pPr>
        <w:spacing w:after="0"/>
        <w:ind w:left="0"/>
        <w:jc w:val="both"/>
      </w:pPr>
      <w:r>
        <w:rPr>
          <w:rFonts w:ascii="Times New Roman"/>
          <w:b w:val="false"/>
          <w:i w:val="false"/>
          <w:color w:val="000000"/>
          <w:sz w:val="28"/>
        </w:rPr>
        <w:t>
      деген жолдан кейін мынадай жолдармен толықтырылсын:</w:t>
      </w:r>
    </w:p>
    <w:bookmarkEnd w:id="47"/>
    <w:bookmarkStart w:name="z59"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9"/>
        <w:gridCol w:w="179"/>
        <w:gridCol w:w="179"/>
        <w:gridCol w:w="7254"/>
        <w:gridCol w:w="3972"/>
        <w:gridCol w:w="179"/>
        <w:gridCol w:w="180"/>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3 067 943</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(екінші кезек)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1 739 695</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597 083</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w:t>
            </w:r>
            <w:r>
              <w:br/>
            </w:r>
            <w:r>
              <w:rPr>
                <w:rFonts w:ascii="Times New Roman"/>
                <w:b w:val="false"/>
                <w:i w:val="false"/>
                <w:color w:val="000000"/>
                <w:sz w:val="20"/>
              </w:rPr>
              <w:t>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"Құлый" және "Көктем" каналдарының 5 дана құрылысы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9"/>
    <w:p>
      <w:pPr>
        <w:spacing w:after="0"/>
        <w:ind w:left="0"/>
        <w:jc w:val="both"/>
      </w:pPr>
      <w:r>
        <w:rPr>
          <w:rFonts w:ascii="Times New Roman"/>
          <w:b w:val="false"/>
          <w:i w:val="false"/>
          <w:color w:val="000000"/>
          <w:sz w:val="28"/>
        </w:rPr>
        <w:t>
      мына:</w:t>
      </w:r>
    </w:p>
    <w:bookmarkEnd w:id="49"/>
    <w:bookmarkStart w:name="z62"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18"/>
        <w:gridCol w:w="118"/>
        <w:gridCol w:w="118"/>
        <w:gridCol w:w="4814"/>
        <w:gridCol w:w="2638"/>
        <w:gridCol w:w="2188"/>
        <w:gridCol w:w="2188"/>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3 067 943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(екінші кезек)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1 739 695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597 083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51"/>
    <w:p>
      <w:pPr>
        <w:spacing w:after="0"/>
        <w:ind w:left="0"/>
        <w:jc w:val="both"/>
      </w:pPr>
      <w:r>
        <w:rPr>
          <w:rFonts w:ascii="Times New Roman"/>
          <w:b w:val="false"/>
          <w:i w:val="false"/>
          <w:color w:val="000000"/>
          <w:sz w:val="28"/>
        </w:rPr>
        <w:t>
      деген жолдар мынадай редакцияда жазылсын:</w:t>
      </w:r>
    </w:p>
    <w:bookmarkEnd w:id="51"/>
    <w:bookmarkStart w:name="z65"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58"/>
        <w:gridCol w:w="158"/>
        <w:gridCol w:w="158"/>
        <w:gridCol w:w="5664"/>
        <w:gridCol w:w="158"/>
        <w:gridCol w:w="2923"/>
        <w:gridCol w:w="2923"/>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538 635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53"/>
    <w:p>
      <w:pPr>
        <w:spacing w:after="0"/>
        <w:ind w:left="0"/>
        <w:jc w:val="both"/>
      </w:pPr>
      <w:r>
        <w:rPr>
          <w:rFonts w:ascii="Times New Roman"/>
          <w:b w:val="false"/>
          <w:i w:val="false"/>
          <w:color w:val="000000"/>
          <w:sz w:val="28"/>
        </w:rPr>
        <w:t>
       "Нысаналы даму трансферттері" деген ІІІ бөлімде:</w:t>
      </w:r>
    </w:p>
    <w:bookmarkEnd w:id="53"/>
    <w:bookmarkStart w:name="z68" w:id="54"/>
    <w:p>
      <w:pPr>
        <w:spacing w:after="0"/>
        <w:ind w:left="0"/>
        <w:jc w:val="both"/>
      </w:pPr>
      <w:r>
        <w:rPr>
          <w:rFonts w:ascii="Times New Roman"/>
          <w:b w:val="false"/>
          <w:i w:val="false"/>
          <w:color w:val="000000"/>
          <w:sz w:val="28"/>
        </w:rPr>
        <w:t>
      "Бiлiм беру" деген 4-функционалдық топта:</w:t>
      </w:r>
    </w:p>
    <w:bookmarkEnd w:id="54"/>
    <w:bookmarkStart w:name="z69" w:id="55"/>
    <w:p>
      <w:pPr>
        <w:spacing w:after="0"/>
        <w:ind w:left="0"/>
        <w:jc w:val="both"/>
      </w:pPr>
      <w:r>
        <w:rPr>
          <w:rFonts w:ascii="Times New Roman"/>
          <w:b w:val="false"/>
          <w:i w:val="false"/>
          <w:color w:val="000000"/>
          <w:sz w:val="28"/>
        </w:rPr>
        <w:t>
      мына:</w:t>
      </w:r>
    </w:p>
    <w:bookmarkEnd w:id="55"/>
    <w:bookmarkStart w:name="z70"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
        <w:gridCol w:w="770"/>
        <w:gridCol w:w="770"/>
        <w:gridCol w:w="770"/>
        <w:gridCol w:w="4150"/>
        <w:gridCol w:w="1987"/>
        <w:gridCol w:w="1987"/>
        <w:gridCol w:w="1786"/>
      </w:tblGrid>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8 685 836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3 462 421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589 966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6 569 189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5 875 975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9 836 588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57"/>
    <w:p>
      <w:pPr>
        <w:spacing w:after="0"/>
        <w:ind w:left="0"/>
        <w:jc w:val="both"/>
      </w:pPr>
      <w:r>
        <w:rPr>
          <w:rFonts w:ascii="Times New Roman"/>
          <w:b w:val="false"/>
          <w:i w:val="false"/>
          <w:color w:val="000000"/>
          <w:sz w:val="28"/>
        </w:rPr>
        <w:t>
      деген жолдар мынадай редакцияда жазылсын:</w:t>
      </w:r>
    </w:p>
    <w:bookmarkEnd w:id="57"/>
    <w:bookmarkStart w:name="z73"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
        <w:gridCol w:w="783"/>
        <w:gridCol w:w="783"/>
        <w:gridCol w:w="783"/>
        <w:gridCol w:w="4013"/>
        <w:gridCol w:w="2020"/>
        <w:gridCol w:w="2021"/>
        <w:gridCol w:w="1816"/>
      </w:tblGrid>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8 685 836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3 462 421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589 966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4 416 929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2 152 260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5 875 975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9 836 588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59"/>
    <w:p>
      <w:pPr>
        <w:spacing w:after="0"/>
        <w:ind w:left="0"/>
        <w:jc w:val="both"/>
      </w:pPr>
      <w:r>
        <w:rPr>
          <w:rFonts w:ascii="Times New Roman"/>
          <w:b w:val="false"/>
          <w:i w:val="false"/>
          <w:color w:val="000000"/>
          <w:sz w:val="28"/>
        </w:rPr>
        <w:t>
      "Денсаулық сақтау" деген 5-функционалдық топта:</w:t>
      </w:r>
    </w:p>
    <w:bookmarkEnd w:id="59"/>
    <w:bookmarkStart w:name="z76" w:id="60"/>
    <w:p>
      <w:pPr>
        <w:spacing w:after="0"/>
        <w:ind w:left="0"/>
        <w:jc w:val="both"/>
      </w:pPr>
      <w:r>
        <w:rPr>
          <w:rFonts w:ascii="Times New Roman"/>
          <w:b w:val="false"/>
          <w:i w:val="false"/>
          <w:color w:val="000000"/>
          <w:sz w:val="28"/>
        </w:rPr>
        <w:t>
      мына:</w:t>
      </w:r>
    </w:p>
    <w:bookmarkEnd w:id="60"/>
    <w:bookmarkStart w:name="z77"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
        <w:gridCol w:w="818"/>
        <w:gridCol w:w="818"/>
        <w:gridCol w:w="818"/>
        <w:gridCol w:w="3641"/>
        <w:gridCol w:w="2111"/>
        <w:gridCol w:w="2111"/>
        <w:gridCol w:w="1898"/>
      </w:tblGrid>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62"/>
    <w:p>
      <w:pPr>
        <w:spacing w:after="0"/>
        <w:ind w:left="0"/>
        <w:jc w:val="both"/>
      </w:pPr>
      <w:r>
        <w:rPr>
          <w:rFonts w:ascii="Times New Roman"/>
          <w:b w:val="false"/>
          <w:i w:val="false"/>
          <w:color w:val="000000"/>
          <w:sz w:val="28"/>
        </w:rPr>
        <w:t>
      деген жолдар мынадай редакцияда жазылсын:</w:t>
      </w:r>
    </w:p>
    <w:bookmarkEnd w:id="62"/>
    <w:bookmarkStart w:name="z80"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
        <w:gridCol w:w="818"/>
        <w:gridCol w:w="818"/>
        <w:gridCol w:w="818"/>
        <w:gridCol w:w="3641"/>
        <w:gridCol w:w="2111"/>
        <w:gridCol w:w="2111"/>
        <w:gridCol w:w="1898"/>
      </w:tblGrid>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3 402 984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64"/>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64"/>
    <w:bookmarkStart w:name="z83" w:id="65"/>
    <w:p>
      <w:pPr>
        <w:spacing w:after="0"/>
        <w:ind w:left="0"/>
        <w:jc w:val="both"/>
      </w:pPr>
      <w:r>
        <w:rPr>
          <w:rFonts w:ascii="Times New Roman"/>
          <w:b w:val="false"/>
          <w:i w:val="false"/>
          <w:color w:val="000000"/>
          <w:sz w:val="28"/>
        </w:rPr>
        <w:t>
      242 "Қазақстан Республикасы Инвестициялар және даму министрлігі" деген әкімші бойынша:</w:t>
      </w:r>
    </w:p>
    <w:bookmarkEnd w:id="65"/>
    <w:bookmarkStart w:name="z84" w:id="66"/>
    <w:p>
      <w:pPr>
        <w:spacing w:after="0"/>
        <w:ind w:left="0"/>
        <w:jc w:val="both"/>
      </w:pPr>
      <w:r>
        <w:rPr>
          <w:rFonts w:ascii="Times New Roman"/>
          <w:b w:val="false"/>
          <w:i w:val="false"/>
          <w:color w:val="000000"/>
          <w:sz w:val="28"/>
        </w:rPr>
        <w:t>
      мына:</w:t>
      </w:r>
    </w:p>
    <w:bookmarkEnd w:id="66"/>
    <w:bookmarkStart w:name="z85"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
        <w:gridCol w:w="88"/>
        <w:gridCol w:w="848"/>
        <w:gridCol w:w="848"/>
        <w:gridCol w:w="3866"/>
        <w:gridCol w:w="2187"/>
        <w:gridCol w:w="2187"/>
        <w:gridCol w:w="2188"/>
      </w:tblGrid>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75 923 582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26 899 000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2 093 931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дамытуға және (немесе) жайластыруға республикалық бюджет қаражаты есебінен берілетін нысаналы даму трансферттері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49 024 582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3 543 601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3 139 493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1 528 576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2 545 456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1 256 425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2 029 161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4 780 762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4 135 650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3 892 782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3 598 727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1 480 748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3 127 151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5 866 149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98 123 957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24 841 894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2 754 684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1 042 195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68 578 213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4 354 144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5 487 456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10 865 426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7 843 749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11 469 873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68"/>
    <w:p>
      <w:pPr>
        <w:spacing w:after="0"/>
        <w:ind w:left="0"/>
        <w:jc w:val="both"/>
      </w:pPr>
      <w:r>
        <w:rPr>
          <w:rFonts w:ascii="Times New Roman"/>
          <w:b w:val="false"/>
          <w:i w:val="false"/>
          <w:color w:val="000000"/>
          <w:sz w:val="28"/>
        </w:rPr>
        <w:t>
      деген жолдар мынадай редакцияда жазылсын:</w:t>
      </w:r>
    </w:p>
    <w:bookmarkEnd w:id="68"/>
    <w:bookmarkStart w:name="z88"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
        <w:gridCol w:w="86"/>
        <w:gridCol w:w="833"/>
        <w:gridCol w:w="833"/>
        <w:gridCol w:w="4017"/>
        <w:gridCol w:w="2148"/>
        <w:gridCol w:w="2148"/>
        <w:gridCol w:w="2149"/>
      </w:tblGrid>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75 923 582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1 298 973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1 509 572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3 875 653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1 663 989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2 093 931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49 024 582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3 543 601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3 139 493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1 528 576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1 256 425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2 029 161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4 780 762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4 135 650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3 892 782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3 598 727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3 127 151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5 866 149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98 123 957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24 841 894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2 292 934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301 155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3 181 152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2 754 684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68 578 213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34 955 378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9 465 613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4 354 144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2 533 715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5 487 456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5 620 728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680 183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10 865 426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5 750 259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2 413 835</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7 487 967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1 915 530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3 330 513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2 962 012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7 843 749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1 752 877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2 006 871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5 544 488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11 469 873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3 870 628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2 384 671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497 883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3 825 648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2 174 416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70"/>
    <w:p>
      <w:pPr>
        <w:spacing w:after="0"/>
        <w:ind w:left="0"/>
        <w:jc w:val="both"/>
      </w:pPr>
      <w:r>
        <w:rPr>
          <w:rFonts w:ascii="Times New Roman"/>
          <w:b w:val="false"/>
          <w:i w:val="false"/>
          <w:color w:val="000000"/>
          <w:sz w:val="28"/>
        </w:rPr>
        <w:t xml:space="preserve">
      "Отын-энергетика кешенi және жер қойнауын пайдалану" деген </w:t>
      </w:r>
    </w:p>
    <w:bookmarkEnd w:id="70"/>
    <w:bookmarkStart w:name="z91" w:id="71"/>
    <w:p>
      <w:pPr>
        <w:spacing w:after="0"/>
        <w:ind w:left="0"/>
        <w:jc w:val="both"/>
      </w:pPr>
      <w:r>
        <w:rPr>
          <w:rFonts w:ascii="Times New Roman"/>
          <w:b w:val="false"/>
          <w:i w:val="false"/>
          <w:color w:val="000000"/>
          <w:sz w:val="28"/>
        </w:rPr>
        <w:t>
      9-функционалдық топта:</w:t>
      </w:r>
    </w:p>
    <w:bookmarkEnd w:id="71"/>
    <w:bookmarkStart w:name="z92" w:id="72"/>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72"/>
    <w:bookmarkStart w:name="z93" w:id="73"/>
    <w:p>
      <w:pPr>
        <w:spacing w:after="0"/>
        <w:ind w:left="0"/>
        <w:jc w:val="both"/>
      </w:pPr>
      <w:r>
        <w:rPr>
          <w:rFonts w:ascii="Times New Roman"/>
          <w:b w:val="false"/>
          <w:i w:val="false"/>
          <w:color w:val="000000"/>
          <w:sz w:val="28"/>
        </w:rPr>
        <w:t>
      мына:</w:t>
      </w:r>
    </w:p>
    <w:bookmarkEnd w:id="73"/>
    <w:bookmarkStart w:name="z94"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
        <w:gridCol w:w="101"/>
        <w:gridCol w:w="968"/>
        <w:gridCol w:w="968"/>
        <w:gridCol w:w="2672"/>
        <w:gridCol w:w="2496"/>
        <w:gridCol w:w="2497"/>
        <w:gridCol w:w="2497"/>
      </w:tblGrid>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1 923 670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1 804 098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2 924 332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35 563 285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75"/>
    <w:p>
      <w:pPr>
        <w:spacing w:after="0"/>
        <w:ind w:left="0"/>
        <w:jc w:val="both"/>
      </w:pPr>
      <w:r>
        <w:rPr>
          <w:rFonts w:ascii="Times New Roman"/>
          <w:b w:val="false"/>
          <w:i w:val="false"/>
          <w:color w:val="000000"/>
          <w:sz w:val="28"/>
        </w:rPr>
        <w:t>
      деген жолдар мынадай редакцияда жазылсын:</w:t>
      </w:r>
    </w:p>
    <w:bookmarkEnd w:id="75"/>
    <w:bookmarkStart w:name="z97"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103"/>
        <w:gridCol w:w="988"/>
        <w:gridCol w:w="988"/>
        <w:gridCol w:w="2468"/>
        <w:gridCol w:w="2550"/>
        <w:gridCol w:w="2550"/>
        <w:gridCol w:w="2550"/>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49 834 678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1 923 670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1 804 098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4 024 187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1 424 332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35 563 285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77"/>
    <w:p>
      <w:pPr>
        <w:spacing w:after="0"/>
        <w:ind w:left="0"/>
        <w:jc w:val="both"/>
      </w:pPr>
      <w:r>
        <w:rPr>
          <w:rFonts w:ascii="Times New Roman"/>
          <w:b w:val="false"/>
          <w:i w:val="false"/>
          <w:color w:val="000000"/>
          <w:sz w:val="28"/>
        </w:rPr>
        <w:t>
      "Көлiк және коммуникация" деген 12-функционалдық топта:</w:t>
      </w:r>
    </w:p>
    <w:bookmarkEnd w:id="77"/>
    <w:bookmarkStart w:name="z100" w:id="78"/>
    <w:p>
      <w:pPr>
        <w:spacing w:after="0"/>
        <w:ind w:left="0"/>
        <w:jc w:val="both"/>
      </w:pPr>
      <w:r>
        <w:rPr>
          <w:rFonts w:ascii="Times New Roman"/>
          <w:b w:val="false"/>
          <w:i w:val="false"/>
          <w:color w:val="000000"/>
          <w:sz w:val="28"/>
        </w:rPr>
        <w:t>
      242 "Қазақстан Республикасы Инвестициялар және даму министрлігі" деген әкімші бойынша:</w:t>
      </w:r>
    </w:p>
    <w:bookmarkEnd w:id="78"/>
    <w:bookmarkStart w:name="z101" w:id="79"/>
    <w:p>
      <w:pPr>
        <w:spacing w:after="0"/>
        <w:ind w:left="0"/>
        <w:jc w:val="both"/>
      </w:pPr>
      <w:r>
        <w:rPr>
          <w:rFonts w:ascii="Times New Roman"/>
          <w:b w:val="false"/>
          <w:i w:val="false"/>
          <w:color w:val="000000"/>
          <w:sz w:val="28"/>
        </w:rPr>
        <w:t>
      мына:</w:t>
      </w:r>
    </w:p>
    <w:bookmarkEnd w:id="79"/>
    <w:bookmarkStart w:name="z102"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
        <w:gridCol w:w="106"/>
        <w:gridCol w:w="1021"/>
        <w:gridCol w:w="1021"/>
        <w:gridCol w:w="2145"/>
        <w:gridCol w:w="2633"/>
        <w:gridCol w:w="2634"/>
        <w:gridCol w:w="2634"/>
      </w:tblGrid>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1 262 075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2 389 581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13 766 254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38 511 264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81"/>
    <w:p>
      <w:pPr>
        <w:spacing w:after="0"/>
        <w:ind w:left="0"/>
        <w:jc w:val="both"/>
      </w:pPr>
      <w:r>
        <w:rPr>
          <w:rFonts w:ascii="Times New Roman"/>
          <w:b w:val="false"/>
          <w:i w:val="false"/>
          <w:color w:val="000000"/>
          <w:sz w:val="28"/>
        </w:rPr>
        <w:t>
      деген жолдар мынадай редакцияда жазылсын:</w:t>
      </w:r>
    </w:p>
    <w:bookmarkEnd w:id="81"/>
    <w:bookmarkStart w:name="z105"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
        <w:gridCol w:w="104"/>
        <w:gridCol w:w="1002"/>
        <w:gridCol w:w="1002"/>
        <w:gridCol w:w="2328"/>
        <w:gridCol w:w="2586"/>
        <w:gridCol w:w="2587"/>
        <w:gridCol w:w="2587"/>
      </w:tblGrid>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75 215 299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1 262 075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2 389 581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13 766 254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38 511 264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8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83"/>
    <w:bookmarkStart w:name="z108" w:id="84"/>
    <w:p>
      <w:pPr>
        <w:spacing w:after="0"/>
        <w:ind w:left="0"/>
        <w:jc w:val="both"/>
      </w:pPr>
      <w:r>
        <w:rPr>
          <w:rFonts w:ascii="Times New Roman"/>
          <w:b w:val="false"/>
          <w:i w:val="false"/>
          <w:color w:val="000000"/>
          <w:sz w:val="28"/>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w:t>
      </w:r>
      <w:r>
        <w:rPr>
          <w:rFonts w:ascii="Times New Roman"/>
          <w:b w:val="false"/>
          <w:i w:val="false"/>
          <w:color w:val="000000"/>
          <w:sz w:val="28"/>
        </w:rPr>
        <w:t>тізбесінде</w:t>
      </w:r>
      <w:r>
        <w:rPr>
          <w:rFonts w:ascii="Times New Roman"/>
          <w:b w:val="false"/>
          <w:i w:val="false"/>
          <w:color w:val="000000"/>
          <w:sz w:val="28"/>
        </w:rPr>
        <w:t>:</w:t>
      </w:r>
    </w:p>
    <w:bookmarkEnd w:id="84"/>
    <w:bookmarkStart w:name="z109" w:id="85"/>
    <w:p>
      <w:pPr>
        <w:spacing w:after="0"/>
        <w:ind w:left="0"/>
        <w:jc w:val="both"/>
      </w:pPr>
      <w:r>
        <w:rPr>
          <w:rFonts w:ascii="Times New Roman"/>
          <w:b w:val="false"/>
          <w:i w:val="false"/>
          <w:color w:val="000000"/>
          <w:sz w:val="28"/>
        </w:rPr>
        <w:t xml:space="preserve">
      "III. Нысаналы даму трансферттері" деген бөлімде: </w:t>
      </w:r>
    </w:p>
    <w:bookmarkEnd w:id="85"/>
    <w:bookmarkStart w:name="z110" w:id="86"/>
    <w:p>
      <w:pPr>
        <w:spacing w:after="0"/>
        <w:ind w:left="0"/>
        <w:jc w:val="both"/>
      </w:pPr>
      <w:r>
        <w:rPr>
          <w:rFonts w:ascii="Times New Roman"/>
          <w:b w:val="false"/>
          <w:i w:val="false"/>
          <w:color w:val="000000"/>
          <w:sz w:val="28"/>
        </w:rPr>
        <w:t xml:space="preserve">
      "Отын-энергетика кешенi және жер қойнауын пайдалану" деген </w:t>
      </w:r>
    </w:p>
    <w:bookmarkEnd w:id="86"/>
    <w:bookmarkStart w:name="z111" w:id="87"/>
    <w:p>
      <w:pPr>
        <w:spacing w:after="0"/>
        <w:ind w:left="0"/>
        <w:jc w:val="both"/>
      </w:pPr>
      <w:r>
        <w:rPr>
          <w:rFonts w:ascii="Times New Roman"/>
          <w:b w:val="false"/>
          <w:i w:val="false"/>
          <w:color w:val="000000"/>
          <w:sz w:val="28"/>
        </w:rPr>
        <w:t>
      9-функционалдық топта:</w:t>
      </w:r>
    </w:p>
    <w:bookmarkEnd w:id="87"/>
    <w:bookmarkStart w:name="z112" w:id="88"/>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88"/>
    <w:bookmarkStart w:name="z113" w:id="89"/>
    <w:p>
      <w:pPr>
        <w:spacing w:after="0"/>
        <w:ind w:left="0"/>
        <w:jc w:val="both"/>
      </w:pPr>
      <w:r>
        <w:rPr>
          <w:rFonts w:ascii="Times New Roman"/>
          <w:b w:val="false"/>
          <w:i w:val="false"/>
          <w:color w:val="000000"/>
          <w:sz w:val="28"/>
        </w:rPr>
        <w:t>
      041 "Жылу-электр энергетикасын дамыту" деген бағдарламада:</w:t>
      </w:r>
    </w:p>
    <w:bookmarkEnd w:id="89"/>
    <w:bookmarkStart w:name="z114" w:id="90"/>
    <w:p>
      <w:pPr>
        <w:spacing w:after="0"/>
        <w:ind w:left="0"/>
        <w:jc w:val="both"/>
      </w:pPr>
      <w:r>
        <w:rPr>
          <w:rFonts w:ascii="Times New Roman"/>
          <w:b w:val="false"/>
          <w:i w:val="false"/>
          <w:color w:val="000000"/>
          <w:sz w:val="28"/>
        </w:rPr>
        <w:t>
      мына:</w:t>
      </w:r>
    </w:p>
    <w:bookmarkEnd w:id="90"/>
    <w:bookmarkStart w:name="z11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94"/>
        <w:gridCol w:w="194"/>
        <w:gridCol w:w="1864"/>
        <w:gridCol w:w="5147"/>
        <w:gridCol w:w="194"/>
        <w:gridCol w:w="4318"/>
        <w:gridCol w:w="195"/>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7" w:id="92"/>
    <w:p>
      <w:pPr>
        <w:spacing w:after="0"/>
        <w:ind w:left="0"/>
        <w:jc w:val="both"/>
      </w:pPr>
      <w:r>
        <w:rPr>
          <w:rFonts w:ascii="Times New Roman"/>
          <w:b w:val="false"/>
          <w:i w:val="false"/>
          <w:color w:val="000000"/>
          <w:sz w:val="28"/>
        </w:rPr>
        <w:t>
      деген жол мынадай редакцияда жазылсын:</w:t>
      </w:r>
    </w:p>
    <w:bookmarkEnd w:id="92"/>
    <w:bookmarkStart w:name="z118"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202"/>
        <w:gridCol w:w="202"/>
        <w:gridCol w:w="1942"/>
        <w:gridCol w:w="4849"/>
        <w:gridCol w:w="202"/>
        <w:gridCol w:w="4498"/>
        <w:gridCol w:w="203"/>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9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2" w:id="95"/>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95"/>
    <w:bookmarkStart w:name="z123" w:id="96"/>
    <w:p>
      <w:pPr>
        <w:spacing w:after="0"/>
        <w:ind w:left="0"/>
        <w:jc w:val="both"/>
      </w:pPr>
      <w:r>
        <w:rPr>
          <w:rFonts w:ascii="Times New Roman"/>
          <w:b w:val="false"/>
          <w:i w:val="false"/>
          <w:color w:val="000000"/>
          <w:sz w:val="28"/>
        </w:rPr>
        <w:t>
      мына:</w:t>
      </w:r>
    </w:p>
    <w:bookmarkEnd w:id="96"/>
    <w:bookmarkStart w:name="z124"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98"/>
    <w:p>
      <w:pPr>
        <w:spacing w:after="0"/>
        <w:ind w:left="0"/>
        <w:jc w:val="both"/>
      </w:pPr>
      <w:r>
        <w:rPr>
          <w:rFonts w:ascii="Times New Roman"/>
          <w:b w:val="false"/>
          <w:i w:val="false"/>
          <w:color w:val="000000"/>
          <w:sz w:val="28"/>
        </w:rPr>
        <w:t>
      деген жол мынадай редакцияда жазылсын:</w:t>
      </w:r>
    </w:p>
    <w:bookmarkEnd w:id="98"/>
    <w:bookmarkStart w:name="z127"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00"/>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00"/>
    <w:bookmarkStart w:name="z130"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702"/>
        <w:gridCol w:w="6939"/>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10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4" w:id="103"/>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03"/>
    <w:bookmarkStart w:name="z135" w:id="104"/>
    <w:p>
      <w:pPr>
        <w:spacing w:after="0"/>
        <w:ind w:left="0"/>
        <w:jc w:val="both"/>
      </w:pPr>
      <w:r>
        <w:rPr>
          <w:rFonts w:ascii="Times New Roman"/>
          <w:b w:val="false"/>
          <w:i w:val="false"/>
          <w:color w:val="000000"/>
          <w:sz w:val="28"/>
        </w:rPr>
        <w:t>
      мына:</w:t>
      </w:r>
    </w:p>
    <w:bookmarkEnd w:id="104"/>
    <w:bookmarkStart w:name="z136"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106"/>
    <w:p>
      <w:pPr>
        <w:spacing w:after="0"/>
        <w:ind w:left="0"/>
        <w:jc w:val="both"/>
      </w:pPr>
      <w:r>
        <w:rPr>
          <w:rFonts w:ascii="Times New Roman"/>
          <w:b w:val="false"/>
          <w:i w:val="false"/>
          <w:color w:val="000000"/>
          <w:sz w:val="28"/>
        </w:rPr>
        <w:t>
      деген жол мынадай редакцияда жазылсын:</w:t>
      </w:r>
    </w:p>
    <w:bookmarkEnd w:id="106"/>
    <w:bookmarkStart w:name="z139"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108"/>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08"/>
    <w:bookmarkStart w:name="z142"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4" w:id="1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6" w:id="111"/>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11"/>
    <w:bookmarkStart w:name="z147" w:id="112"/>
    <w:p>
      <w:pPr>
        <w:spacing w:after="0"/>
        <w:ind w:left="0"/>
        <w:jc w:val="both"/>
      </w:pPr>
      <w:r>
        <w:rPr>
          <w:rFonts w:ascii="Times New Roman"/>
          <w:b w:val="false"/>
          <w:i w:val="false"/>
          <w:color w:val="000000"/>
          <w:sz w:val="28"/>
        </w:rPr>
        <w:t>
      мына:</w:t>
      </w:r>
    </w:p>
    <w:bookmarkEnd w:id="112"/>
    <w:bookmarkStart w:name="z148"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14"/>
    <w:p>
      <w:pPr>
        <w:spacing w:after="0"/>
        <w:ind w:left="0"/>
        <w:jc w:val="both"/>
      </w:pPr>
      <w:r>
        <w:rPr>
          <w:rFonts w:ascii="Times New Roman"/>
          <w:b w:val="false"/>
          <w:i w:val="false"/>
          <w:color w:val="000000"/>
          <w:sz w:val="28"/>
        </w:rPr>
        <w:t>
      деген жол мынадай редакцияда жазылсын:</w:t>
      </w:r>
    </w:p>
    <w:bookmarkEnd w:id="114"/>
    <w:bookmarkStart w:name="z151"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3" w:id="1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5" w:id="117"/>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17"/>
    <w:bookmarkStart w:name="z156" w:id="118"/>
    <w:p>
      <w:pPr>
        <w:spacing w:after="0"/>
        <w:ind w:left="0"/>
        <w:jc w:val="both"/>
      </w:pPr>
      <w:r>
        <w:rPr>
          <w:rFonts w:ascii="Times New Roman"/>
          <w:b w:val="false"/>
          <w:i w:val="false"/>
          <w:color w:val="000000"/>
          <w:sz w:val="28"/>
        </w:rPr>
        <w:t>
      мына:</w:t>
      </w:r>
    </w:p>
    <w:bookmarkEnd w:id="118"/>
    <w:bookmarkStart w:name="z157"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2239"/>
        <w:gridCol w:w="6587"/>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9" w:id="120"/>
    <w:p>
      <w:pPr>
        <w:spacing w:after="0"/>
        <w:ind w:left="0"/>
        <w:jc w:val="both"/>
      </w:pPr>
      <w:r>
        <w:rPr>
          <w:rFonts w:ascii="Times New Roman"/>
          <w:b w:val="false"/>
          <w:i w:val="false"/>
          <w:color w:val="000000"/>
          <w:sz w:val="28"/>
        </w:rPr>
        <w:t>
      деген жол мынадай редакцияда жазылсын:</w:t>
      </w:r>
    </w:p>
    <w:bookmarkEnd w:id="120"/>
    <w:bookmarkStart w:name="z160"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702"/>
        <w:gridCol w:w="6939"/>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2" w:id="1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8-қосымшада</w:t>
      </w:r>
      <w:r>
        <w:rPr>
          <w:rFonts w:ascii="Times New Roman"/>
          <w:b w:val="false"/>
          <w:i w:val="false"/>
          <w:color w:val="000000"/>
          <w:sz w:val="28"/>
        </w:rPr>
        <w:t>:</w:t>
      </w:r>
    </w:p>
    <w:bookmarkEnd w:id="122"/>
    <w:bookmarkStart w:name="z163" w:id="123"/>
    <w:p>
      <w:pPr>
        <w:spacing w:after="0"/>
        <w:ind w:left="0"/>
        <w:jc w:val="both"/>
      </w:pPr>
      <w:r>
        <w:rPr>
          <w:rFonts w:ascii="Times New Roman"/>
          <w:b w:val="false"/>
          <w:i w:val="false"/>
          <w:color w:val="000000"/>
          <w:sz w:val="28"/>
        </w:rPr>
        <w:t>
      тақырып мынадай редакцияда жазылсын:</w:t>
      </w:r>
    </w:p>
    <w:bookmarkEnd w:id="123"/>
    <w:bookmarkStart w:name="z164" w:id="124"/>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24"/>
    <w:bookmarkStart w:name="z165" w:id="125"/>
    <w:p>
      <w:pPr>
        <w:spacing w:after="0"/>
        <w:ind w:left="0"/>
        <w:jc w:val="both"/>
      </w:pPr>
      <w:r>
        <w:rPr>
          <w:rFonts w:ascii="Times New Roman"/>
          <w:b w:val="false"/>
          <w:i w:val="false"/>
          <w:color w:val="000000"/>
          <w:sz w:val="28"/>
        </w:rPr>
        <w:t>
      мына:</w:t>
      </w:r>
    </w:p>
    <w:bookmarkEnd w:id="125"/>
    <w:bookmarkStart w:name="z166"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8" w:id="127"/>
    <w:p>
      <w:pPr>
        <w:spacing w:after="0"/>
        <w:ind w:left="0"/>
        <w:jc w:val="both"/>
      </w:pPr>
      <w:r>
        <w:rPr>
          <w:rFonts w:ascii="Times New Roman"/>
          <w:b w:val="false"/>
          <w:i w:val="false"/>
          <w:color w:val="000000"/>
          <w:sz w:val="28"/>
        </w:rPr>
        <w:t>
      деген жол мынадай редакцияда жазылсын:</w:t>
      </w:r>
    </w:p>
    <w:bookmarkEnd w:id="127"/>
    <w:bookmarkStart w:name="z169"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1" w:id="12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73" w:id="130"/>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мемлекеттік атаулы әлеуметтік көмек төлеміне берілетін ағымдағы нысаналы трансферттердің сомаларын бөлу";</w:t>
      </w:r>
    </w:p>
    <w:bookmarkEnd w:id="130"/>
    <w:bookmarkStart w:name="z174" w:id="131"/>
    <w:p>
      <w:pPr>
        <w:spacing w:after="0"/>
        <w:ind w:left="0"/>
        <w:jc w:val="both"/>
      </w:pPr>
      <w:r>
        <w:rPr>
          <w:rFonts w:ascii="Times New Roman"/>
          <w:b w:val="false"/>
          <w:i w:val="false"/>
          <w:color w:val="000000"/>
          <w:sz w:val="28"/>
        </w:rPr>
        <w:t>
      мына:</w:t>
      </w:r>
    </w:p>
    <w:bookmarkEnd w:id="131"/>
    <w:bookmarkStart w:name="z175"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7" w:id="133"/>
    <w:p>
      <w:pPr>
        <w:spacing w:after="0"/>
        <w:ind w:left="0"/>
        <w:jc w:val="both"/>
      </w:pPr>
      <w:r>
        <w:rPr>
          <w:rFonts w:ascii="Times New Roman"/>
          <w:b w:val="false"/>
          <w:i w:val="false"/>
          <w:color w:val="000000"/>
          <w:sz w:val="28"/>
        </w:rPr>
        <w:t>
      деген жол мынадай редакцияда жазылсын:</w:t>
      </w:r>
    </w:p>
    <w:bookmarkEnd w:id="133"/>
    <w:bookmarkStart w:name="z178"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0" w:id="135"/>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35"/>
    <w:bookmarkStart w:name="z181"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3" w:id="13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11-қосымшада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5" w:id="138"/>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138"/>
    <w:bookmarkStart w:name="z186" w:id="139"/>
    <w:p>
      <w:pPr>
        <w:spacing w:after="0"/>
        <w:ind w:left="0"/>
        <w:jc w:val="both"/>
      </w:pPr>
      <w:r>
        <w:rPr>
          <w:rFonts w:ascii="Times New Roman"/>
          <w:b w:val="false"/>
          <w:i w:val="false"/>
          <w:color w:val="000000"/>
          <w:sz w:val="28"/>
        </w:rPr>
        <w:t>
      мына:</w:t>
      </w:r>
    </w:p>
    <w:bookmarkEnd w:id="139"/>
    <w:bookmarkStart w:name="z187"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9" w:id="141"/>
    <w:p>
      <w:pPr>
        <w:spacing w:after="0"/>
        <w:ind w:left="0"/>
        <w:jc w:val="both"/>
      </w:pPr>
      <w:r>
        <w:rPr>
          <w:rFonts w:ascii="Times New Roman"/>
          <w:b w:val="false"/>
          <w:i w:val="false"/>
          <w:color w:val="000000"/>
          <w:sz w:val="28"/>
        </w:rPr>
        <w:t>
      деген жол мынадай редакцияда жазылсын:</w:t>
      </w:r>
    </w:p>
    <w:bookmarkEnd w:id="141"/>
    <w:bookmarkStart w:name="z190"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2" w:id="143"/>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43"/>
    <w:bookmarkStart w:name="z193"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 w:id="14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7" w:id="146"/>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46"/>
    <w:bookmarkStart w:name="z198" w:id="147"/>
    <w:p>
      <w:pPr>
        <w:spacing w:after="0"/>
        <w:ind w:left="0"/>
        <w:jc w:val="both"/>
      </w:pPr>
      <w:r>
        <w:rPr>
          <w:rFonts w:ascii="Times New Roman"/>
          <w:b w:val="false"/>
          <w:i w:val="false"/>
          <w:color w:val="000000"/>
          <w:sz w:val="28"/>
        </w:rPr>
        <w:t>
      мына:</w:t>
      </w:r>
    </w:p>
    <w:bookmarkEnd w:id="147"/>
    <w:bookmarkStart w:name="z199"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 w:id="149"/>
    <w:p>
      <w:pPr>
        <w:spacing w:after="0"/>
        <w:ind w:left="0"/>
        <w:jc w:val="both"/>
      </w:pPr>
      <w:r>
        <w:rPr>
          <w:rFonts w:ascii="Times New Roman"/>
          <w:b w:val="false"/>
          <w:i w:val="false"/>
          <w:color w:val="000000"/>
          <w:sz w:val="28"/>
        </w:rPr>
        <w:t>
      деген жол мынадай редакцияда жазылсын:</w:t>
      </w:r>
    </w:p>
    <w:bookmarkEnd w:id="149"/>
    <w:bookmarkStart w:name="z202"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4" w:id="151"/>
    <w:p>
      <w:pPr>
        <w:spacing w:after="0"/>
        <w:ind w:left="0"/>
        <w:jc w:val="both"/>
      </w:pPr>
      <w:r>
        <w:rPr>
          <w:rFonts w:ascii="Times New Roman"/>
          <w:b w:val="false"/>
          <w:i w:val="false"/>
          <w:color w:val="000000"/>
          <w:sz w:val="28"/>
        </w:rPr>
        <w:t>
      көрсетілген қаулыға 14-қосымшада:</w:t>
      </w:r>
    </w:p>
    <w:bookmarkEnd w:id="151"/>
    <w:bookmarkStart w:name="z205" w:id="152"/>
    <w:p>
      <w:pPr>
        <w:spacing w:after="0"/>
        <w:ind w:left="0"/>
        <w:jc w:val="both"/>
      </w:pPr>
      <w:r>
        <w:rPr>
          <w:rFonts w:ascii="Times New Roman"/>
          <w:b w:val="false"/>
          <w:i w:val="false"/>
          <w:color w:val="000000"/>
          <w:sz w:val="28"/>
        </w:rPr>
        <w:t>
      тақырып мынадай редакцияда жазылсын:</w:t>
      </w:r>
    </w:p>
    <w:bookmarkEnd w:id="152"/>
    <w:bookmarkStart w:name="z206" w:id="153"/>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153"/>
    <w:bookmarkStart w:name="z207" w:id="154"/>
    <w:p>
      <w:pPr>
        <w:spacing w:after="0"/>
        <w:ind w:left="0"/>
        <w:jc w:val="both"/>
      </w:pPr>
      <w:r>
        <w:rPr>
          <w:rFonts w:ascii="Times New Roman"/>
          <w:b w:val="false"/>
          <w:i w:val="false"/>
          <w:color w:val="000000"/>
          <w:sz w:val="28"/>
        </w:rPr>
        <w:t>
      мына:</w:t>
      </w:r>
    </w:p>
    <w:bookmarkEnd w:id="154"/>
    <w:bookmarkStart w:name="z208"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442"/>
        <w:gridCol w:w="2161"/>
        <w:gridCol w:w="933"/>
        <w:gridCol w:w="97"/>
        <w:gridCol w:w="1302"/>
        <w:gridCol w:w="1546"/>
        <w:gridCol w:w="1793"/>
        <w:gridCol w:w="1546"/>
        <w:gridCol w:w="179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581 028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0" w:id="156"/>
    <w:p>
      <w:pPr>
        <w:spacing w:after="0"/>
        <w:ind w:left="0"/>
        <w:jc w:val="both"/>
      </w:pPr>
      <w:r>
        <w:rPr>
          <w:rFonts w:ascii="Times New Roman"/>
          <w:b w:val="false"/>
          <w:i w:val="false"/>
          <w:color w:val="000000"/>
          <w:sz w:val="28"/>
        </w:rPr>
        <w:t>
      деген жол мынадай редакцияда жазылсын:</w:t>
      </w:r>
    </w:p>
    <w:bookmarkEnd w:id="156"/>
    <w:bookmarkStart w:name="z211"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32"/>
        <w:gridCol w:w="1867"/>
        <w:gridCol w:w="971"/>
        <w:gridCol w:w="101"/>
        <w:gridCol w:w="1356"/>
        <w:gridCol w:w="1611"/>
        <w:gridCol w:w="1867"/>
        <w:gridCol w:w="1611"/>
        <w:gridCol w:w="1869"/>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407 045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3" w:id="158"/>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58"/>
    <w:bookmarkStart w:name="z214"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412"/>
        <w:gridCol w:w="2315"/>
        <w:gridCol w:w="125"/>
        <w:gridCol w:w="125"/>
        <w:gridCol w:w="1681"/>
        <w:gridCol w:w="125"/>
        <w:gridCol w:w="2315"/>
        <w:gridCol w:w="1998"/>
        <w:gridCol w:w="2317"/>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352 511</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6" w:id="1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15-қосымшада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8" w:id="161"/>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61"/>
    <w:bookmarkStart w:name="z219" w:id="162"/>
    <w:p>
      <w:pPr>
        <w:spacing w:after="0"/>
        <w:ind w:left="0"/>
        <w:jc w:val="both"/>
      </w:pPr>
      <w:r>
        <w:rPr>
          <w:rFonts w:ascii="Times New Roman"/>
          <w:b w:val="false"/>
          <w:i w:val="false"/>
          <w:color w:val="000000"/>
          <w:sz w:val="28"/>
        </w:rPr>
        <w:t>
      мына:</w:t>
      </w:r>
    </w:p>
    <w:bookmarkEnd w:id="162"/>
    <w:bookmarkStart w:name="z220"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2" w:id="164"/>
    <w:p>
      <w:pPr>
        <w:spacing w:after="0"/>
        <w:ind w:left="0"/>
        <w:jc w:val="both"/>
      </w:pPr>
      <w:r>
        <w:rPr>
          <w:rFonts w:ascii="Times New Roman"/>
          <w:b w:val="false"/>
          <w:i w:val="false"/>
          <w:color w:val="000000"/>
          <w:sz w:val="28"/>
        </w:rPr>
        <w:t>
      деген жол мынадай редакцияда жазылсын:</w:t>
      </w:r>
    </w:p>
    <w:bookmarkEnd w:id="164"/>
    <w:bookmarkStart w:name="z223"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5" w:id="1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7" w:id="167"/>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167"/>
    <w:bookmarkStart w:name="z228" w:id="168"/>
    <w:p>
      <w:pPr>
        <w:spacing w:after="0"/>
        <w:ind w:left="0"/>
        <w:jc w:val="both"/>
      </w:pPr>
      <w:r>
        <w:rPr>
          <w:rFonts w:ascii="Times New Roman"/>
          <w:b w:val="false"/>
          <w:i w:val="false"/>
          <w:color w:val="000000"/>
          <w:sz w:val="28"/>
        </w:rPr>
        <w:t>
      мына:</w:t>
      </w:r>
    </w:p>
    <w:bookmarkEnd w:id="168"/>
    <w:bookmarkStart w:name="z229"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630"/>
        <w:gridCol w:w="3077"/>
        <w:gridCol w:w="3074"/>
        <w:gridCol w:w="138"/>
        <w:gridCol w:w="2202"/>
        <w:gridCol w:w="220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2 966 321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2 912 550</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1" w:id="170"/>
    <w:p>
      <w:pPr>
        <w:spacing w:after="0"/>
        <w:ind w:left="0"/>
        <w:jc w:val="both"/>
      </w:pPr>
      <w:r>
        <w:rPr>
          <w:rFonts w:ascii="Times New Roman"/>
          <w:b w:val="false"/>
          <w:i w:val="false"/>
          <w:color w:val="000000"/>
          <w:sz w:val="28"/>
        </w:rPr>
        <w:t>
      деген жол мынадай редакцияда жазылсын:</w:t>
      </w:r>
    </w:p>
    <w:bookmarkEnd w:id="170"/>
    <w:bookmarkStart w:name="z232"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475"/>
        <w:gridCol w:w="3211"/>
        <w:gridCol w:w="3212"/>
        <w:gridCol w:w="144"/>
        <w:gridCol w:w="2300"/>
        <w:gridCol w:w="1937"/>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2 159 831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2 109 426</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4" w:id="172"/>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72"/>
    <w:bookmarkStart w:name="z235"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567"/>
        <w:gridCol w:w="3184"/>
        <w:gridCol w:w="3184"/>
        <w:gridCol w:w="172"/>
        <w:gridCol w:w="1658"/>
        <w:gridCol w:w="2315"/>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806 490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803 124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7" w:id="17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18-қосымшада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39" w:id="175"/>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175"/>
    <w:bookmarkStart w:name="z240" w:id="176"/>
    <w:p>
      <w:pPr>
        <w:spacing w:after="0"/>
        <w:ind w:left="0"/>
        <w:jc w:val="both"/>
      </w:pPr>
      <w:r>
        <w:rPr>
          <w:rFonts w:ascii="Times New Roman"/>
          <w:b w:val="false"/>
          <w:i w:val="false"/>
          <w:color w:val="000000"/>
          <w:sz w:val="28"/>
        </w:rPr>
        <w:t>
      мына:</w:t>
      </w:r>
    </w:p>
    <w:bookmarkEnd w:id="176"/>
    <w:bookmarkStart w:name="z24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1788"/>
        <w:gridCol w:w="8725"/>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3" w:id="178"/>
    <w:p>
      <w:pPr>
        <w:spacing w:after="0"/>
        <w:ind w:left="0"/>
        <w:jc w:val="both"/>
      </w:pPr>
      <w:r>
        <w:rPr>
          <w:rFonts w:ascii="Times New Roman"/>
          <w:b w:val="false"/>
          <w:i w:val="false"/>
          <w:color w:val="000000"/>
          <w:sz w:val="28"/>
        </w:rPr>
        <w:t>
      деген жол мынадай редакцияда жазылсын:</w:t>
      </w:r>
    </w:p>
    <w:bookmarkEnd w:id="178"/>
    <w:bookmarkStart w:name="z244"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538"/>
        <w:gridCol w:w="863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6" w:id="180"/>
    <w:p>
      <w:pPr>
        <w:spacing w:after="0"/>
        <w:ind w:left="0"/>
        <w:jc w:val="both"/>
      </w:pPr>
      <w:r>
        <w:rPr>
          <w:rFonts w:ascii="Times New Roman"/>
          <w:b w:val="false"/>
          <w:i w:val="false"/>
          <w:color w:val="000000"/>
          <w:sz w:val="28"/>
        </w:rPr>
        <w:t>
      мынадай мазмұндағы реттік нөмірі 4-жолмен толықтырылсын:</w:t>
      </w:r>
    </w:p>
    <w:bookmarkEnd w:id="180"/>
    <w:bookmarkStart w:name="z247"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45"/>
        <w:gridCol w:w="9092"/>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9" w:id="18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1" w:id="183"/>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183"/>
    <w:bookmarkStart w:name="z252" w:id="184"/>
    <w:p>
      <w:pPr>
        <w:spacing w:after="0"/>
        <w:ind w:left="0"/>
        <w:jc w:val="both"/>
      </w:pPr>
      <w:r>
        <w:rPr>
          <w:rFonts w:ascii="Times New Roman"/>
          <w:b w:val="false"/>
          <w:i w:val="false"/>
          <w:color w:val="000000"/>
          <w:sz w:val="28"/>
        </w:rPr>
        <w:t>
      мына:</w:t>
      </w:r>
    </w:p>
    <w:bookmarkEnd w:id="184"/>
    <w:bookmarkStart w:name="z253"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2489"/>
        <w:gridCol w:w="7323"/>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5" w:id="186"/>
    <w:p>
      <w:pPr>
        <w:spacing w:after="0"/>
        <w:ind w:left="0"/>
        <w:jc w:val="both"/>
      </w:pPr>
      <w:r>
        <w:rPr>
          <w:rFonts w:ascii="Times New Roman"/>
          <w:b w:val="false"/>
          <w:i w:val="false"/>
          <w:color w:val="000000"/>
          <w:sz w:val="28"/>
        </w:rPr>
        <w:t>
      деген жол мынадай редакцияда жазылсын:</w:t>
      </w:r>
    </w:p>
    <w:bookmarkEnd w:id="186"/>
    <w:bookmarkStart w:name="z256"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904"/>
        <w:gridCol w:w="7759"/>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8" w:id="18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0" w:id="189"/>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189"/>
    <w:bookmarkStart w:name="z261" w:id="190"/>
    <w:p>
      <w:pPr>
        <w:spacing w:after="0"/>
        <w:ind w:left="0"/>
        <w:jc w:val="both"/>
      </w:pPr>
      <w:r>
        <w:rPr>
          <w:rFonts w:ascii="Times New Roman"/>
          <w:b w:val="false"/>
          <w:i w:val="false"/>
          <w:color w:val="000000"/>
          <w:sz w:val="28"/>
        </w:rPr>
        <w:t>
      мына:</w:t>
      </w:r>
    </w:p>
    <w:bookmarkEnd w:id="190"/>
    <w:bookmarkStart w:name="z262"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4" w:id="192"/>
    <w:p>
      <w:pPr>
        <w:spacing w:after="0"/>
        <w:ind w:left="0"/>
        <w:jc w:val="both"/>
      </w:pPr>
      <w:r>
        <w:rPr>
          <w:rFonts w:ascii="Times New Roman"/>
          <w:b w:val="false"/>
          <w:i w:val="false"/>
          <w:color w:val="000000"/>
          <w:sz w:val="28"/>
        </w:rPr>
        <w:t>
      деген жол мынадай редакцияда жазылсын:</w:t>
      </w:r>
    </w:p>
    <w:bookmarkEnd w:id="192"/>
    <w:bookmarkStart w:name="z265"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7" w:id="194"/>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94"/>
    <w:bookmarkStart w:name="z268"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0" w:id="19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2" w:id="197"/>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197"/>
    <w:bookmarkStart w:name="z273" w:id="198"/>
    <w:p>
      <w:pPr>
        <w:spacing w:after="0"/>
        <w:ind w:left="0"/>
        <w:jc w:val="both"/>
      </w:pPr>
      <w:r>
        <w:rPr>
          <w:rFonts w:ascii="Times New Roman"/>
          <w:b w:val="false"/>
          <w:i w:val="false"/>
          <w:color w:val="000000"/>
          <w:sz w:val="28"/>
        </w:rPr>
        <w:t>
      мына:</w:t>
      </w:r>
    </w:p>
    <w:bookmarkEnd w:id="198"/>
    <w:bookmarkStart w:name="z274"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6" w:id="200"/>
    <w:p>
      <w:pPr>
        <w:spacing w:after="0"/>
        <w:ind w:left="0"/>
        <w:jc w:val="both"/>
      </w:pPr>
      <w:r>
        <w:rPr>
          <w:rFonts w:ascii="Times New Roman"/>
          <w:b w:val="false"/>
          <w:i w:val="false"/>
          <w:color w:val="000000"/>
          <w:sz w:val="28"/>
        </w:rPr>
        <w:t>
      деген жол мынадай редакцияда жазылсын:</w:t>
      </w:r>
    </w:p>
    <w:bookmarkEnd w:id="200"/>
    <w:bookmarkStart w:name="z277"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9" w:id="202"/>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202"/>
    <w:bookmarkStart w:name="z280" w:id="203"/>
    <w:p>
      <w:pPr>
        <w:spacing w:after="0"/>
        <w:ind w:left="0"/>
        <w:jc w:val="both"/>
      </w:pP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2" w:id="20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21-1-қосымшада</w:t>
      </w:r>
      <w:r>
        <w:rPr>
          <w:rFonts w:ascii="Times New Roman"/>
          <w:b w:val="false"/>
          <w:i w:val="false"/>
          <w:color w:val="000000"/>
          <w:sz w:val="28"/>
        </w:rPr>
        <w:t>:</w:t>
      </w:r>
    </w:p>
    <w:bookmarkEnd w:id="204"/>
    <w:bookmarkStart w:name="z283" w:id="205"/>
    <w:p>
      <w:pPr>
        <w:spacing w:after="0"/>
        <w:ind w:left="0"/>
        <w:jc w:val="both"/>
      </w:pPr>
      <w:r>
        <w:rPr>
          <w:rFonts w:ascii="Times New Roman"/>
          <w:b w:val="false"/>
          <w:i w:val="false"/>
          <w:color w:val="000000"/>
          <w:sz w:val="28"/>
        </w:rPr>
        <w:t>
      тақырып мынадай редакцияда жазылсын:</w:t>
      </w:r>
    </w:p>
    <w:bookmarkEnd w:id="205"/>
    <w:bookmarkStart w:name="z284" w:id="206"/>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bookmarkEnd w:id="206"/>
    <w:bookmarkStart w:name="z285" w:id="207"/>
    <w:p>
      <w:pPr>
        <w:spacing w:after="0"/>
        <w:ind w:left="0"/>
        <w:jc w:val="both"/>
      </w:pPr>
      <w:r>
        <w:rPr>
          <w:rFonts w:ascii="Times New Roman"/>
          <w:b w:val="false"/>
          <w:i w:val="false"/>
          <w:color w:val="000000"/>
          <w:sz w:val="28"/>
        </w:rPr>
        <w:t>
      мына:</w:t>
      </w:r>
    </w:p>
    <w:bookmarkEnd w:id="207"/>
    <w:bookmarkStart w:name="z286"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540"/>
        <w:gridCol w:w="8371"/>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8" w:id="209"/>
    <w:p>
      <w:pPr>
        <w:spacing w:after="0"/>
        <w:ind w:left="0"/>
        <w:jc w:val="both"/>
      </w:pPr>
      <w:r>
        <w:rPr>
          <w:rFonts w:ascii="Times New Roman"/>
          <w:b w:val="false"/>
          <w:i w:val="false"/>
          <w:color w:val="000000"/>
          <w:sz w:val="28"/>
        </w:rPr>
        <w:t>
      деген жол мынадай редакцияда жазылсын:</w:t>
      </w:r>
    </w:p>
    <w:bookmarkEnd w:id="209"/>
    <w:bookmarkStart w:name="z289"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1" w:id="211"/>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211"/>
    <w:bookmarkStart w:name="z292"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4" w:id="2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21-2-қосымшада</w:t>
      </w:r>
      <w:r>
        <w:rPr>
          <w:rFonts w:ascii="Times New Roman"/>
          <w:b w:val="false"/>
          <w:i w:val="false"/>
          <w:color w:val="000000"/>
          <w:sz w:val="28"/>
        </w:rPr>
        <w:t>:</w:t>
      </w:r>
    </w:p>
    <w:bookmarkEnd w:id="213"/>
    <w:bookmarkStart w:name="z295" w:id="214"/>
    <w:p>
      <w:pPr>
        <w:spacing w:after="0"/>
        <w:ind w:left="0"/>
        <w:jc w:val="both"/>
      </w:pPr>
      <w:r>
        <w:rPr>
          <w:rFonts w:ascii="Times New Roman"/>
          <w:b w:val="false"/>
          <w:i w:val="false"/>
          <w:color w:val="000000"/>
          <w:sz w:val="28"/>
        </w:rPr>
        <w:t>
      тақырып мынадай редакцияда жазылсын:</w:t>
      </w:r>
    </w:p>
    <w:bookmarkEnd w:id="214"/>
    <w:bookmarkStart w:name="z296" w:id="215"/>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215"/>
    <w:bookmarkStart w:name="z297" w:id="216"/>
    <w:p>
      <w:pPr>
        <w:spacing w:after="0"/>
        <w:ind w:left="0"/>
        <w:jc w:val="both"/>
      </w:pPr>
      <w:r>
        <w:rPr>
          <w:rFonts w:ascii="Times New Roman"/>
          <w:b w:val="false"/>
          <w:i w:val="false"/>
          <w:color w:val="000000"/>
          <w:sz w:val="28"/>
        </w:rPr>
        <w:t>
      мына:</w:t>
      </w:r>
    </w:p>
    <w:bookmarkEnd w:id="216"/>
    <w:bookmarkStart w:name="z298"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0" w:id="218"/>
    <w:p>
      <w:pPr>
        <w:spacing w:after="0"/>
        <w:ind w:left="0"/>
        <w:jc w:val="both"/>
      </w:pPr>
      <w:r>
        <w:rPr>
          <w:rFonts w:ascii="Times New Roman"/>
          <w:b w:val="false"/>
          <w:i w:val="false"/>
          <w:color w:val="000000"/>
          <w:sz w:val="28"/>
        </w:rPr>
        <w:t>
      деген жол мынадай редакцияда жазылсын:</w:t>
      </w:r>
    </w:p>
    <w:bookmarkEnd w:id="218"/>
    <w:bookmarkStart w:name="z301"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3" w:id="220"/>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220"/>
    <w:bookmarkStart w:name="z304"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6" w:id="2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22-қосымшада</w:t>
      </w:r>
      <w:r>
        <w:rPr>
          <w:rFonts w:ascii="Times New Roman"/>
          <w:b w:val="false"/>
          <w:i w:val="false"/>
          <w:color w:val="000000"/>
          <w:sz w:val="28"/>
        </w:rPr>
        <w:t>:</w:t>
      </w:r>
    </w:p>
    <w:bookmarkEnd w:id="222"/>
    <w:bookmarkStart w:name="z307" w:id="223"/>
    <w:p>
      <w:pPr>
        <w:spacing w:after="0"/>
        <w:ind w:left="0"/>
        <w:jc w:val="both"/>
      </w:pPr>
      <w:r>
        <w:rPr>
          <w:rFonts w:ascii="Times New Roman"/>
          <w:b w:val="false"/>
          <w:i w:val="false"/>
          <w:color w:val="000000"/>
          <w:sz w:val="28"/>
        </w:rPr>
        <w:t>
      тақырып мынадай редакцияда жазылсын:</w:t>
      </w:r>
    </w:p>
    <w:bookmarkEnd w:id="223"/>
    <w:bookmarkStart w:name="z308" w:id="224"/>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медициналық ұйымның сот шешімі негізінде жүзеге асырылатын жыныстық құмарлықты төмендетуге арналған іс-шараларды жүргізуге берiлетiн ағымдағы нысаналы трансферттердің сомаларын бөлу";</w:t>
      </w:r>
    </w:p>
    <w:bookmarkEnd w:id="224"/>
    <w:bookmarkStart w:name="z309" w:id="225"/>
    <w:p>
      <w:pPr>
        <w:spacing w:after="0"/>
        <w:ind w:left="0"/>
        <w:jc w:val="both"/>
      </w:pPr>
      <w:r>
        <w:rPr>
          <w:rFonts w:ascii="Times New Roman"/>
          <w:b w:val="false"/>
          <w:i w:val="false"/>
          <w:color w:val="000000"/>
          <w:sz w:val="28"/>
        </w:rPr>
        <w:t>
      мына:</w:t>
      </w:r>
    </w:p>
    <w:bookmarkEnd w:id="225"/>
    <w:bookmarkStart w:name="z310"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2" w:id="227"/>
    <w:p>
      <w:pPr>
        <w:spacing w:after="0"/>
        <w:ind w:left="0"/>
        <w:jc w:val="both"/>
      </w:pPr>
      <w:r>
        <w:rPr>
          <w:rFonts w:ascii="Times New Roman"/>
          <w:b w:val="false"/>
          <w:i w:val="false"/>
          <w:color w:val="000000"/>
          <w:sz w:val="28"/>
        </w:rPr>
        <w:t>
      деген жол мынадай редакцияда жазылсын:</w:t>
      </w:r>
    </w:p>
    <w:bookmarkEnd w:id="227"/>
    <w:bookmarkStart w:name="z313" w:id="228"/>
    <w:p>
      <w:pPr>
        <w:spacing w:after="0"/>
        <w:ind w:left="0"/>
        <w:jc w:val="both"/>
      </w:pPr>
      <w:r>
        <w:rPr>
          <w:rFonts w:ascii="Times New Roman"/>
          <w:b w:val="false"/>
          <w:i w:val="false"/>
          <w:color w:val="000000"/>
          <w:sz w:val="28"/>
        </w:rPr>
        <w:t>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2026"/>
        <w:gridCol w:w="5918"/>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5" w:id="22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229"/>
    <w:bookmarkStart w:name="z316" w:id="230"/>
    <w:p>
      <w:pPr>
        <w:spacing w:after="0"/>
        <w:ind w:left="0"/>
        <w:jc w:val="both"/>
      </w:pPr>
      <w:r>
        <w:rPr>
          <w:rFonts w:ascii="Times New Roman"/>
          <w:b w:val="false"/>
          <w:i w:val="false"/>
          <w:color w:val="000000"/>
          <w:sz w:val="28"/>
        </w:rPr>
        <w:t>
      тақырып мынадай редакцияда жазылсын:</w:t>
      </w:r>
    </w:p>
    <w:bookmarkEnd w:id="230"/>
    <w:bookmarkStart w:name="z317" w:id="231"/>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31"/>
    <w:bookmarkStart w:name="z318" w:id="232"/>
    <w:p>
      <w:pPr>
        <w:spacing w:after="0"/>
        <w:ind w:left="0"/>
        <w:jc w:val="both"/>
      </w:pPr>
      <w:r>
        <w:rPr>
          <w:rFonts w:ascii="Times New Roman"/>
          <w:b w:val="false"/>
          <w:i w:val="false"/>
          <w:color w:val="000000"/>
          <w:sz w:val="28"/>
        </w:rPr>
        <w:t>
      мына:</w:t>
      </w:r>
    </w:p>
    <w:bookmarkEnd w:id="232"/>
    <w:bookmarkStart w:name="z319"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1" w:id="234"/>
    <w:p>
      <w:pPr>
        <w:spacing w:after="0"/>
        <w:ind w:left="0"/>
        <w:jc w:val="both"/>
      </w:pPr>
      <w:r>
        <w:rPr>
          <w:rFonts w:ascii="Times New Roman"/>
          <w:b w:val="false"/>
          <w:i w:val="false"/>
          <w:color w:val="000000"/>
          <w:sz w:val="28"/>
        </w:rPr>
        <w:t>
      деген жол мынадай редакцияда жазылсын:</w:t>
      </w:r>
    </w:p>
    <w:bookmarkEnd w:id="234"/>
    <w:bookmarkStart w:name="z322"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4" w:id="2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236"/>
    <w:bookmarkStart w:name="z325" w:id="237"/>
    <w:p>
      <w:pPr>
        <w:spacing w:after="0"/>
        <w:ind w:left="0"/>
        <w:jc w:val="both"/>
      </w:pPr>
      <w:r>
        <w:rPr>
          <w:rFonts w:ascii="Times New Roman"/>
          <w:b w:val="false"/>
          <w:i w:val="false"/>
          <w:color w:val="000000"/>
          <w:sz w:val="28"/>
        </w:rPr>
        <w:t>
      тақырып мынадай редакцияда жазылсын:</w:t>
      </w:r>
    </w:p>
    <w:bookmarkEnd w:id="237"/>
    <w:bookmarkStart w:name="z326" w:id="238"/>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238"/>
    <w:bookmarkStart w:name="z327" w:id="239"/>
    <w:p>
      <w:pPr>
        <w:spacing w:after="0"/>
        <w:ind w:left="0"/>
        <w:jc w:val="both"/>
      </w:pPr>
      <w:r>
        <w:rPr>
          <w:rFonts w:ascii="Times New Roman"/>
          <w:b w:val="false"/>
          <w:i w:val="false"/>
          <w:color w:val="000000"/>
          <w:sz w:val="28"/>
        </w:rPr>
        <w:t>
      мына:</w:t>
      </w:r>
    </w:p>
    <w:bookmarkEnd w:id="239"/>
    <w:bookmarkStart w:name="z328"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0" w:id="241"/>
    <w:p>
      <w:pPr>
        <w:spacing w:after="0"/>
        <w:ind w:left="0"/>
        <w:jc w:val="both"/>
      </w:pPr>
      <w:r>
        <w:rPr>
          <w:rFonts w:ascii="Times New Roman"/>
          <w:b w:val="false"/>
          <w:i w:val="false"/>
          <w:color w:val="000000"/>
          <w:sz w:val="28"/>
        </w:rPr>
        <w:t>
      деген жол мынадай редакцияда жазылсын:</w:t>
      </w:r>
    </w:p>
    <w:bookmarkEnd w:id="241"/>
    <w:bookmarkStart w:name="z331"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3" w:id="24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25-қосымшада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35" w:id="244"/>
    <w:p>
      <w:pPr>
        <w:spacing w:after="0"/>
        <w:ind w:left="0"/>
        <w:jc w:val="both"/>
      </w:pPr>
      <w:r>
        <w:rPr>
          <w:rFonts w:ascii="Times New Roman"/>
          <w:b w:val="false"/>
          <w:i w:val="false"/>
          <w:color w:val="000000"/>
          <w:sz w:val="28"/>
        </w:rPr>
        <w:t>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244"/>
    <w:bookmarkStart w:name="z336" w:id="245"/>
    <w:p>
      <w:pPr>
        <w:spacing w:after="0"/>
        <w:ind w:left="0"/>
        <w:jc w:val="both"/>
      </w:pPr>
      <w:r>
        <w:rPr>
          <w:rFonts w:ascii="Times New Roman"/>
          <w:b w:val="false"/>
          <w:i w:val="false"/>
          <w:color w:val="000000"/>
          <w:sz w:val="28"/>
        </w:rPr>
        <w:t>
      мына:</w:t>
      </w:r>
    </w:p>
    <w:bookmarkEnd w:id="245"/>
    <w:bookmarkStart w:name="z337" w:id="246"/>
    <w:p>
      <w:pPr>
        <w:spacing w:after="0"/>
        <w:ind w:left="0"/>
        <w:jc w:val="both"/>
      </w:pPr>
      <w:r>
        <w:rPr>
          <w:rFonts w:ascii="Times New Roman"/>
          <w:b w:val="false"/>
          <w:i w:val="false"/>
          <w:color w:val="000000"/>
          <w:sz w:val="28"/>
        </w:rPr>
        <w:t>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9" w:id="247"/>
    <w:p>
      <w:pPr>
        <w:spacing w:after="0"/>
        <w:ind w:left="0"/>
        <w:jc w:val="both"/>
      </w:pPr>
      <w:r>
        <w:rPr>
          <w:rFonts w:ascii="Times New Roman"/>
          <w:b w:val="false"/>
          <w:i w:val="false"/>
          <w:color w:val="000000"/>
          <w:sz w:val="28"/>
        </w:rPr>
        <w:t>
      деген жол мынадай редакцияда жазылсын:</w:t>
      </w:r>
    </w:p>
    <w:bookmarkEnd w:id="247"/>
    <w:bookmarkStart w:name="z340"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2" w:id="24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249"/>
    <w:bookmarkStart w:name="z343" w:id="250"/>
    <w:p>
      <w:pPr>
        <w:spacing w:after="0"/>
        <w:ind w:left="0"/>
        <w:jc w:val="both"/>
      </w:pPr>
      <w:r>
        <w:rPr>
          <w:rFonts w:ascii="Times New Roman"/>
          <w:b w:val="false"/>
          <w:i w:val="false"/>
          <w:color w:val="000000"/>
          <w:sz w:val="28"/>
        </w:rPr>
        <w:t>
      мына:</w:t>
      </w:r>
    </w:p>
    <w:bookmarkEnd w:id="250"/>
    <w:bookmarkStart w:name="z344"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6" w:id="252"/>
    <w:p>
      <w:pPr>
        <w:spacing w:after="0"/>
        <w:ind w:left="0"/>
        <w:jc w:val="both"/>
      </w:pPr>
      <w:r>
        <w:rPr>
          <w:rFonts w:ascii="Times New Roman"/>
          <w:b w:val="false"/>
          <w:i w:val="false"/>
          <w:color w:val="000000"/>
          <w:sz w:val="28"/>
        </w:rPr>
        <w:t>
      деген жол мынадай редакцияда жазылсын:</w:t>
      </w:r>
    </w:p>
    <w:bookmarkEnd w:id="252"/>
    <w:bookmarkStart w:name="z347"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9" w:id="2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26-2-қосымшада</w:t>
      </w:r>
      <w:r>
        <w:rPr>
          <w:rFonts w:ascii="Times New Roman"/>
          <w:b w:val="false"/>
          <w:i w:val="false"/>
          <w:color w:val="000000"/>
          <w:sz w:val="28"/>
        </w:rPr>
        <w:t>:</w:t>
      </w:r>
    </w:p>
    <w:bookmarkEnd w:id="254"/>
    <w:bookmarkStart w:name="z350" w:id="255"/>
    <w:p>
      <w:pPr>
        <w:spacing w:after="0"/>
        <w:ind w:left="0"/>
        <w:jc w:val="both"/>
      </w:pPr>
      <w:r>
        <w:rPr>
          <w:rFonts w:ascii="Times New Roman"/>
          <w:b w:val="false"/>
          <w:i w:val="false"/>
          <w:color w:val="000000"/>
          <w:sz w:val="28"/>
        </w:rPr>
        <w:t>
      мына:</w:t>
      </w:r>
    </w:p>
    <w:bookmarkEnd w:id="255"/>
    <w:bookmarkStart w:name="z351"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33"/>
        <w:gridCol w:w="8234"/>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3" w:id="257"/>
    <w:p>
      <w:pPr>
        <w:spacing w:after="0"/>
        <w:ind w:left="0"/>
        <w:jc w:val="both"/>
      </w:pPr>
      <w:r>
        <w:rPr>
          <w:rFonts w:ascii="Times New Roman"/>
          <w:b w:val="false"/>
          <w:i w:val="false"/>
          <w:color w:val="000000"/>
          <w:sz w:val="28"/>
        </w:rPr>
        <w:t>
      деген жол мынадай редакцияда жазылсын:</w:t>
      </w:r>
    </w:p>
    <w:bookmarkEnd w:id="257"/>
    <w:bookmarkStart w:name="z354"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538"/>
        <w:gridCol w:w="863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6" w:id="25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259"/>
    <w:bookmarkStart w:name="z357" w:id="260"/>
    <w:p>
      <w:pPr>
        <w:spacing w:after="0"/>
        <w:ind w:left="0"/>
        <w:jc w:val="both"/>
      </w:pPr>
      <w:r>
        <w:rPr>
          <w:rFonts w:ascii="Times New Roman"/>
          <w:b w:val="false"/>
          <w:i w:val="false"/>
          <w:color w:val="000000"/>
          <w:sz w:val="28"/>
        </w:rPr>
        <w:t>
      мына:</w:t>
      </w:r>
    </w:p>
    <w:bookmarkEnd w:id="260"/>
    <w:bookmarkStart w:name="z358"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0" w:id="262"/>
    <w:p>
      <w:pPr>
        <w:spacing w:after="0"/>
        <w:ind w:left="0"/>
        <w:jc w:val="both"/>
      </w:pPr>
      <w:r>
        <w:rPr>
          <w:rFonts w:ascii="Times New Roman"/>
          <w:b w:val="false"/>
          <w:i w:val="false"/>
          <w:color w:val="000000"/>
          <w:sz w:val="28"/>
        </w:rPr>
        <w:t>
      деген жол мынадай редакцияда жазылсын:</w:t>
      </w:r>
    </w:p>
    <w:bookmarkEnd w:id="262"/>
    <w:bookmarkStart w:name="z361"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3" w:id="26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264"/>
    <w:bookmarkStart w:name="z364" w:id="265"/>
    <w:p>
      <w:pPr>
        <w:spacing w:after="0"/>
        <w:ind w:left="0"/>
        <w:jc w:val="both"/>
      </w:pPr>
      <w:r>
        <w:rPr>
          <w:rFonts w:ascii="Times New Roman"/>
          <w:b w:val="false"/>
          <w:i w:val="false"/>
          <w:color w:val="000000"/>
          <w:sz w:val="28"/>
        </w:rPr>
        <w:t>
      мына:</w:t>
      </w:r>
    </w:p>
    <w:bookmarkEnd w:id="265"/>
    <w:bookmarkStart w:name="z365"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7" w:id="267"/>
    <w:p>
      <w:pPr>
        <w:spacing w:after="0"/>
        <w:ind w:left="0"/>
        <w:jc w:val="both"/>
      </w:pPr>
      <w:r>
        <w:rPr>
          <w:rFonts w:ascii="Times New Roman"/>
          <w:b w:val="false"/>
          <w:i w:val="false"/>
          <w:color w:val="000000"/>
          <w:sz w:val="28"/>
        </w:rPr>
        <w:t>
      деген жол мынадай редакцияда жазылсын:</w:t>
      </w:r>
    </w:p>
    <w:bookmarkEnd w:id="267"/>
    <w:bookmarkStart w:name="z368"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0" w:id="2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2" w:id="270"/>
    <w:p>
      <w:pPr>
        <w:spacing w:after="0"/>
        <w:ind w:left="0"/>
        <w:jc w:val="both"/>
      </w:pPr>
      <w:r>
        <w:rPr>
          <w:rFonts w:ascii="Times New Roman"/>
          <w:b w:val="false"/>
          <w:i w:val="false"/>
          <w:color w:val="000000"/>
          <w:sz w:val="28"/>
        </w:rPr>
        <w:t>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сомаларын бөлу";</w:t>
      </w:r>
    </w:p>
    <w:bookmarkEnd w:id="270"/>
    <w:bookmarkStart w:name="z373" w:id="271"/>
    <w:p>
      <w:pPr>
        <w:spacing w:after="0"/>
        <w:ind w:left="0"/>
        <w:jc w:val="both"/>
      </w:pPr>
      <w:r>
        <w:rPr>
          <w:rFonts w:ascii="Times New Roman"/>
          <w:b w:val="false"/>
          <w:i w:val="false"/>
          <w:color w:val="000000"/>
          <w:sz w:val="28"/>
        </w:rPr>
        <w:t>
      мына:</w:t>
      </w:r>
    </w:p>
    <w:bookmarkEnd w:id="271"/>
    <w:bookmarkStart w:name="z374" w:id="272"/>
    <w:p>
      <w:pPr>
        <w:spacing w:after="0"/>
        <w:ind w:left="0"/>
        <w:jc w:val="both"/>
      </w:pPr>
      <w:r>
        <w:rPr>
          <w:rFonts w:ascii="Times New Roman"/>
          <w:b w:val="false"/>
          <w:i w:val="false"/>
          <w:color w:val="000000"/>
          <w:sz w:val="28"/>
        </w:rPr>
        <w:t>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84"/>
        <w:gridCol w:w="3721"/>
        <w:gridCol w:w="3341"/>
        <w:gridCol w:w="3341"/>
        <w:gridCol w:w="151"/>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10 186 353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7 252 590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2 933 763</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6" w:id="273"/>
    <w:p>
      <w:pPr>
        <w:spacing w:after="0"/>
        <w:ind w:left="0"/>
        <w:jc w:val="both"/>
      </w:pPr>
      <w:r>
        <w:rPr>
          <w:rFonts w:ascii="Times New Roman"/>
          <w:b w:val="false"/>
          <w:i w:val="false"/>
          <w:color w:val="000000"/>
          <w:sz w:val="28"/>
        </w:rPr>
        <w:t>
      деген жол мынадай редакцияда жазылсын:</w:t>
      </w:r>
    </w:p>
    <w:bookmarkEnd w:id="273"/>
    <w:bookmarkStart w:name="z377"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518"/>
        <w:gridCol w:w="3503"/>
        <w:gridCol w:w="3503"/>
        <w:gridCol w:w="3504"/>
        <w:gridCol w:w="158"/>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8 270 089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5 779 190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2 490 899</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9" w:id="275"/>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275"/>
    <w:bookmarkStart w:name="z38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544"/>
        <w:gridCol w:w="3682"/>
        <w:gridCol w:w="3682"/>
        <w:gridCol w:w="3056"/>
        <w:gridCol w:w="166"/>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1 916 264</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1 473 400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442 864</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2" w:id="27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277"/>
    <w:bookmarkStart w:name="z383" w:id="278"/>
    <w:p>
      <w:pPr>
        <w:spacing w:after="0"/>
        <w:ind w:left="0"/>
        <w:jc w:val="both"/>
      </w:pPr>
      <w:r>
        <w:rPr>
          <w:rFonts w:ascii="Times New Roman"/>
          <w:b w:val="false"/>
          <w:i w:val="false"/>
          <w:color w:val="000000"/>
          <w:sz w:val="28"/>
        </w:rPr>
        <w:t>
      мынадай мазмұндағы реттік нөмірі 153-1-жолмен толықтырылсын:</w:t>
      </w:r>
    </w:p>
    <w:bookmarkEnd w:id="278"/>
    <w:bookmarkStart w:name="z384"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665"/>
        <w:gridCol w:w="4237"/>
        <w:gridCol w:w="654"/>
        <w:gridCol w:w="800"/>
        <w:gridCol w:w="2201"/>
        <w:gridCol w:w="1470"/>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мәдени-гуманитарлық байланыстарды қамтамасыз ету үшін іс-шаралар өткізу</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 шетелде тұратын отандастардың қатысуымен халықаралық өнер фестивалін өткізу, шетелде тұратын этникалық қазақтарды Қазақстанның қасиетті жерлерімен таныстыру мақсатында іс-шаралар өткізу</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6" w:id="2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0"/>
    <w:bookmarkStart w:name="z387" w:id="281"/>
    <w:p>
      <w:pPr>
        <w:spacing w:after="0"/>
        <w:ind w:left="0"/>
        <w:jc w:val="both"/>
      </w:pPr>
      <w:r>
        <w:rPr>
          <w:rFonts w:ascii="Times New Roman"/>
          <w:b w:val="false"/>
          <w:i w:val="false"/>
          <w:color w:val="000000"/>
          <w:sz w:val="28"/>
        </w:rPr>
        <w:t>
      2.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281"/>
    <w:bookmarkStart w:name="z388" w:id="282"/>
    <w:p>
      <w:pPr>
        <w:spacing w:after="0"/>
        <w:ind w:left="0"/>
        <w:jc w:val="both"/>
      </w:pPr>
      <w:r>
        <w:rPr>
          <w:rFonts w:ascii="Times New Roman"/>
          <w:b w:val="false"/>
          <w:i w:val="false"/>
          <w:color w:val="000000"/>
          <w:sz w:val="28"/>
        </w:rPr>
        <w:t>
      3.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282"/>
    <w:bookmarkStart w:name="z389" w:id="283"/>
    <w:p>
      <w:pPr>
        <w:spacing w:after="0"/>
        <w:ind w:left="0"/>
        <w:jc w:val="both"/>
      </w:pPr>
      <w:r>
        <w:rPr>
          <w:rFonts w:ascii="Times New Roman"/>
          <w:b w:val="false"/>
          <w:i w:val="false"/>
          <w:color w:val="000000"/>
          <w:sz w:val="28"/>
        </w:rPr>
        <w:t>
      4. Осы қаулы 2018 жылғы 1 қаңтардан бастап қолданысқа енгiзiледi.</w:t>
      </w:r>
    </w:p>
    <w:bookmarkEnd w:id="2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қыркүйектегі</w:t>
            </w:r>
            <w:r>
              <w:br/>
            </w:r>
            <w:r>
              <w:rPr>
                <w:rFonts w:ascii="Times New Roman"/>
                <w:b w:val="false"/>
                <w:i w:val="false"/>
                <w:color w:val="000000"/>
                <w:sz w:val="20"/>
              </w:rPr>
              <w:t>№ 568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9-қосымша</w:t>
            </w:r>
          </w:p>
        </w:tc>
      </w:tr>
    </w:tbl>
    <w:bookmarkStart w:name="z398" w:id="28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689 467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373 632</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