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24c1" w14:textId="1252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14 қыркүйектегі № 566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енгiзiлсiн: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177"/>
        <w:gridCol w:w="10078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Аманияз Қасымұлы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Қорғаныс және аэроғарыш өнеркәсібі вице-министрі,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 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Бақытбек Сапарбекұлы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 Әскери-техникалық саясат департаментінің бастығы, тең төрағаның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Рахымжанұлы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және аэроғарыш өнеркәсібі министрлігі Ғылыми-технологиялық даму департаментінің озық технологияларды талдау және технологиялық сүйемелдеу басқармасының бас сарапшысы, жауапты хатшы;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Нұрлан Ермекұлы Сауранбаев, Нұрбек Сейітқамзаұлы Құнанбаев және Ержан Төлеуханұлы Айтақов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