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d108" w14:textId="c12d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қыркүйектегі № 551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68-69-70, 421-құжат)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10-1-жол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14-1-жолмен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5654"/>
        <w:gridCol w:w="533"/>
        <w:gridCol w:w="533"/>
        <w:gridCol w:w="533"/>
        <w:gridCol w:w="533"/>
        <w:gridCol w:w="1538"/>
      </w:tblGrid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тұрғын үй-коммуналдық шаруашылық мәселелері бойынша өзгерістер мен толықтырулар енгізу туралы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