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28235" w14:textId="b6282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тізілімін бекіту туралы" Қазақстан Республикасы Үкіметінің 2013 жылғы 18 қыркүйектегі № 983 қаулысына өзгерiстер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3 қыркүйектегі № 548 қаулысы. Күші жойылды - Қазақстан Республикасы Үкіметінің 2020 жылғы 3 сәуірдегі № 165 қаулысымен.</w:t>
      </w:r>
    </w:p>
    <w:p>
      <w:pPr>
        <w:spacing w:after="0"/>
        <w:ind w:left="0"/>
        <w:jc w:val="both"/>
      </w:pPr>
      <w:r>
        <w:rPr>
          <w:rFonts w:ascii="Times New Roman"/>
          <w:b w:val="false"/>
          <w:i w:val="false"/>
          <w:color w:val="ff0000"/>
          <w:sz w:val="28"/>
        </w:rPr>
        <w:t xml:space="preserve">
      Ескерту. Күші жойылды – ҚР Үкіметінің 03.04.2020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"Мемлекеттік көрсетілетін қызметтер тізілімін бекіту туралы" Қазақстан Республикасы Үкіметінің 2013 жылғы 18 қыркүйектегі № 983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55, 769-құжат)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көрсетiлген қаулымен бекiтiлген мемлекеттік көрсетiлетiн қызметтер </w:t>
      </w:r>
      <w:r>
        <w:rPr>
          <w:rFonts w:ascii="Times New Roman"/>
          <w:b w:val="false"/>
          <w:i w:val="false"/>
          <w:color w:val="000000"/>
          <w:sz w:val="28"/>
        </w:rPr>
        <w:t>тiзiлiмiнде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нөмірі 4-жолдың 3-бағаны мынадай редакцияда жазылсын:</w:t>
      </w:r>
    </w:p>
    <w:bookmarkEnd w:id="3"/>
    <w:bookmarkStart w:name="z5" w:id="4"/>
    <w:p>
      <w:pPr>
        <w:spacing w:after="0"/>
        <w:ind w:left="0"/>
        <w:jc w:val="both"/>
      </w:pPr>
      <w:r>
        <w:rPr>
          <w:rFonts w:ascii="Times New Roman"/>
          <w:b w:val="false"/>
          <w:i w:val="false"/>
          <w:color w:val="000000"/>
          <w:sz w:val="28"/>
        </w:rPr>
        <w:t>
      "Запастағы офицерлерге, сержанттарға, сарбаздарға әскери билеттер (әскери билеттердің орнына уақытша куәліктер) немесе олардың телнұсқаларын беру";</w:t>
      </w:r>
    </w:p>
    <w:bookmarkEnd w:id="4"/>
    <w:bookmarkStart w:name="z6" w:id="5"/>
    <w:p>
      <w:pPr>
        <w:spacing w:after="0"/>
        <w:ind w:left="0"/>
        <w:jc w:val="both"/>
      </w:pPr>
      <w:r>
        <w:rPr>
          <w:rFonts w:ascii="Times New Roman"/>
          <w:b w:val="false"/>
          <w:i w:val="false"/>
          <w:color w:val="000000"/>
          <w:sz w:val="28"/>
        </w:rPr>
        <w:t>
      реттік нөмірі 5-жол алып тасталсын;</w:t>
      </w:r>
    </w:p>
    <w:bookmarkEnd w:id="5"/>
    <w:bookmarkStart w:name="z7" w:id="6"/>
    <w:p>
      <w:pPr>
        <w:spacing w:after="0"/>
        <w:ind w:left="0"/>
        <w:jc w:val="both"/>
      </w:pPr>
      <w:r>
        <w:rPr>
          <w:rFonts w:ascii="Times New Roman"/>
          <w:b w:val="false"/>
          <w:i w:val="false"/>
          <w:color w:val="000000"/>
          <w:sz w:val="28"/>
        </w:rPr>
        <w:t>
      реттік нөмірі 6-жолдың 3-бағаны мынадай редакцияда жазылсын:</w:t>
      </w:r>
    </w:p>
    <w:bookmarkEnd w:id="6"/>
    <w:bookmarkStart w:name="z8" w:id="7"/>
    <w:p>
      <w:pPr>
        <w:spacing w:after="0"/>
        <w:ind w:left="0"/>
        <w:jc w:val="both"/>
      </w:pPr>
      <w:r>
        <w:rPr>
          <w:rFonts w:ascii="Times New Roman"/>
          <w:b w:val="false"/>
          <w:i w:val="false"/>
          <w:color w:val="000000"/>
          <w:sz w:val="28"/>
        </w:rPr>
        <w:t>
      "Ұлы Отан соғысының қатысушыларына куәліктер беру";</w:t>
      </w:r>
    </w:p>
    <w:bookmarkEnd w:id="7"/>
    <w:bookmarkStart w:name="z9" w:id="8"/>
    <w:p>
      <w:pPr>
        <w:spacing w:after="0"/>
        <w:ind w:left="0"/>
        <w:jc w:val="both"/>
      </w:pPr>
      <w:r>
        <w:rPr>
          <w:rFonts w:ascii="Times New Roman"/>
          <w:b w:val="false"/>
          <w:i w:val="false"/>
          <w:color w:val="000000"/>
          <w:sz w:val="28"/>
        </w:rPr>
        <w:t>
      реттік нөмірі 7-жолдың 4-бағаны мынадай редакцияда жазылсын:</w:t>
      </w:r>
    </w:p>
    <w:bookmarkEnd w:id="8"/>
    <w:bookmarkStart w:name="z10" w:id="9"/>
    <w:p>
      <w:pPr>
        <w:spacing w:after="0"/>
        <w:ind w:left="0"/>
        <w:jc w:val="both"/>
      </w:pPr>
      <w:r>
        <w:rPr>
          <w:rFonts w:ascii="Times New Roman"/>
          <w:b w:val="false"/>
          <w:i w:val="false"/>
          <w:color w:val="000000"/>
          <w:sz w:val="28"/>
        </w:rPr>
        <w:t>
      "Жеке және заңды тұлғалар";</w:t>
      </w:r>
    </w:p>
    <w:bookmarkEnd w:id="9"/>
    <w:bookmarkStart w:name="z11" w:id="10"/>
    <w:p>
      <w:pPr>
        <w:spacing w:after="0"/>
        <w:ind w:left="0"/>
        <w:jc w:val="both"/>
      </w:pPr>
      <w:r>
        <w:rPr>
          <w:rFonts w:ascii="Times New Roman"/>
          <w:b w:val="false"/>
          <w:i w:val="false"/>
          <w:color w:val="000000"/>
          <w:sz w:val="28"/>
        </w:rPr>
        <w:t>
      реттік нөмірі 15-жолда:</w:t>
      </w:r>
    </w:p>
    <w:bookmarkEnd w:id="10"/>
    <w:bookmarkStart w:name="z12" w:id="11"/>
    <w:p>
      <w:pPr>
        <w:spacing w:after="0"/>
        <w:ind w:left="0"/>
        <w:jc w:val="both"/>
      </w:pPr>
      <w:r>
        <w:rPr>
          <w:rFonts w:ascii="Times New Roman"/>
          <w:b w:val="false"/>
          <w:i w:val="false"/>
          <w:color w:val="000000"/>
          <w:sz w:val="28"/>
        </w:rPr>
        <w:t>
      6-баған мынадай редакцияда жазылсын:</w:t>
      </w:r>
    </w:p>
    <w:bookmarkEnd w:id="11"/>
    <w:bookmarkStart w:name="z13" w:id="12"/>
    <w:p>
      <w:pPr>
        <w:spacing w:after="0"/>
        <w:ind w:left="0"/>
        <w:jc w:val="both"/>
      </w:pPr>
      <w:r>
        <w:rPr>
          <w:rFonts w:ascii="Times New Roman"/>
          <w:b w:val="false"/>
          <w:i w:val="false"/>
          <w:color w:val="000000"/>
          <w:sz w:val="28"/>
        </w:rPr>
        <w:t>
      "Облыстардың, Астана, Алматы және Шымкент қалаларының, аудандардың және облыстық маңызы бар қалалардың ЖАО";</w:t>
      </w:r>
    </w:p>
    <w:bookmarkEnd w:id="12"/>
    <w:bookmarkStart w:name="z14" w:id="13"/>
    <w:p>
      <w:pPr>
        <w:spacing w:after="0"/>
        <w:ind w:left="0"/>
        <w:jc w:val="both"/>
      </w:pPr>
      <w:r>
        <w:rPr>
          <w:rFonts w:ascii="Times New Roman"/>
          <w:b w:val="false"/>
          <w:i w:val="false"/>
          <w:color w:val="000000"/>
          <w:sz w:val="28"/>
        </w:rPr>
        <w:t>
      7-баған мынадай редакцияда жазылсын:</w:t>
      </w:r>
    </w:p>
    <w:bookmarkEnd w:id="13"/>
    <w:bookmarkStart w:name="z15" w:id="14"/>
    <w:p>
      <w:pPr>
        <w:spacing w:after="0"/>
        <w:ind w:left="0"/>
        <w:jc w:val="both"/>
      </w:pPr>
      <w:r>
        <w:rPr>
          <w:rFonts w:ascii="Times New Roman"/>
          <w:b w:val="false"/>
          <w:i w:val="false"/>
          <w:color w:val="000000"/>
          <w:sz w:val="28"/>
        </w:rPr>
        <w:t>
      "Облыстардың, Астана, Алматы және Шымкент қалаларының, аудандардың және облыстық маңызы бар қалалардың ЖАО, "электрондық үкіметтің" веб-порталы";</w:t>
      </w:r>
    </w:p>
    <w:bookmarkEnd w:id="14"/>
    <w:bookmarkStart w:name="z16" w:id="15"/>
    <w:p>
      <w:pPr>
        <w:spacing w:after="0"/>
        <w:ind w:left="0"/>
        <w:jc w:val="both"/>
      </w:pPr>
      <w:r>
        <w:rPr>
          <w:rFonts w:ascii="Times New Roman"/>
          <w:b w:val="false"/>
          <w:i w:val="false"/>
          <w:color w:val="000000"/>
          <w:sz w:val="28"/>
        </w:rPr>
        <w:t>
      реттік нөмірі 16-жолдың 6-бағаны мынадай редакцияда жазылсын:</w:t>
      </w:r>
    </w:p>
    <w:bookmarkEnd w:id="15"/>
    <w:bookmarkStart w:name="z17" w:id="16"/>
    <w:p>
      <w:pPr>
        <w:spacing w:after="0"/>
        <w:ind w:left="0"/>
        <w:jc w:val="both"/>
      </w:pPr>
      <w:r>
        <w:rPr>
          <w:rFonts w:ascii="Times New Roman"/>
          <w:b w:val="false"/>
          <w:i w:val="false"/>
          <w:color w:val="000000"/>
          <w:sz w:val="28"/>
        </w:rPr>
        <w:t>
      "Облыстардың, Астана, Алматы және Шымкент қалаларының ЖАО";</w:t>
      </w:r>
    </w:p>
    <w:bookmarkEnd w:id="16"/>
    <w:bookmarkStart w:name="z18" w:id="17"/>
    <w:p>
      <w:pPr>
        <w:spacing w:after="0"/>
        <w:ind w:left="0"/>
        <w:jc w:val="both"/>
      </w:pPr>
      <w:r>
        <w:rPr>
          <w:rFonts w:ascii="Times New Roman"/>
          <w:b w:val="false"/>
          <w:i w:val="false"/>
          <w:color w:val="000000"/>
          <w:sz w:val="28"/>
        </w:rPr>
        <w:t>
      мынадай мазмұндағы реттік нөмірі 17-2-жолмен толықтырылсын:</w:t>
      </w:r>
    </w:p>
    <w:bookmarkEnd w:id="17"/>
    <w:bookmarkStart w:name="z19" w:id="18"/>
    <w:p>
      <w:pPr>
        <w:spacing w:after="0"/>
        <w:ind w:left="0"/>
        <w:jc w:val="both"/>
      </w:pP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9"/>
        <w:gridCol w:w="4506"/>
        <w:gridCol w:w="1756"/>
        <w:gridCol w:w="667"/>
        <w:gridCol w:w="410"/>
        <w:gridCol w:w="925"/>
        <w:gridCol w:w="925"/>
        <w:gridCol w:w="411"/>
        <w:gridCol w:w="411"/>
      </w:tblGrid>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Теңiзде жүзу кiтапшасын беру</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теңіз әкімшілігі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теңіз әкімшілігі</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Қағазтүрінде</w:t>
            </w:r>
          </w:p>
        </w:tc>
      </w:tr>
    </w:tbl>
    <w:bookmarkStart w:name="z20" w:id="19"/>
    <w:p>
      <w:pPr>
        <w:spacing w:after="0"/>
        <w:ind w:left="0"/>
        <w:jc w:val="both"/>
      </w:pPr>
      <w:r>
        <w:rPr>
          <w:rFonts w:ascii="Times New Roman"/>
          <w:b w:val="false"/>
          <w:i w:val="false"/>
          <w:color w:val="000000"/>
          <w:sz w:val="28"/>
        </w:rPr>
        <w:t>
      ";</w:t>
      </w:r>
    </w:p>
    <w:bookmarkEnd w:id="19"/>
    <w:bookmarkStart w:name="z21" w:id="20"/>
    <w:p>
      <w:pPr>
        <w:spacing w:after="0"/>
        <w:ind w:left="0"/>
        <w:jc w:val="both"/>
      </w:pPr>
      <w:r>
        <w:rPr>
          <w:rFonts w:ascii="Times New Roman"/>
          <w:b w:val="false"/>
          <w:i w:val="false"/>
          <w:color w:val="000000"/>
          <w:sz w:val="28"/>
        </w:rPr>
        <w:t>
      реттік нөмірі 18-жолда:</w:t>
      </w:r>
    </w:p>
    <w:bookmarkEnd w:id="20"/>
    <w:bookmarkStart w:name="z22" w:id="21"/>
    <w:p>
      <w:pPr>
        <w:spacing w:after="0"/>
        <w:ind w:left="0"/>
        <w:jc w:val="both"/>
      </w:pPr>
      <w:r>
        <w:rPr>
          <w:rFonts w:ascii="Times New Roman"/>
          <w:b w:val="false"/>
          <w:i w:val="false"/>
          <w:color w:val="000000"/>
          <w:sz w:val="28"/>
        </w:rPr>
        <w:t>
      3-баған мынадай редакцияда жазылсын:</w:t>
      </w:r>
    </w:p>
    <w:bookmarkEnd w:id="21"/>
    <w:bookmarkStart w:name="z23" w:id="22"/>
    <w:p>
      <w:pPr>
        <w:spacing w:after="0"/>
        <w:ind w:left="0"/>
        <w:jc w:val="both"/>
      </w:pPr>
      <w:r>
        <w:rPr>
          <w:rFonts w:ascii="Times New Roman"/>
          <w:b w:val="false"/>
          <w:i w:val="false"/>
          <w:color w:val="000000"/>
          <w:sz w:val="28"/>
        </w:rPr>
        <w:t>
      "Қазақстан Республикасының халқын тұрғылықты жері бойынша тіркеу";</w:t>
      </w:r>
    </w:p>
    <w:bookmarkEnd w:id="22"/>
    <w:bookmarkStart w:name="z24" w:id="23"/>
    <w:p>
      <w:pPr>
        <w:spacing w:after="0"/>
        <w:ind w:left="0"/>
        <w:jc w:val="both"/>
      </w:pPr>
      <w:r>
        <w:rPr>
          <w:rFonts w:ascii="Times New Roman"/>
          <w:b w:val="false"/>
          <w:i w:val="false"/>
          <w:color w:val="000000"/>
          <w:sz w:val="28"/>
        </w:rPr>
        <w:t>
      8-баған мынадай редакцияда жазылсын:</w:t>
      </w:r>
    </w:p>
    <w:bookmarkEnd w:id="23"/>
    <w:bookmarkStart w:name="z25" w:id="24"/>
    <w:p>
      <w:pPr>
        <w:spacing w:after="0"/>
        <w:ind w:left="0"/>
        <w:jc w:val="both"/>
      </w:pPr>
      <w:r>
        <w:rPr>
          <w:rFonts w:ascii="Times New Roman"/>
          <w:b w:val="false"/>
          <w:i w:val="false"/>
          <w:color w:val="000000"/>
          <w:sz w:val="28"/>
        </w:rPr>
        <w:t>
      "Тегін";</w:t>
      </w:r>
    </w:p>
    <w:bookmarkEnd w:id="24"/>
    <w:bookmarkStart w:name="z26" w:id="25"/>
    <w:p>
      <w:pPr>
        <w:spacing w:after="0"/>
        <w:ind w:left="0"/>
        <w:jc w:val="both"/>
      </w:pPr>
      <w:r>
        <w:rPr>
          <w:rFonts w:ascii="Times New Roman"/>
          <w:b w:val="false"/>
          <w:i w:val="false"/>
          <w:color w:val="000000"/>
          <w:sz w:val="28"/>
        </w:rPr>
        <w:t>
      реттік нөмірі 19-жолда:</w:t>
      </w:r>
    </w:p>
    <w:bookmarkEnd w:id="25"/>
    <w:bookmarkStart w:name="z27" w:id="26"/>
    <w:p>
      <w:pPr>
        <w:spacing w:after="0"/>
        <w:ind w:left="0"/>
        <w:jc w:val="both"/>
      </w:pPr>
      <w:r>
        <w:rPr>
          <w:rFonts w:ascii="Times New Roman"/>
          <w:b w:val="false"/>
          <w:i w:val="false"/>
          <w:color w:val="000000"/>
          <w:sz w:val="28"/>
        </w:rPr>
        <w:t xml:space="preserve">
      3-баған мынадай редакцияда жазылсын: </w:t>
      </w:r>
    </w:p>
    <w:bookmarkEnd w:id="26"/>
    <w:bookmarkStart w:name="z28" w:id="27"/>
    <w:p>
      <w:pPr>
        <w:spacing w:after="0"/>
        <w:ind w:left="0"/>
        <w:jc w:val="both"/>
      </w:pPr>
      <w:r>
        <w:rPr>
          <w:rFonts w:ascii="Times New Roman"/>
          <w:b w:val="false"/>
          <w:i w:val="false"/>
          <w:color w:val="000000"/>
          <w:sz w:val="28"/>
        </w:rPr>
        <w:t>
      "Қазақстан Республикасының халқын тұрғылықты жері бойынша тіркеу есебінен шығару";</w:t>
      </w:r>
    </w:p>
    <w:bookmarkEnd w:id="27"/>
    <w:bookmarkStart w:name="z29" w:id="28"/>
    <w:p>
      <w:pPr>
        <w:spacing w:after="0"/>
        <w:ind w:left="0"/>
        <w:jc w:val="both"/>
      </w:pPr>
      <w:r>
        <w:rPr>
          <w:rFonts w:ascii="Times New Roman"/>
          <w:b w:val="false"/>
          <w:i w:val="false"/>
          <w:color w:val="000000"/>
          <w:sz w:val="28"/>
        </w:rPr>
        <w:t>
      7-баған мынадай редакцияда жазылсын:</w:t>
      </w:r>
    </w:p>
    <w:bookmarkEnd w:id="28"/>
    <w:bookmarkStart w:name="z30" w:id="29"/>
    <w:p>
      <w:pPr>
        <w:spacing w:after="0"/>
        <w:ind w:left="0"/>
        <w:jc w:val="both"/>
      </w:pPr>
      <w:r>
        <w:rPr>
          <w:rFonts w:ascii="Times New Roman"/>
          <w:b w:val="false"/>
          <w:i w:val="false"/>
          <w:color w:val="000000"/>
          <w:sz w:val="28"/>
        </w:rPr>
        <w:t>
      "Мемлекеттік корпорация, ІІМ аумақтық бөлімшелері, "электрондық үкімет" веб-порталы";</w:t>
      </w:r>
    </w:p>
    <w:bookmarkEnd w:id="29"/>
    <w:bookmarkStart w:name="z31" w:id="30"/>
    <w:p>
      <w:pPr>
        <w:spacing w:after="0"/>
        <w:ind w:left="0"/>
        <w:jc w:val="both"/>
      </w:pPr>
      <w:r>
        <w:rPr>
          <w:rFonts w:ascii="Times New Roman"/>
          <w:b w:val="false"/>
          <w:i w:val="false"/>
          <w:color w:val="000000"/>
          <w:sz w:val="28"/>
        </w:rPr>
        <w:t>
      9-баған мынадай редакцияда жазылсын:</w:t>
      </w:r>
    </w:p>
    <w:bookmarkEnd w:id="30"/>
    <w:bookmarkStart w:name="z32" w:id="31"/>
    <w:p>
      <w:pPr>
        <w:spacing w:after="0"/>
        <w:ind w:left="0"/>
        <w:jc w:val="both"/>
      </w:pPr>
      <w:r>
        <w:rPr>
          <w:rFonts w:ascii="Times New Roman"/>
          <w:b w:val="false"/>
          <w:i w:val="false"/>
          <w:color w:val="000000"/>
          <w:sz w:val="28"/>
        </w:rPr>
        <w:t>
      "Электронды";</w:t>
      </w:r>
    </w:p>
    <w:bookmarkEnd w:id="31"/>
    <w:bookmarkStart w:name="z33" w:id="32"/>
    <w:p>
      <w:pPr>
        <w:spacing w:after="0"/>
        <w:ind w:left="0"/>
        <w:jc w:val="both"/>
      </w:pPr>
      <w:r>
        <w:rPr>
          <w:rFonts w:ascii="Times New Roman"/>
          <w:b w:val="false"/>
          <w:i w:val="false"/>
          <w:color w:val="000000"/>
          <w:sz w:val="28"/>
        </w:rPr>
        <w:t>
      реттік нөмірі 20-жолдың 3-бағаны мынадай редакцияда жазылсын:</w:t>
      </w:r>
    </w:p>
    <w:bookmarkEnd w:id="32"/>
    <w:bookmarkStart w:name="z34" w:id="33"/>
    <w:p>
      <w:pPr>
        <w:spacing w:after="0"/>
        <w:ind w:left="0"/>
        <w:jc w:val="both"/>
      </w:pPr>
      <w:r>
        <w:rPr>
          <w:rFonts w:ascii="Times New Roman"/>
          <w:b w:val="false"/>
          <w:i w:val="false"/>
          <w:color w:val="000000"/>
          <w:sz w:val="28"/>
        </w:rPr>
        <w:t>
      "Қазақстан Республикасының азаматтығын алуды, қалпына келтіруді және одан шығуды тіркеу";</w:t>
      </w:r>
    </w:p>
    <w:bookmarkEnd w:id="33"/>
    <w:bookmarkStart w:name="z35" w:id="34"/>
    <w:p>
      <w:pPr>
        <w:spacing w:after="0"/>
        <w:ind w:left="0"/>
        <w:jc w:val="both"/>
      </w:pPr>
      <w:r>
        <w:rPr>
          <w:rFonts w:ascii="Times New Roman"/>
          <w:b w:val="false"/>
          <w:i w:val="false"/>
          <w:color w:val="000000"/>
          <w:sz w:val="28"/>
        </w:rPr>
        <w:t>
      реттік нөмірі 21-жолда:</w:t>
      </w:r>
    </w:p>
    <w:bookmarkEnd w:id="34"/>
    <w:bookmarkStart w:name="z36" w:id="35"/>
    <w:p>
      <w:pPr>
        <w:spacing w:after="0"/>
        <w:ind w:left="0"/>
        <w:jc w:val="both"/>
      </w:pPr>
      <w:r>
        <w:rPr>
          <w:rFonts w:ascii="Times New Roman"/>
          <w:b w:val="false"/>
          <w:i w:val="false"/>
          <w:color w:val="000000"/>
          <w:sz w:val="28"/>
        </w:rPr>
        <w:t>
      6-баған мынадай редакцияда жазылсын:</w:t>
      </w:r>
    </w:p>
    <w:bookmarkEnd w:id="35"/>
    <w:bookmarkStart w:name="z37" w:id="36"/>
    <w:p>
      <w:pPr>
        <w:spacing w:after="0"/>
        <w:ind w:left="0"/>
        <w:jc w:val="both"/>
      </w:pPr>
      <w:r>
        <w:rPr>
          <w:rFonts w:ascii="Times New Roman"/>
          <w:b w:val="false"/>
          <w:i w:val="false"/>
          <w:color w:val="000000"/>
          <w:sz w:val="28"/>
        </w:rPr>
        <w:t>
      "Астана, Алматы және Шымкент қалаларының, аудандардың және облыстық маңызы бар қалалардың ЖАО";</w:t>
      </w:r>
    </w:p>
    <w:bookmarkEnd w:id="36"/>
    <w:bookmarkStart w:name="z38" w:id="37"/>
    <w:p>
      <w:pPr>
        <w:spacing w:after="0"/>
        <w:ind w:left="0"/>
        <w:jc w:val="both"/>
      </w:pPr>
      <w:r>
        <w:rPr>
          <w:rFonts w:ascii="Times New Roman"/>
          <w:b w:val="false"/>
          <w:i w:val="false"/>
          <w:color w:val="000000"/>
          <w:sz w:val="28"/>
        </w:rPr>
        <w:t>
      7-баған мынадай редакцияда жазылсын:</w:t>
      </w:r>
    </w:p>
    <w:bookmarkEnd w:id="37"/>
    <w:bookmarkStart w:name="z39" w:id="38"/>
    <w:p>
      <w:pPr>
        <w:spacing w:after="0"/>
        <w:ind w:left="0"/>
        <w:jc w:val="both"/>
      </w:pPr>
      <w:r>
        <w:rPr>
          <w:rFonts w:ascii="Times New Roman"/>
          <w:b w:val="false"/>
          <w:i w:val="false"/>
          <w:color w:val="000000"/>
          <w:sz w:val="28"/>
        </w:rPr>
        <w:t>
      "Мемлекеттік корпорация, Астана,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"электрондық үкіметтің" веб-порталы";</w:t>
      </w:r>
    </w:p>
    <w:bookmarkEnd w:id="38"/>
    <w:bookmarkStart w:name="z40" w:id="39"/>
    <w:p>
      <w:pPr>
        <w:spacing w:after="0"/>
        <w:ind w:left="0"/>
        <w:jc w:val="both"/>
      </w:pPr>
      <w:r>
        <w:rPr>
          <w:rFonts w:ascii="Times New Roman"/>
          <w:b w:val="false"/>
          <w:i w:val="false"/>
          <w:color w:val="000000"/>
          <w:sz w:val="28"/>
        </w:rPr>
        <w:t>
      реттік нөмірі 22-жолда:</w:t>
      </w:r>
    </w:p>
    <w:bookmarkEnd w:id="39"/>
    <w:bookmarkStart w:name="z41" w:id="40"/>
    <w:p>
      <w:pPr>
        <w:spacing w:after="0"/>
        <w:ind w:left="0"/>
        <w:jc w:val="both"/>
      </w:pPr>
      <w:r>
        <w:rPr>
          <w:rFonts w:ascii="Times New Roman"/>
          <w:b w:val="false"/>
          <w:i w:val="false"/>
          <w:color w:val="000000"/>
          <w:sz w:val="28"/>
        </w:rPr>
        <w:t>
      6-баған мынадай редакцияда жазылсын:</w:t>
      </w:r>
    </w:p>
    <w:bookmarkEnd w:id="40"/>
    <w:bookmarkStart w:name="z42" w:id="41"/>
    <w:p>
      <w:pPr>
        <w:spacing w:after="0"/>
        <w:ind w:left="0"/>
        <w:jc w:val="both"/>
      </w:pPr>
      <w:r>
        <w:rPr>
          <w:rFonts w:ascii="Times New Roman"/>
          <w:b w:val="false"/>
          <w:i w:val="false"/>
          <w:color w:val="000000"/>
          <w:sz w:val="28"/>
        </w:rPr>
        <w:t>
      "Астана, Алматы және Шымкент қалаларының, аудандардың және облыстық маңызы бар қалалардың ЖАО";</w:t>
      </w:r>
    </w:p>
    <w:bookmarkEnd w:id="41"/>
    <w:bookmarkStart w:name="z43" w:id="42"/>
    <w:p>
      <w:pPr>
        <w:spacing w:after="0"/>
        <w:ind w:left="0"/>
        <w:jc w:val="both"/>
      </w:pPr>
      <w:r>
        <w:rPr>
          <w:rFonts w:ascii="Times New Roman"/>
          <w:b w:val="false"/>
          <w:i w:val="false"/>
          <w:color w:val="000000"/>
          <w:sz w:val="28"/>
        </w:rPr>
        <w:t>
      7-баған мынадай редакцияда жазылсын:</w:t>
      </w:r>
    </w:p>
    <w:bookmarkEnd w:id="42"/>
    <w:bookmarkStart w:name="z44" w:id="43"/>
    <w:p>
      <w:pPr>
        <w:spacing w:after="0"/>
        <w:ind w:left="0"/>
        <w:jc w:val="both"/>
      </w:pPr>
      <w:r>
        <w:rPr>
          <w:rFonts w:ascii="Times New Roman"/>
          <w:b w:val="false"/>
          <w:i w:val="false"/>
          <w:color w:val="000000"/>
          <w:sz w:val="28"/>
        </w:rPr>
        <w:t>
      "Мемлекеттік корпорация, Астана,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w:t>
      </w:r>
    </w:p>
    <w:bookmarkEnd w:id="43"/>
    <w:bookmarkStart w:name="z45" w:id="44"/>
    <w:p>
      <w:pPr>
        <w:spacing w:after="0"/>
        <w:ind w:left="0"/>
        <w:jc w:val="both"/>
      </w:pPr>
      <w:r>
        <w:rPr>
          <w:rFonts w:ascii="Times New Roman"/>
          <w:b w:val="false"/>
          <w:i w:val="false"/>
          <w:color w:val="000000"/>
          <w:sz w:val="28"/>
        </w:rPr>
        <w:t>
      реттік нөмірі 23-жолда:</w:t>
      </w:r>
    </w:p>
    <w:bookmarkEnd w:id="44"/>
    <w:bookmarkStart w:name="z46" w:id="45"/>
    <w:p>
      <w:pPr>
        <w:spacing w:after="0"/>
        <w:ind w:left="0"/>
        <w:jc w:val="both"/>
      </w:pPr>
      <w:r>
        <w:rPr>
          <w:rFonts w:ascii="Times New Roman"/>
          <w:b w:val="false"/>
          <w:i w:val="false"/>
          <w:color w:val="000000"/>
          <w:sz w:val="28"/>
        </w:rPr>
        <w:t>
      6-баған мынадай редакцияда жазылсын:</w:t>
      </w:r>
    </w:p>
    <w:bookmarkEnd w:id="45"/>
    <w:bookmarkStart w:name="z47" w:id="46"/>
    <w:p>
      <w:pPr>
        <w:spacing w:after="0"/>
        <w:ind w:left="0"/>
        <w:jc w:val="both"/>
      </w:pPr>
      <w:r>
        <w:rPr>
          <w:rFonts w:ascii="Times New Roman"/>
          <w:b w:val="false"/>
          <w:i w:val="false"/>
          <w:color w:val="000000"/>
          <w:sz w:val="28"/>
        </w:rPr>
        <w:t>
      "Астана, Алматы және Шымкент қалаларының, аудандардың және облыстық маңызы бар қалалардың ЖАО";</w:t>
      </w:r>
    </w:p>
    <w:bookmarkEnd w:id="46"/>
    <w:bookmarkStart w:name="z48" w:id="47"/>
    <w:p>
      <w:pPr>
        <w:spacing w:after="0"/>
        <w:ind w:left="0"/>
        <w:jc w:val="both"/>
      </w:pPr>
      <w:r>
        <w:rPr>
          <w:rFonts w:ascii="Times New Roman"/>
          <w:b w:val="false"/>
          <w:i w:val="false"/>
          <w:color w:val="000000"/>
          <w:sz w:val="28"/>
        </w:rPr>
        <w:t>
      7-баған мынадай редакцияда жазылсын:</w:t>
      </w:r>
    </w:p>
    <w:bookmarkEnd w:id="47"/>
    <w:bookmarkStart w:name="z49" w:id="48"/>
    <w:p>
      <w:pPr>
        <w:spacing w:after="0"/>
        <w:ind w:left="0"/>
        <w:jc w:val="both"/>
      </w:pPr>
      <w:r>
        <w:rPr>
          <w:rFonts w:ascii="Times New Roman"/>
          <w:b w:val="false"/>
          <w:i w:val="false"/>
          <w:color w:val="000000"/>
          <w:sz w:val="28"/>
        </w:rPr>
        <w:t>
      "Мемлекеттік корпорация, Астана,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w:t>
      </w:r>
    </w:p>
    <w:bookmarkEnd w:id="48"/>
    <w:bookmarkStart w:name="z50" w:id="49"/>
    <w:p>
      <w:pPr>
        <w:spacing w:after="0"/>
        <w:ind w:left="0"/>
        <w:jc w:val="both"/>
      </w:pPr>
      <w:r>
        <w:rPr>
          <w:rFonts w:ascii="Times New Roman"/>
          <w:b w:val="false"/>
          <w:i w:val="false"/>
          <w:color w:val="000000"/>
          <w:sz w:val="28"/>
        </w:rPr>
        <w:t>
      реттік нөмірі 24-жолдың 6-бағаны мынадай редакцияда жазылсын:</w:t>
      </w:r>
    </w:p>
    <w:bookmarkEnd w:id="49"/>
    <w:bookmarkStart w:name="z51" w:id="50"/>
    <w:p>
      <w:pPr>
        <w:spacing w:after="0"/>
        <w:ind w:left="0"/>
        <w:jc w:val="both"/>
      </w:pPr>
      <w:r>
        <w:rPr>
          <w:rFonts w:ascii="Times New Roman"/>
          <w:b w:val="false"/>
          <w:i w:val="false"/>
          <w:color w:val="000000"/>
          <w:sz w:val="28"/>
        </w:rPr>
        <w:t>
      "Астана, Алматы және Шымкент қалаларының, аудандардың және облыстық маңызы бар қалалардың ЖАО";</w:t>
      </w:r>
    </w:p>
    <w:bookmarkEnd w:id="50"/>
    <w:bookmarkStart w:name="z52" w:id="51"/>
    <w:p>
      <w:pPr>
        <w:spacing w:after="0"/>
        <w:ind w:left="0"/>
        <w:jc w:val="both"/>
      </w:pPr>
      <w:r>
        <w:rPr>
          <w:rFonts w:ascii="Times New Roman"/>
          <w:b w:val="false"/>
          <w:i w:val="false"/>
          <w:color w:val="000000"/>
          <w:sz w:val="28"/>
        </w:rPr>
        <w:t>
      реттік нөмірі 26-жолда:</w:t>
      </w:r>
    </w:p>
    <w:bookmarkEnd w:id="51"/>
    <w:bookmarkStart w:name="z53" w:id="52"/>
    <w:p>
      <w:pPr>
        <w:spacing w:after="0"/>
        <w:ind w:left="0"/>
        <w:jc w:val="both"/>
      </w:pPr>
      <w:r>
        <w:rPr>
          <w:rFonts w:ascii="Times New Roman"/>
          <w:b w:val="false"/>
          <w:i w:val="false"/>
          <w:color w:val="000000"/>
          <w:sz w:val="28"/>
        </w:rPr>
        <w:t>
      5-баған мынадай редакцияда жазылсын:</w:t>
      </w:r>
    </w:p>
    <w:bookmarkEnd w:id="52"/>
    <w:bookmarkStart w:name="z54" w:id="53"/>
    <w:p>
      <w:pPr>
        <w:spacing w:after="0"/>
        <w:ind w:left="0"/>
        <w:jc w:val="both"/>
      </w:pPr>
      <w:r>
        <w:rPr>
          <w:rFonts w:ascii="Times New Roman"/>
          <w:b w:val="false"/>
          <w:i w:val="false"/>
          <w:color w:val="000000"/>
          <w:sz w:val="28"/>
        </w:rPr>
        <w:t>
      "ҚДМ";</w:t>
      </w:r>
    </w:p>
    <w:bookmarkEnd w:id="53"/>
    <w:bookmarkStart w:name="z55" w:id="54"/>
    <w:p>
      <w:pPr>
        <w:spacing w:after="0"/>
        <w:ind w:left="0"/>
        <w:jc w:val="both"/>
      </w:pPr>
      <w:r>
        <w:rPr>
          <w:rFonts w:ascii="Times New Roman"/>
          <w:b w:val="false"/>
          <w:i w:val="false"/>
          <w:color w:val="000000"/>
          <w:sz w:val="28"/>
        </w:rPr>
        <w:t>
      6-баған мынадай редакцияда жазылсын:</w:t>
      </w:r>
    </w:p>
    <w:bookmarkEnd w:id="54"/>
    <w:bookmarkStart w:name="z56" w:id="55"/>
    <w:p>
      <w:pPr>
        <w:spacing w:after="0"/>
        <w:ind w:left="0"/>
        <w:jc w:val="both"/>
      </w:pPr>
      <w:r>
        <w:rPr>
          <w:rFonts w:ascii="Times New Roman"/>
          <w:b w:val="false"/>
          <w:i w:val="false"/>
          <w:color w:val="000000"/>
          <w:sz w:val="28"/>
        </w:rPr>
        <w:t>
      "Облыстардың, Астана, Алматы және Шымкент қалаларының ЖАО";</w:t>
      </w:r>
    </w:p>
    <w:bookmarkEnd w:id="55"/>
    <w:bookmarkStart w:name="z57" w:id="56"/>
    <w:p>
      <w:pPr>
        <w:spacing w:after="0"/>
        <w:ind w:left="0"/>
        <w:jc w:val="both"/>
      </w:pPr>
      <w:r>
        <w:rPr>
          <w:rFonts w:ascii="Times New Roman"/>
          <w:b w:val="false"/>
          <w:i w:val="false"/>
          <w:color w:val="000000"/>
          <w:sz w:val="28"/>
        </w:rPr>
        <w:t>
      7-баған мынадай редакцияда жазылсын:</w:t>
      </w:r>
    </w:p>
    <w:bookmarkEnd w:id="56"/>
    <w:bookmarkStart w:name="z58" w:id="57"/>
    <w:p>
      <w:pPr>
        <w:spacing w:after="0"/>
        <w:ind w:left="0"/>
        <w:jc w:val="both"/>
      </w:pPr>
      <w:r>
        <w:rPr>
          <w:rFonts w:ascii="Times New Roman"/>
          <w:b w:val="false"/>
          <w:i w:val="false"/>
          <w:color w:val="000000"/>
          <w:sz w:val="28"/>
        </w:rPr>
        <w:t>
      "Мемлекеттік корпорация, облыстардың, Астана, Алматы және Шымкент қалаларының ЖАО";</w:t>
      </w:r>
    </w:p>
    <w:bookmarkEnd w:id="57"/>
    <w:bookmarkStart w:name="z59" w:id="58"/>
    <w:p>
      <w:pPr>
        <w:spacing w:after="0"/>
        <w:ind w:left="0"/>
        <w:jc w:val="both"/>
      </w:pPr>
      <w:r>
        <w:rPr>
          <w:rFonts w:ascii="Times New Roman"/>
          <w:b w:val="false"/>
          <w:i w:val="false"/>
          <w:color w:val="000000"/>
          <w:sz w:val="28"/>
        </w:rPr>
        <w:t>
      реттік нөмірі 28-жолдың 3-бағаны мынадай редакцияда жазылсын:</w:t>
      </w:r>
    </w:p>
    <w:bookmarkEnd w:id="58"/>
    <w:bookmarkStart w:name="z60" w:id="59"/>
    <w:p>
      <w:pPr>
        <w:spacing w:after="0"/>
        <w:ind w:left="0"/>
        <w:jc w:val="both"/>
      </w:pPr>
      <w:r>
        <w:rPr>
          <w:rFonts w:ascii="Times New Roman"/>
          <w:b w:val="false"/>
          <w:i w:val="false"/>
          <w:color w:val="000000"/>
          <w:sz w:val="28"/>
        </w:rPr>
        <w:t>
      "Жеке практикамен айналысатын адамды тiркеу есебi";</w:t>
      </w:r>
    </w:p>
    <w:bookmarkEnd w:id="59"/>
    <w:bookmarkStart w:name="z61" w:id="60"/>
    <w:p>
      <w:pPr>
        <w:spacing w:after="0"/>
        <w:ind w:left="0"/>
        <w:jc w:val="both"/>
      </w:pPr>
      <w:r>
        <w:rPr>
          <w:rFonts w:ascii="Times New Roman"/>
          <w:b w:val="false"/>
          <w:i w:val="false"/>
          <w:color w:val="000000"/>
          <w:sz w:val="28"/>
        </w:rPr>
        <w:t>
      реттік нөмірі 30-жолда:</w:t>
      </w:r>
    </w:p>
    <w:bookmarkEnd w:id="60"/>
    <w:bookmarkStart w:name="z62" w:id="61"/>
    <w:p>
      <w:pPr>
        <w:spacing w:after="0"/>
        <w:ind w:left="0"/>
        <w:jc w:val="both"/>
      </w:pPr>
      <w:r>
        <w:rPr>
          <w:rFonts w:ascii="Times New Roman"/>
          <w:b w:val="false"/>
          <w:i w:val="false"/>
          <w:color w:val="000000"/>
          <w:sz w:val="28"/>
        </w:rPr>
        <w:t>
      3-баған мынадай редакцияда жазылсын:</w:t>
      </w:r>
    </w:p>
    <w:bookmarkEnd w:id="61"/>
    <w:bookmarkStart w:name="z63" w:id="62"/>
    <w:p>
      <w:pPr>
        <w:spacing w:after="0"/>
        <w:ind w:left="0"/>
        <w:jc w:val="both"/>
      </w:pPr>
      <w:r>
        <w:rPr>
          <w:rFonts w:ascii="Times New Roman"/>
          <w:b w:val="false"/>
          <w:i w:val="false"/>
          <w:color w:val="000000"/>
          <w:sz w:val="28"/>
        </w:rPr>
        <w:t>
      "Оралман мәртебесін беру немесе ұзарту";</w:t>
      </w:r>
    </w:p>
    <w:bookmarkEnd w:id="62"/>
    <w:bookmarkStart w:name="z64" w:id="63"/>
    <w:p>
      <w:pPr>
        <w:spacing w:after="0"/>
        <w:ind w:left="0"/>
        <w:jc w:val="both"/>
      </w:pPr>
      <w:r>
        <w:rPr>
          <w:rFonts w:ascii="Times New Roman"/>
          <w:b w:val="false"/>
          <w:i w:val="false"/>
          <w:color w:val="000000"/>
          <w:sz w:val="28"/>
        </w:rPr>
        <w:t>
      6-баған мынадай редакцияда жазылсын:</w:t>
      </w:r>
    </w:p>
    <w:bookmarkEnd w:id="63"/>
    <w:bookmarkStart w:name="z65" w:id="64"/>
    <w:p>
      <w:pPr>
        <w:spacing w:after="0"/>
        <w:ind w:left="0"/>
        <w:jc w:val="both"/>
      </w:pPr>
      <w:r>
        <w:rPr>
          <w:rFonts w:ascii="Times New Roman"/>
          <w:b w:val="false"/>
          <w:i w:val="false"/>
          <w:color w:val="000000"/>
          <w:sz w:val="28"/>
        </w:rPr>
        <w:t>
      "Облыстардың, Астана, Алматы және Шымкент қалаларының ЖАО";</w:t>
      </w:r>
    </w:p>
    <w:bookmarkEnd w:id="64"/>
    <w:bookmarkStart w:name="z66" w:id="65"/>
    <w:p>
      <w:pPr>
        <w:spacing w:after="0"/>
        <w:ind w:left="0"/>
        <w:jc w:val="both"/>
      </w:pPr>
      <w:r>
        <w:rPr>
          <w:rFonts w:ascii="Times New Roman"/>
          <w:b w:val="false"/>
          <w:i w:val="false"/>
          <w:color w:val="000000"/>
          <w:sz w:val="28"/>
        </w:rPr>
        <w:t>
      7-баған мынадай редакцияда жазылсын:</w:t>
      </w:r>
    </w:p>
    <w:bookmarkEnd w:id="65"/>
    <w:bookmarkStart w:name="z67" w:id="66"/>
    <w:p>
      <w:pPr>
        <w:spacing w:after="0"/>
        <w:ind w:left="0"/>
        <w:jc w:val="both"/>
      </w:pPr>
      <w:r>
        <w:rPr>
          <w:rFonts w:ascii="Times New Roman"/>
          <w:b w:val="false"/>
          <w:i w:val="false"/>
          <w:color w:val="000000"/>
          <w:sz w:val="28"/>
        </w:rPr>
        <w:t>
      "Облыстардың, Астана, Алматы және Шымкент қалаларының ЖАО, Мемлекеттік корпорация";</w:t>
      </w:r>
    </w:p>
    <w:bookmarkEnd w:id="66"/>
    <w:bookmarkStart w:name="z68" w:id="67"/>
    <w:p>
      <w:pPr>
        <w:spacing w:after="0"/>
        <w:ind w:left="0"/>
        <w:jc w:val="both"/>
      </w:pPr>
      <w:r>
        <w:rPr>
          <w:rFonts w:ascii="Times New Roman"/>
          <w:b w:val="false"/>
          <w:i w:val="false"/>
          <w:color w:val="000000"/>
          <w:sz w:val="28"/>
        </w:rPr>
        <w:t>
      реттік нөмірі 30-1-жолдың 3-бағаны мынадай редакцияда жазылсын:</w:t>
      </w:r>
    </w:p>
    <w:bookmarkEnd w:id="67"/>
    <w:bookmarkStart w:name="z69" w:id="68"/>
    <w:p>
      <w:pPr>
        <w:spacing w:after="0"/>
        <w:ind w:left="0"/>
        <w:jc w:val="both"/>
      </w:pPr>
      <w:r>
        <w:rPr>
          <w:rFonts w:ascii="Times New Roman"/>
          <w:b w:val="false"/>
          <w:i w:val="false"/>
          <w:color w:val="000000"/>
          <w:sz w:val="28"/>
        </w:rPr>
        <w:t>
      "Әскери міндеттілер мен әскерге шақырылушыларды әскери есепке қою және одан шығару";</w:t>
      </w:r>
    </w:p>
    <w:bookmarkEnd w:id="68"/>
    <w:bookmarkStart w:name="z70" w:id="69"/>
    <w:p>
      <w:pPr>
        <w:spacing w:after="0"/>
        <w:ind w:left="0"/>
        <w:jc w:val="both"/>
      </w:pPr>
      <w:r>
        <w:rPr>
          <w:rFonts w:ascii="Times New Roman"/>
          <w:b w:val="false"/>
          <w:i w:val="false"/>
          <w:color w:val="000000"/>
          <w:sz w:val="28"/>
        </w:rPr>
        <w:t>
      реттік нөмірі 30-2-жолда:</w:t>
      </w:r>
    </w:p>
    <w:bookmarkEnd w:id="69"/>
    <w:bookmarkStart w:name="z71" w:id="70"/>
    <w:p>
      <w:pPr>
        <w:spacing w:after="0"/>
        <w:ind w:left="0"/>
        <w:jc w:val="both"/>
      </w:pPr>
      <w:r>
        <w:rPr>
          <w:rFonts w:ascii="Times New Roman"/>
          <w:b w:val="false"/>
          <w:i w:val="false"/>
          <w:color w:val="000000"/>
          <w:sz w:val="28"/>
        </w:rPr>
        <w:t>
      6-баған мынадай редакцияда жазылсын:</w:t>
      </w:r>
    </w:p>
    <w:bookmarkEnd w:id="70"/>
    <w:bookmarkStart w:name="z72" w:id="71"/>
    <w:p>
      <w:pPr>
        <w:spacing w:after="0"/>
        <w:ind w:left="0"/>
        <w:jc w:val="both"/>
      </w:pPr>
      <w:r>
        <w:rPr>
          <w:rFonts w:ascii="Times New Roman"/>
          <w:b w:val="false"/>
          <w:i w:val="false"/>
          <w:color w:val="000000"/>
          <w:sz w:val="28"/>
        </w:rPr>
        <w:t>
      "Астана, Алматы және Шымкент қалаларының, аудандардың және облыстық маңызы бар қалалардың ЖАО";</w:t>
      </w:r>
    </w:p>
    <w:bookmarkEnd w:id="71"/>
    <w:bookmarkStart w:name="z73" w:id="72"/>
    <w:p>
      <w:pPr>
        <w:spacing w:after="0"/>
        <w:ind w:left="0"/>
        <w:jc w:val="both"/>
      </w:pPr>
      <w:r>
        <w:rPr>
          <w:rFonts w:ascii="Times New Roman"/>
          <w:b w:val="false"/>
          <w:i w:val="false"/>
          <w:color w:val="000000"/>
          <w:sz w:val="28"/>
        </w:rPr>
        <w:t>
      7-баған мынадай редакцияда жазылсын:</w:t>
      </w:r>
    </w:p>
    <w:bookmarkEnd w:id="72"/>
    <w:bookmarkStart w:name="z74" w:id="73"/>
    <w:p>
      <w:pPr>
        <w:spacing w:after="0"/>
        <w:ind w:left="0"/>
        <w:jc w:val="both"/>
      </w:pPr>
      <w:r>
        <w:rPr>
          <w:rFonts w:ascii="Times New Roman"/>
          <w:b w:val="false"/>
          <w:i w:val="false"/>
          <w:color w:val="000000"/>
          <w:sz w:val="28"/>
        </w:rPr>
        <w:t>
      "Мемлекеттік корпорация, Астана,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w:t>
      </w:r>
    </w:p>
    <w:bookmarkEnd w:id="73"/>
    <w:bookmarkStart w:name="z75" w:id="74"/>
    <w:p>
      <w:pPr>
        <w:spacing w:after="0"/>
        <w:ind w:left="0"/>
        <w:jc w:val="both"/>
      </w:pPr>
      <w:r>
        <w:rPr>
          <w:rFonts w:ascii="Times New Roman"/>
          <w:b w:val="false"/>
          <w:i w:val="false"/>
          <w:color w:val="000000"/>
          <w:sz w:val="28"/>
        </w:rPr>
        <w:t>
      мынадай мазмұндағы реттік нөмірі 33-11-жолмен толықтырылсын:</w:t>
      </w:r>
    </w:p>
    <w:bookmarkEnd w:id="74"/>
    <w:bookmarkStart w:name="z76" w:id="75"/>
    <w:p>
      <w:pPr>
        <w:spacing w:after="0"/>
        <w:ind w:left="0"/>
        <w:jc w:val="both"/>
      </w:pPr>
      <w:r>
        <w:rPr>
          <w:rFonts w:ascii="Times New Roman"/>
          <w:b w:val="false"/>
          <w:i w:val="false"/>
          <w:color w:val="000000"/>
          <w:sz w:val="28"/>
        </w:rPr>
        <w:t>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1"/>
        <w:gridCol w:w="3558"/>
        <w:gridCol w:w="3571"/>
        <w:gridCol w:w="527"/>
        <w:gridCol w:w="324"/>
        <w:gridCol w:w="730"/>
        <w:gridCol w:w="730"/>
        <w:gridCol w:w="324"/>
        <w:gridCol w:w="325"/>
      </w:tblGrid>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00202013</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ата-аналарының қамқорлығынсыз қалған балаларды асырап алуға тілек білдірген,</w:t>
            </w:r>
            <w:r>
              <w:br/>
            </w:r>
            <w:r>
              <w:rPr>
                <w:rFonts w:ascii="Times New Roman"/>
                <w:b w:val="false"/>
                <w:i w:val="false"/>
                <w:color w:val="000000"/>
                <w:sz w:val="20"/>
              </w:rPr>
              <w:t>
Қазақстан Республикасының азаматтары болып табылатын, Қазақстан Республикасынан тыс жерде тұрақты тұратын адамдарды, шетелдіктерді есепке қою</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шетелдердегі мекемелері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шетелдердегі мекемелері</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Қағазтүрінде</w:t>
            </w:r>
          </w:p>
        </w:tc>
      </w:tr>
    </w:tbl>
    <w:bookmarkStart w:name="z77" w:id="76"/>
    <w:p>
      <w:pPr>
        <w:spacing w:after="0"/>
        <w:ind w:left="0"/>
        <w:jc w:val="both"/>
      </w:pPr>
      <w:r>
        <w:rPr>
          <w:rFonts w:ascii="Times New Roman"/>
          <w:b w:val="false"/>
          <w:i w:val="false"/>
          <w:color w:val="000000"/>
          <w:sz w:val="28"/>
        </w:rPr>
        <w:t>
      ";</w:t>
      </w:r>
    </w:p>
    <w:bookmarkEnd w:id="76"/>
    <w:bookmarkStart w:name="z78" w:id="77"/>
    <w:p>
      <w:pPr>
        <w:spacing w:after="0"/>
        <w:ind w:left="0"/>
        <w:jc w:val="both"/>
      </w:pPr>
      <w:r>
        <w:rPr>
          <w:rFonts w:ascii="Times New Roman"/>
          <w:b w:val="false"/>
          <w:i w:val="false"/>
          <w:color w:val="000000"/>
          <w:sz w:val="28"/>
        </w:rPr>
        <w:t>
      реттік нөмірі 36-жолдың 3-бағаны мынадай редакцияда жазылсын:</w:t>
      </w:r>
    </w:p>
    <w:bookmarkEnd w:id="77"/>
    <w:bookmarkStart w:name="z79" w:id="78"/>
    <w:p>
      <w:pPr>
        <w:spacing w:after="0"/>
        <w:ind w:left="0"/>
        <w:jc w:val="both"/>
      </w:pPr>
      <w:r>
        <w:rPr>
          <w:rFonts w:ascii="Times New Roman"/>
          <w:b w:val="false"/>
          <w:i w:val="false"/>
          <w:color w:val="000000"/>
          <w:sz w:val="28"/>
        </w:rPr>
        <w:t>
      "Шетелдіктер мен азаматтығы жоқ адамдарға Қазақстан Республикасында тұрақты тұруға рұқсат беру";</w:t>
      </w:r>
    </w:p>
    <w:bookmarkEnd w:id="78"/>
    <w:bookmarkStart w:name="z80" w:id="79"/>
    <w:p>
      <w:pPr>
        <w:spacing w:after="0"/>
        <w:ind w:left="0"/>
        <w:jc w:val="both"/>
      </w:pPr>
      <w:r>
        <w:rPr>
          <w:rFonts w:ascii="Times New Roman"/>
          <w:b w:val="false"/>
          <w:i w:val="false"/>
          <w:color w:val="000000"/>
          <w:sz w:val="28"/>
        </w:rPr>
        <w:t>
      реттік нөмірі 38-1-жолдың 7-бағаны мынадай редакцияда жазылсын:</w:t>
      </w:r>
    </w:p>
    <w:bookmarkEnd w:id="79"/>
    <w:bookmarkStart w:name="z81" w:id="80"/>
    <w:p>
      <w:pPr>
        <w:spacing w:after="0"/>
        <w:ind w:left="0"/>
        <w:jc w:val="both"/>
      </w:pPr>
      <w:r>
        <w:rPr>
          <w:rFonts w:ascii="Times New Roman"/>
          <w:b w:val="false"/>
          <w:i w:val="false"/>
          <w:color w:val="000000"/>
          <w:sz w:val="28"/>
        </w:rPr>
        <w:t>
      "ІІМ аумақтық бөлімшелері, Мемлекеттік корпорация";</w:t>
      </w:r>
    </w:p>
    <w:bookmarkEnd w:id="80"/>
    <w:bookmarkStart w:name="z82" w:id="81"/>
    <w:p>
      <w:pPr>
        <w:spacing w:after="0"/>
        <w:ind w:left="0"/>
        <w:jc w:val="both"/>
      </w:pPr>
      <w:r>
        <w:rPr>
          <w:rFonts w:ascii="Times New Roman"/>
          <w:b w:val="false"/>
          <w:i w:val="false"/>
          <w:color w:val="000000"/>
          <w:sz w:val="28"/>
        </w:rPr>
        <w:t>
      мынадай мазмұндағы реттік нөмірлері 38-5, 38-6-жолдармен толықтырылсын:</w:t>
      </w:r>
    </w:p>
    <w:bookmarkEnd w:id="81"/>
    <w:bookmarkStart w:name="z83" w:id="82"/>
    <w:p>
      <w:pPr>
        <w:spacing w:after="0"/>
        <w:ind w:left="0"/>
        <w:jc w:val="both"/>
      </w:pPr>
      <w:r>
        <w:rPr>
          <w:rFonts w:ascii="Times New Roman"/>
          <w:b w:val="false"/>
          <w:i w:val="false"/>
          <w:color w:val="000000"/>
          <w:sz w:val="28"/>
        </w:rPr>
        <w:t>
      "</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0"/>
        <w:gridCol w:w="3721"/>
        <w:gridCol w:w="2745"/>
        <w:gridCol w:w="551"/>
        <w:gridCol w:w="338"/>
        <w:gridCol w:w="763"/>
        <w:gridCol w:w="1401"/>
        <w:gridCol w:w="339"/>
        <w:gridCol w:w="552"/>
      </w:tblGrid>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00203010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Босқынның жол жүру құжатын беру</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w:t>
            </w:r>
            <w:r>
              <w:br/>
            </w:r>
            <w:r>
              <w:rPr>
                <w:rFonts w:ascii="Times New Roman"/>
                <w:b w:val="false"/>
                <w:i w:val="false"/>
                <w:color w:val="000000"/>
                <w:sz w:val="20"/>
              </w:rPr>
              <w:t>
түрі</w:t>
            </w:r>
            <w:r>
              <w:br/>
            </w:r>
            <w:r>
              <w:rPr>
                <w:rFonts w:ascii="Times New Roman"/>
                <w:b w:val="false"/>
                <w:i w:val="false"/>
                <w:color w:val="000000"/>
                <w:sz w:val="20"/>
              </w:rPr>
              <w:t>
 </w:t>
            </w:r>
            <w:r>
              <w:br/>
            </w:r>
            <w:r>
              <w:rPr>
                <w:rFonts w:ascii="Times New Roman"/>
                <w:b w:val="false"/>
                <w:i w:val="false"/>
                <w:color w:val="000000"/>
                <w:sz w:val="20"/>
              </w:rPr>
              <w:t>
нде</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00203011</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уақытша болатын шетелдіктерге жеке сәйкестендiру нөмiрiн қалыптастыру</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ІІМ аумақтық бөлімшелері</w:t>
            </w: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bl>
    <w:bookmarkStart w:name="z84" w:id="83"/>
    <w:p>
      <w:pPr>
        <w:spacing w:after="0"/>
        <w:ind w:left="0"/>
        <w:jc w:val="both"/>
      </w:pPr>
      <w:r>
        <w:rPr>
          <w:rFonts w:ascii="Times New Roman"/>
          <w:b w:val="false"/>
          <w:i w:val="false"/>
          <w:color w:val="000000"/>
          <w:sz w:val="28"/>
        </w:rPr>
        <w:t>
      ";</w:t>
      </w:r>
    </w:p>
    <w:bookmarkEnd w:id="83"/>
    <w:bookmarkStart w:name="z85" w:id="84"/>
    <w:p>
      <w:pPr>
        <w:spacing w:after="0"/>
        <w:ind w:left="0"/>
        <w:jc w:val="both"/>
      </w:pPr>
      <w:r>
        <w:rPr>
          <w:rFonts w:ascii="Times New Roman"/>
          <w:b w:val="false"/>
          <w:i w:val="false"/>
          <w:color w:val="000000"/>
          <w:sz w:val="28"/>
        </w:rPr>
        <w:t>
      реттік нөмірі 40-жолдың 6-бағаны мынадай редакцияда жазылсын:</w:t>
      </w:r>
    </w:p>
    <w:bookmarkEnd w:id="84"/>
    <w:bookmarkStart w:name="z86" w:id="85"/>
    <w:p>
      <w:pPr>
        <w:spacing w:after="0"/>
        <w:ind w:left="0"/>
        <w:jc w:val="both"/>
      </w:pPr>
      <w:r>
        <w:rPr>
          <w:rFonts w:ascii="Times New Roman"/>
          <w:b w:val="false"/>
          <w:i w:val="false"/>
          <w:color w:val="000000"/>
          <w:sz w:val="28"/>
        </w:rPr>
        <w:t>
      "АКМ Ақпарат комитеті";</w:t>
      </w:r>
    </w:p>
    <w:bookmarkEnd w:id="85"/>
    <w:bookmarkStart w:name="z87" w:id="86"/>
    <w:p>
      <w:pPr>
        <w:spacing w:after="0"/>
        <w:ind w:left="0"/>
        <w:jc w:val="both"/>
      </w:pPr>
      <w:r>
        <w:rPr>
          <w:rFonts w:ascii="Times New Roman"/>
          <w:b w:val="false"/>
          <w:i w:val="false"/>
          <w:color w:val="000000"/>
          <w:sz w:val="28"/>
        </w:rPr>
        <w:t>
      реттік нөмірі 41-жолдың 6-бағаны мынадай редакцияда жазылсын:</w:t>
      </w:r>
    </w:p>
    <w:bookmarkEnd w:id="86"/>
    <w:bookmarkStart w:name="z88" w:id="87"/>
    <w:p>
      <w:pPr>
        <w:spacing w:after="0"/>
        <w:ind w:left="0"/>
        <w:jc w:val="both"/>
      </w:pPr>
      <w:r>
        <w:rPr>
          <w:rFonts w:ascii="Times New Roman"/>
          <w:b w:val="false"/>
          <w:i w:val="false"/>
          <w:color w:val="000000"/>
          <w:sz w:val="28"/>
        </w:rPr>
        <w:t>
      "АКМ Ақпарат комитеті";</w:t>
      </w:r>
    </w:p>
    <w:bookmarkEnd w:id="87"/>
    <w:bookmarkStart w:name="z89" w:id="88"/>
    <w:p>
      <w:pPr>
        <w:spacing w:after="0"/>
        <w:ind w:left="0"/>
        <w:jc w:val="both"/>
      </w:pPr>
      <w:r>
        <w:rPr>
          <w:rFonts w:ascii="Times New Roman"/>
          <w:b w:val="false"/>
          <w:i w:val="false"/>
          <w:color w:val="000000"/>
          <w:sz w:val="28"/>
        </w:rPr>
        <w:t>
      реттік нөмірі 42-жолда:</w:t>
      </w:r>
    </w:p>
    <w:bookmarkEnd w:id="88"/>
    <w:bookmarkStart w:name="z90" w:id="89"/>
    <w:p>
      <w:pPr>
        <w:spacing w:after="0"/>
        <w:ind w:left="0"/>
        <w:jc w:val="both"/>
      </w:pPr>
      <w:r>
        <w:rPr>
          <w:rFonts w:ascii="Times New Roman"/>
          <w:b w:val="false"/>
          <w:i w:val="false"/>
          <w:color w:val="000000"/>
          <w:sz w:val="28"/>
        </w:rPr>
        <w:t>
      5-баған мынадай редакцияда жазылсын:</w:t>
      </w:r>
    </w:p>
    <w:bookmarkEnd w:id="89"/>
    <w:bookmarkStart w:name="z91" w:id="90"/>
    <w:p>
      <w:pPr>
        <w:spacing w:after="0"/>
        <w:ind w:left="0"/>
        <w:jc w:val="both"/>
      </w:pPr>
      <w:r>
        <w:rPr>
          <w:rFonts w:ascii="Times New Roman"/>
          <w:b w:val="false"/>
          <w:i w:val="false"/>
          <w:color w:val="000000"/>
          <w:sz w:val="28"/>
        </w:rPr>
        <w:t>
      "ҚДМ";</w:t>
      </w:r>
    </w:p>
    <w:bookmarkEnd w:id="90"/>
    <w:bookmarkStart w:name="z92" w:id="91"/>
    <w:p>
      <w:pPr>
        <w:spacing w:after="0"/>
        <w:ind w:left="0"/>
        <w:jc w:val="both"/>
      </w:pPr>
      <w:r>
        <w:rPr>
          <w:rFonts w:ascii="Times New Roman"/>
          <w:b w:val="false"/>
          <w:i w:val="false"/>
          <w:color w:val="000000"/>
          <w:sz w:val="28"/>
        </w:rPr>
        <w:t>
      6-баған мынадай редакцияда жазылсын:</w:t>
      </w:r>
    </w:p>
    <w:bookmarkEnd w:id="91"/>
    <w:bookmarkStart w:name="z93" w:id="92"/>
    <w:p>
      <w:pPr>
        <w:spacing w:after="0"/>
        <w:ind w:left="0"/>
        <w:jc w:val="both"/>
      </w:pPr>
      <w:r>
        <w:rPr>
          <w:rFonts w:ascii="Times New Roman"/>
          <w:b w:val="false"/>
          <w:i w:val="false"/>
          <w:color w:val="000000"/>
          <w:sz w:val="28"/>
        </w:rPr>
        <w:t>
      "ҚДМ Қоғамдық келісім комитеті";</w:t>
      </w:r>
    </w:p>
    <w:bookmarkEnd w:id="92"/>
    <w:bookmarkStart w:name="z94" w:id="93"/>
    <w:p>
      <w:pPr>
        <w:spacing w:after="0"/>
        <w:ind w:left="0"/>
        <w:jc w:val="both"/>
      </w:pPr>
      <w:r>
        <w:rPr>
          <w:rFonts w:ascii="Times New Roman"/>
          <w:b w:val="false"/>
          <w:i w:val="false"/>
          <w:color w:val="000000"/>
          <w:sz w:val="28"/>
        </w:rPr>
        <w:t>
      7-баған мынадай редакцияда жазылсын:</w:t>
      </w:r>
    </w:p>
    <w:bookmarkEnd w:id="93"/>
    <w:bookmarkStart w:name="z95" w:id="94"/>
    <w:p>
      <w:pPr>
        <w:spacing w:after="0"/>
        <w:ind w:left="0"/>
        <w:jc w:val="both"/>
      </w:pPr>
      <w:r>
        <w:rPr>
          <w:rFonts w:ascii="Times New Roman"/>
          <w:b w:val="false"/>
          <w:i w:val="false"/>
          <w:color w:val="000000"/>
          <w:sz w:val="28"/>
        </w:rPr>
        <w:t>
      "Мемлекеттік корпорация, ҚДМ Қоғамдық келісім комитеті";</w:t>
      </w:r>
    </w:p>
    <w:bookmarkEnd w:id="94"/>
    <w:bookmarkStart w:name="z96" w:id="95"/>
    <w:p>
      <w:pPr>
        <w:spacing w:after="0"/>
        <w:ind w:left="0"/>
        <w:jc w:val="both"/>
      </w:pPr>
      <w:r>
        <w:rPr>
          <w:rFonts w:ascii="Times New Roman"/>
          <w:b w:val="false"/>
          <w:i w:val="false"/>
          <w:color w:val="000000"/>
          <w:sz w:val="28"/>
        </w:rPr>
        <w:t>
      реттік нөмірі 43-жолда:</w:t>
      </w:r>
    </w:p>
    <w:bookmarkEnd w:id="95"/>
    <w:bookmarkStart w:name="z97" w:id="96"/>
    <w:p>
      <w:pPr>
        <w:spacing w:after="0"/>
        <w:ind w:left="0"/>
        <w:jc w:val="both"/>
      </w:pPr>
      <w:r>
        <w:rPr>
          <w:rFonts w:ascii="Times New Roman"/>
          <w:b w:val="false"/>
          <w:i w:val="false"/>
          <w:color w:val="000000"/>
          <w:sz w:val="28"/>
        </w:rPr>
        <w:t>
      5-баған мынадай редакцияда жазылсын:</w:t>
      </w:r>
    </w:p>
    <w:bookmarkEnd w:id="96"/>
    <w:bookmarkStart w:name="z98" w:id="97"/>
    <w:p>
      <w:pPr>
        <w:spacing w:after="0"/>
        <w:ind w:left="0"/>
        <w:jc w:val="both"/>
      </w:pPr>
      <w:r>
        <w:rPr>
          <w:rFonts w:ascii="Times New Roman"/>
          <w:b w:val="false"/>
          <w:i w:val="false"/>
          <w:color w:val="000000"/>
          <w:sz w:val="28"/>
        </w:rPr>
        <w:t>
      "ҚДМ";</w:t>
      </w:r>
    </w:p>
    <w:bookmarkEnd w:id="97"/>
    <w:bookmarkStart w:name="z99" w:id="98"/>
    <w:p>
      <w:pPr>
        <w:spacing w:after="0"/>
        <w:ind w:left="0"/>
        <w:jc w:val="both"/>
      </w:pPr>
      <w:r>
        <w:rPr>
          <w:rFonts w:ascii="Times New Roman"/>
          <w:b w:val="false"/>
          <w:i w:val="false"/>
          <w:color w:val="000000"/>
          <w:sz w:val="28"/>
        </w:rPr>
        <w:t>
      6-баған мынадай редакцияда жазылсын:</w:t>
      </w:r>
    </w:p>
    <w:bookmarkEnd w:id="98"/>
    <w:bookmarkStart w:name="z100" w:id="99"/>
    <w:p>
      <w:pPr>
        <w:spacing w:after="0"/>
        <w:ind w:left="0"/>
        <w:jc w:val="both"/>
      </w:pPr>
      <w:r>
        <w:rPr>
          <w:rFonts w:ascii="Times New Roman"/>
          <w:b w:val="false"/>
          <w:i w:val="false"/>
          <w:color w:val="000000"/>
          <w:sz w:val="28"/>
        </w:rPr>
        <w:t>
      "ҚДМ Қоғамдық келісім комитеті";</w:t>
      </w:r>
    </w:p>
    <w:bookmarkEnd w:id="99"/>
    <w:bookmarkStart w:name="z101" w:id="100"/>
    <w:p>
      <w:pPr>
        <w:spacing w:after="0"/>
        <w:ind w:left="0"/>
        <w:jc w:val="both"/>
      </w:pPr>
      <w:r>
        <w:rPr>
          <w:rFonts w:ascii="Times New Roman"/>
          <w:b w:val="false"/>
          <w:i w:val="false"/>
          <w:color w:val="000000"/>
          <w:sz w:val="28"/>
        </w:rPr>
        <w:t>
      7-баған мынадай редакцияда жазылсын:</w:t>
      </w:r>
    </w:p>
    <w:bookmarkEnd w:id="100"/>
    <w:bookmarkStart w:name="z102" w:id="101"/>
    <w:p>
      <w:pPr>
        <w:spacing w:after="0"/>
        <w:ind w:left="0"/>
        <w:jc w:val="both"/>
      </w:pPr>
      <w:r>
        <w:rPr>
          <w:rFonts w:ascii="Times New Roman"/>
          <w:b w:val="false"/>
          <w:i w:val="false"/>
          <w:color w:val="000000"/>
          <w:sz w:val="28"/>
        </w:rPr>
        <w:t>
      "Мемлекеттік корпорация, ҚДМ Қоғамдық келісім комитеті";</w:t>
      </w:r>
    </w:p>
    <w:bookmarkEnd w:id="101"/>
    <w:bookmarkStart w:name="z103" w:id="102"/>
    <w:p>
      <w:pPr>
        <w:spacing w:after="0"/>
        <w:ind w:left="0"/>
        <w:jc w:val="both"/>
      </w:pPr>
      <w:r>
        <w:rPr>
          <w:rFonts w:ascii="Times New Roman"/>
          <w:b w:val="false"/>
          <w:i w:val="false"/>
          <w:color w:val="000000"/>
          <w:sz w:val="28"/>
        </w:rPr>
        <w:t>
      реттік нөмірі 47-жолда:</w:t>
      </w:r>
    </w:p>
    <w:bookmarkEnd w:id="102"/>
    <w:bookmarkStart w:name="z104" w:id="103"/>
    <w:p>
      <w:pPr>
        <w:spacing w:after="0"/>
        <w:ind w:left="0"/>
        <w:jc w:val="both"/>
      </w:pPr>
      <w:r>
        <w:rPr>
          <w:rFonts w:ascii="Times New Roman"/>
          <w:b w:val="false"/>
          <w:i w:val="false"/>
          <w:color w:val="000000"/>
          <w:sz w:val="28"/>
        </w:rPr>
        <w:t>
      6-баған мынадай редакцияда жазылсын:</w:t>
      </w:r>
    </w:p>
    <w:bookmarkEnd w:id="103"/>
    <w:bookmarkStart w:name="z105" w:id="104"/>
    <w:p>
      <w:pPr>
        <w:spacing w:after="0"/>
        <w:ind w:left="0"/>
        <w:jc w:val="both"/>
      </w:pPr>
      <w:r>
        <w:rPr>
          <w:rFonts w:ascii="Times New Roman"/>
          <w:b w:val="false"/>
          <w:i w:val="false"/>
          <w:color w:val="000000"/>
          <w:sz w:val="28"/>
        </w:rPr>
        <w:t>
      "Қаржыминінің Мемлекеттік кірістер комитетінің облыстар, Астана, Алматы және Шымкент қалалары бойынша аумақтық органдары";</w:t>
      </w:r>
    </w:p>
    <w:bookmarkEnd w:id="104"/>
    <w:bookmarkStart w:name="z106" w:id="105"/>
    <w:p>
      <w:pPr>
        <w:spacing w:after="0"/>
        <w:ind w:left="0"/>
        <w:jc w:val="both"/>
      </w:pPr>
      <w:r>
        <w:rPr>
          <w:rFonts w:ascii="Times New Roman"/>
          <w:b w:val="false"/>
          <w:i w:val="false"/>
          <w:color w:val="000000"/>
          <w:sz w:val="28"/>
        </w:rPr>
        <w:t>
      7-баған мынадай редакцияда жазылсын:</w:t>
      </w:r>
    </w:p>
    <w:bookmarkEnd w:id="105"/>
    <w:bookmarkStart w:name="z107" w:id="106"/>
    <w:p>
      <w:pPr>
        <w:spacing w:after="0"/>
        <w:ind w:left="0"/>
        <w:jc w:val="both"/>
      </w:pPr>
      <w:r>
        <w:rPr>
          <w:rFonts w:ascii="Times New Roman"/>
          <w:b w:val="false"/>
          <w:i w:val="false"/>
          <w:color w:val="000000"/>
          <w:sz w:val="28"/>
        </w:rPr>
        <w:t>
      "Мемлекеттік корпорация, Қаржыминінің Мемлекеттік кірістер комитетінің облыстар, Астана, Алматы және Шымкент қалалары бойынша аумақтық органдары";</w:t>
      </w:r>
    </w:p>
    <w:bookmarkEnd w:id="106"/>
    <w:bookmarkStart w:name="z108" w:id="107"/>
    <w:p>
      <w:pPr>
        <w:spacing w:after="0"/>
        <w:ind w:left="0"/>
        <w:jc w:val="both"/>
      </w:pPr>
      <w:r>
        <w:rPr>
          <w:rFonts w:ascii="Times New Roman"/>
          <w:b w:val="false"/>
          <w:i w:val="false"/>
          <w:color w:val="000000"/>
          <w:sz w:val="28"/>
        </w:rPr>
        <w:t>
      реттік нөмірі 49-жолда:</w:t>
      </w:r>
    </w:p>
    <w:bookmarkEnd w:id="107"/>
    <w:bookmarkStart w:name="z109" w:id="108"/>
    <w:p>
      <w:pPr>
        <w:spacing w:after="0"/>
        <w:ind w:left="0"/>
        <w:jc w:val="both"/>
      </w:pPr>
      <w:r>
        <w:rPr>
          <w:rFonts w:ascii="Times New Roman"/>
          <w:b w:val="false"/>
          <w:i w:val="false"/>
          <w:color w:val="000000"/>
          <w:sz w:val="28"/>
        </w:rPr>
        <w:t>
      6-баған мынадай редакцияда жазылсын:</w:t>
      </w:r>
    </w:p>
    <w:bookmarkEnd w:id="108"/>
    <w:bookmarkStart w:name="z110" w:id="109"/>
    <w:p>
      <w:pPr>
        <w:spacing w:after="0"/>
        <w:ind w:left="0"/>
        <w:jc w:val="both"/>
      </w:pPr>
      <w:r>
        <w:rPr>
          <w:rFonts w:ascii="Times New Roman"/>
          <w:b w:val="false"/>
          <w:i w:val="false"/>
          <w:color w:val="000000"/>
          <w:sz w:val="28"/>
        </w:rPr>
        <w:t>
      "Астана, Алматы және Шымкент қалаларының, аудандардың және облыстық маңызы бар қалалардың ЖАО";</w:t>
      </w:r>
    </w:p>
    <w:bookmarkEnd w:id="109"/>
    <w:bookmarkStart w:name="z111" w:id="110"/>
    <w:p>
      <w:pPr>
        <w:spacing w:after="0"/>
        <w:ind w:left="0"/>
        <w:jc w:val="both"/>
      </w:pPr>
      <w:r>
        <w:rPr>
          <w:rFonts w:ascii="Times New Roman"/>
          <w:b w:val="false"/>
          <w:i w:val="false"/>
          <w:color w:val="000000"/>
          <w:sz w:val="28"/>
        </w:rPr>
        <w:t>
      7-баған мынадай редакцияда жазылсын:</w:t>
      </w:r>
    </w:p>
    <w:bookmarkEnd w:id="110"/>
    <w:bookmarkStart w:name="z112" w:id="111"/>
    <w:p>
      <w:pPr>
        <w:spacing w:after="0"/>
        <w:ind w:left="0"/>
        <w:jc w:val="both"/>
      </w:pPr>
      <w:r>
        <w:rPr>
          <w:rFonts w:ascii="Times New Roman"/>
          <w:b w:val="false"/>
          <w:i w:val="false"/>
          <w:color w:val="000000"/>
          <w:sz w:val="28"/>
        </w:rPr>
        <w:t>
      "Астана,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"электрондық үкіметтің" веб-порталы";</w:t>
      </w:r>
    </w:p>
    <w:bookmarkEnd w:id="111"/>
    <w:bookmarkStart w:name="z113" w:id="112"/>
    <w:p>
      <w:pPr>
        <w:spacing w:after="0"/>
        <w:ind w:left="0"/>
        <w:jc w:val="both"/>
      </w:pPr>
      <w:r>
        <w:rPr>
          <w:rFonts w:ascii="Times New Roman"/>
          <w:b w:val="false"/>
          <w:i w:val="false"/>
          <w:color w:val="000000"/>
          <w:sz w:val="28"/>
        </w:rPr>
        <w:t>
      реттік нөмірі 50-жолда:</w:t>
      </w:r>
    </w:p>
    <w:bookmarkEnd w:id="112"/>
    <w:bookmarkStart w:name="z114" w:id="113"/>
    <w:p>
      <w:pPr>
        <w:spacing w:after="0"/>
        <w:ind w:left="0"/>
        <w:jc w:val="both"/>
      </w:pPr>
      <w:r>
        <w:rPr>
          <w:rFonts w:ascii="Times New Roman"/>
          <w:b w:val="false"/>
          <w:i w:val="false"/>
          <w:color w:val="000000"/>
          <w:sz w:val="28"/>
        </w:rPr>
        <w:t>
      6-баған мынадай редакцияда жазылсын:</w:t>
      </w:r>
    </w:p>
    <w:bookmarkEnd w:id="113"/>
    <w:bookmarkStart w:name="z115" w:id="114"/>
    <w:p>
      <w:pPr>
        <w:spacing w:after="0"/>
        <w:ind w:left="0"/>
        <w:jc w:val="both"/>
      </w:pPr>
      <w:r>
        <w:rPr>
          <w:rFonts w:ascii="Times New Roman"/>
          <w:b w:val="false"/>
          <w:i w:val="false"/>
          <w:color w:val="000000"/>
          <w:sz w:val="28"/>
        </w:rPr>
        <w:t>
      "Астана, Алматы және Шымкент қалаларының, аудандардың және облыстық маңызы бар қалалардың ЖАО";</w:t>
      </w:r>
    </w:p>
    <w:bookmarkEnd w:id="114"/>
    <w:bookmarkStart w:name="z116" w:id="115"/>
    <w:p>
      <w:pPr>
        <w:spacing w:after="0"/>
        <w:ind w:left="0"/>
        <w:jc w:val="both"/>
      </w:pPr>
      <w:r>
        <w:rPr>
          <w:rFonts w:ascii="Times New Roman"/>
          <w:b w:val="false"/>
          <w:i w:val="false"/>
          <w:color w:val="000000"/>
          <w:sz w:val="28"/>
        </w:rPr>
        <w:t>
      7-баған мынадай редакцияда жазылсын:</w:t>
      </w:r>
    </w:p>
    <w:bookmarkEnd w:id="115"/>
    <w:bookmarkStart w:name="z117" w:id="116"/>
    <w:p>
      <w:pPr>
        <w:spacing w:after="0"/>
        <w:ind w:left="0"/>
        <w:jc w:val="both"/>
      </w:pPr>
      <w:r>
        <w:rPr>
          <w:rFonts w:ascii="Times New Roman"/>
          <w:b w:val="false"/>
          <w:i w:val="false"/>
          <w:color w:val="000000"/>
          <w:sz w:val="28"/>
        </w:rPr>
        <w:t>
      "Мемлекеттік корпорация, Астана,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"электрондық үкіметтің" веб-порталы";</w:t>
      </w:r>
    </w:p>
    <w:bookmarkEnd w:id="116"/>
    <w:bookmarkStart w:name="z118" w:id="117"/>
    <w:p>
      <w:pPr>
        <w:spacing w:after="0"/>
        <w:ind w:left="0"/>
        <w:jc w:val="both"/>
      </w:pPr>
      <w:r>
        <w:rPr>
          <w:rFonts w:ascii="Times New Roman"/>
          <w:b w:val="false"/>
          <w:i w:val="false"/>
          <w:color w:val="000000"/>
          <w:sz w:val="28"/>
        </w:rPr>
        <w:t>
      реттік нөмірі 51-жолда:</w:t>
      </w:r>
    </w:p>
    <w:bookmarkEnd w:id="117"/>
    <w:bookmarkStart w:name="z119" w:id="118"/>
    <w:p>
      <w:pPr>
        <w:spacing w:after="0"/>
        <w:ind w:left="0"/>
        <w:jc w:val="both"/>
      </w:pPr>
      <w:r>
        <w:rPr>
          <w:rFonts w:ascii="Times New Roman"/>
          <w:b w:val="false"/>
          <w:i w:val="false"/>
          <w:color w:val="000000"/>
          <w:sz w:val="28"/>
        </w:rPr>
        <w:t>
      6-баған мынадай редакцияда жазылсын:</w:t>
      </w:r>
    </w:p>
    <w:bookmarkEnd w:id="118"/>
    <w:bookmarkStart w:name="z120" w:id="119"/>
    <w:p>
      <w:pPr>
        <w:spacing w:after="0"/>
        <w:ind w:left="0"/>
        <w:jc w:val="both"/>
      </w:pPr>
      <w:r>
        <w:rPr>
          <w:rFonts w:ascii="Times New Roman"/>
          <w:b w:val="false"/>
          <w:i w:val="false"/>
          <w:color w:val="000000"/>
          <w:sz w:val="28"/>
        </w:rPr>
        <w:t>
      "Астана, Алматы және Шымкент қалаларының, аудандардың және облыстық маңызы бар қалалардың ЖАО";</w:t>
      </w:r>
    </w:p>
    <w:bookmarkEnd w:id="119"/>
    <w:bookmarkStart w:name="z121" w:id="120"/>
    <w:p>
      <w:pPr>
        <w:spacing w:after="0"/>
        <w:ind w:left="0"/>
        <w:jc w:val="both"/>
      </w:pPr>
      <w:r>
        <w:rPr>
          <w:rFonts w:ascii="Times New Roman"/>
          <w:b w:val="false"/>
          <w:i w:val="false"/>
          <w:color w:val="000000"/>
          <w:sz w:val="28"/>
        </w:rPr>
        <w:t>
      7-баған мынадай редакцияда жазылсын:</w:t>
      </w:r>
    </w:p>
    <w:bookmarkEnd w:id="120"/>
    <w:bookmarkStart w:name="z122" w:id="121"/>
    <w:p>
      <w:pPr>
        <w:spacing w:after="0"/>
        <w:ind w:left="0"/>
        <w:jc w:val="both"/>
      </w:pPr>
      <w:r>
        <w:rPr>
          <w:rFonts w:ascii="Times New Roman"/>
          <w:b w:val="false"/>
          <w:i w:val="false"/>
          <w:color w:val="000000"/>
          <w:sz w:val="28"/>
        </w:rPr>
        <w:t>
      "Мемлекеттік корпорация, Астана,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"электрондық үкіметтің" веб-порталы";</w:t>
      </w:r>
    </w:p>
    <w:bookmarkEnd w:id="121"/>
    <w:bookmarkStart w:name="z123" w:id="122"/>
    <w:p>
      <w:pPr>
        <w:spacing w:after="0"/>
        <w:ind w:left="0"/>
        <w:jc w:val="both"/>
      </w:pPr>
      <w:r>
        <w:rPr>
          <w:rFonts w:ascii="Times New Roman"/>
          <w:b w:val="false"/>
          <w:i w:val="false"/>
          <w:color w:val="000000"/>
          <w:sz w:val="28"/>
        </w:rPr>
        <w:t>
      реттік нөмірі 52-жолда:</w:t>
      </w:r>
    </w:p>
    <w:bookmarkEnd w:id="122"/>
    <w:bookmarkStart w:name="z124" w:id="123"/>
    <w:p>
      <w:pPr>
        <w:spacing w:after="0"/>
        <w:ind w:left="0"/>
        <w:jc w:val="both"/>
      </w:pPr>
      <w:r>
        <w:rPr>
          <w:rFonts w:ascii="Times New Roman"/>
          <w:b w:val="false"/>
          <w:i w:val="false"/>
          <w:color w:val="000000"/>
          <w:sz w:val="28"/>
        </w:rPr>
        <w:t>
      6-баған мынадай редакцияда жазылсын:</w:t>
      </w:r>
    </w:p>
    <w:bookmarkEnd w:id="123"/>
    <w:bookmarkStart w:name="z125" w:id="124"/>
    <w:p>
      <w:pPr>
        <w:spacing w:after="0"/>
        <w:ind w:left="0"/>
        <w:jc w:val="both"/>
      </w:pPr>
      <w:r>
        <w:rPr>
          <w:rFonts w:ascii="Times New Roman"/>
          <w:b w:val="false"/>
          <w:i w:val="false"/>
          <w:color w:val="000000"/>
          <w:sz w:val="28"/>
        </w:rPr>
        <w:t>
      "Астана, Алматы және Шымкент қалаларының, аудандардың және облыстық маңызы бар қалалардың ЖАО";</w:t>
      </w:r>
    </w:p>
    <w:bookmarkEnd w:id="124"/>
    <w:bookmarkStart w:name="z126" w:id="125"/>
    <w:p>
      <w:pPr>
        <w:spacing w:after="0"/>
        <w:ind w:left="0"/>
        <w:jc w:val="both"/>
      </w:pPr>
      <w:r>
        <w:rPr>
          <w:rFonts w:ascii="Times New Roman"/>
          <w:b w:val="false"/>
          <w:i w:val="false"/>
          <w:color w:val="000000"/>
          <w:sz w:val="28"/>
        </w:rPr>
        <w:t>
      7-баған мынадай редакцияда жазылсын:</w:t>
      </w:r>
    </w:p>
    <w:bookmarkEnd w:id="125"/>
    <w:bookmarkStart w:name="z127" w:id="126"/>
    <w:p>
      <w:pPr>
        <w:spacing w:after="0"/>
        <w:ind w:left="0"/>
        <w:jc w:val="both"/>
      </w:pPr>
      <w:r>
        <w:rPr>
          <w:rFonts w:ascii="Times New Roman"/>
          <w:b w:val="false"/>
          <w:i w:val="false"/>
          <w:color w:val="000000"/>
          <w:sz w:val="28"/>
        </w:rPr>
        <w:t>
      "Астана,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w:t>
      </w:r>
    </w:p>
    <w:bookmarkEnd w:id="126"/>
    <w:bookmarkStart w:name="z128" w:id="127"/>
    <w:p>
      <w:pPr>
        <w:spacing w:after="0"/>
        <w:ind w:left="0"/>
        <w:jc w:val="both"/>
      </w:pPr>
      <w:r>
        <w:rPr>
          <w:rFonts w:ascii="Times New Roman"/>
          <w:b w:val="false"/>
          <w:i w:val="false"/>
          <w:color w:val="000000"/>
          <w:sz w:val="28"/>
        </w:rPr>
        <w:t>
      реттік нөмірі 53-жолда:</w:t>
      </w:r>
    </w:p>
    <w:bookmarkEnd w:id="127"/>
    <w:bookmarkStart w:name="z129" w:id="128"/>
    <w:p>
      <w:pPr>
        <w:spacing w:after="0"/>
        <w:ind w:left="0"/>
        <w:jc w:val="both"/>
      </w:pPr>
      <w:r>
        <w:rPr>
          <w:rFonts w:ascii="Times New Roman"/>
          <w:b w:val="false"/>
          <w:i w:val="false"/>
          <w:color w:val="000000"/>
          <w:sz w:val="28"/>
        </w:rPr>
        <w:t>
      6-баған мынадай редакцияда жазылсын:</w:t>
      </w:r>
    </w:p>
    <w:bookmarkEnd w:id="128"/>
    <w:bookmarkStart w:name="z130" w:id="129"/>
    <w:p>
      <w:pPr>
        <w:spacing w:after="0"/>
        <w:ind w:left="0"/>
        <w:jc w:val="both"/>
      </w:pPr>
      <w:r>
        <w:rPr>
          <w:rFonts w:ascii="Times New Roman"/>
          <w:b w:val="false"/>
          <w:i w:val="false"/>
          <w:color w:val="000000"/>
          <w:sz w:val="28"/>
        </w:rPr>
        <w:t>
      "Астана, Алматы және Шымкент қалаларының, аудандардың және облыстық маңызы бар қалалардың ЖАО";</w:t>
      </w:r>
    </w:p>
    <w:bookmarkEnd w:id="129"/>
    <w:bookmarkStart w:name="z131" w:id="130"/>
    <w:p>
      <w:pPr>
        <w:spacing w:after="0"/>
        <w:ind w:left="0"/>
        <w:jc w:val="both"/>
      </w:pPr>
      <w:r>
        <w:rPr>
          <w:rFonts w:ascii="Times New Roman"/>
          <w:b w:val="false"/>
          <w:i w:val="false"/>
          <w:color w:val="000000"/>
          <w:sz w:val="28"/>
        </w:rPr>
        <w:t>
      7-баған мынадай редакцияда жазылсын:</w:t>
      </w:r>
    </w:p>
    <w:bookmarkEnd w:id="130"/>
    <w:bookmarkStart w:name="z132" w:id="131"/>
    <w:p>
      <w:pPr>
        <w:spacing w:after="0"/>
        <w:ind w:left="0"/>
        <w:jc w:val="both"/>
      </w:pPr>
      <w:r>
        <w:rPr>
          <w:rFonts w:ascii="Times New Roman"/>
          <w:b w:val="false"/>
          <w:i w:val="false"/>
          <w:color w:val="000000"/>
          <w:sz w:val="28"/>
        </w:rPr>
        <w:t>
      "Астана,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w:t>
      </w:r>
    </w:p>
    <w:bookmarkEnd w:id="131"/>
    <w:bookmarkStart w:name="z133" w:id="132"/>
    <w:p>
      <w:pPr>
        <w:spacing w:after="0"/>
        <w:ind w:left="0"/>
        <w:jc w:val="both"/>
      </w:pPr>
      <w:r>
        <w:rPr>
          <w:rFonts w:ascii="Times New Roman"/>
          <w:b w:val="false"/>
          <w:i w:val="false"/>
          <w:color w:val="000000"/>
          <w:sz w:val="28"/>
        </w:rPr>
        <w:t>
      реттік нөмірі 54-жолда:</w:t>
      </w:r>
    </w:p>
    <w:bookmarkEnd w:id="132"/>
    <w:bookmarkStart w:name="z134" w:id="133"/>
    <w:p>
      <w:pPr>
        <w:spacing w:after="0"/>
        <w:ind w:left="0"/>
        <w:jc w:val="both"/>
      </w:pPr>
      <w:r>
        <w:rPr>
          <w:rFonts w:ascii="Times New Roman"/>
          <w:b w:val="false"/>
          <w:i w:val="false"/>
          <w:color w:val="000000"/>
          <w:sz w:val="28"/>
        </w:rPr>
        <w:t>
      6-баған мынадай редакцияда жазылсын:</w:t>
      </w:r>
    </w:p>
    <w:bookmarkEnd w:id="133"/>
    <w:bookmarkStart w:name="z135" w:id="134"/>
    <w:p>
      <w:pPr>
        <w:spacing w:after="0"/>
        <w:ind w:left="0"/>
        <w:jc w:val="both"/>
      </w:pPr>
      <w:r>
        <w:rPr>
          <w:rFonts w:ascii="Times New Roman"/>
          <w:b w:val="false"/>
          <w:i w:val="false"/>
          <w:color w:val="000000"/>
          <w:sz w:val="28"/>
        </w:rPr>
        <w:t>
      "Астана, Алматы және Шымкент қалаларының, аудандардың және облыстық маңызы бар қалалардың ЖАО";</w:t>
      </w:r>
    </w:p>
    <w:bookmarkEnd w:id="134"/>
    <w:bookmarkStart w:name="z136" w:id="135"/>
    <w:p>
      <w:pPr>
        <w:spacing w:after="0"/>
        <w:ind w:left="0"/>
        <w:jc w:val="both"/>
      </w:pPr>
      <w:r>
        <w:rPr>
          <w:rFonts w:ascii="Times New Roman"/>
          <w:b w:val="false"/>
          <w:i w:val="false"/>
          <w:color w:val="000000"/>
          <w:sz w:val="28"/>
        </w:rPr>
        <w:t>
      7-баған мынадай редакцияда жазылсын:</w:t>
      </w:r>
    </w:p>
    <w:bookmarkEnd w:id="135"/>
    <w:bookmarkStart w:name="z137" w:id="136"/>
    <w:p>
      <w:pPr>
        <w:spacing w:after="0"/>
        <w:ind w:left="0"/>
        <w:jc w:val="both"/>
      </w:pPr>
      <w:r>
        <w:rPr>
          <w:rFonts w:ascii="Times New Roman"/>
          <w:b w:val="false"/>
          <w:i w:val="false"/>
          <w:color w:val="000000"/>
          <w:sz w:val="28"/>
        </w:rPr>
        <w:t>
      "Электрондық үкіметтің" веб-порталы";</w:t>
      </w:r>
    </w:p>
    <w:bookmarkEnd w:id="136"/>
    <w:bookmarkStart w:name="z138" w:id="137"/>
    <w:p>
      <w:pPr>
        <w:spacing w:after="0"/>
        <w:ind w:left="0"/>
        <w:jc w:val="both"/>
      </w:pPr>
      <w:r>
        <w:rPr>
          <w:rFonts w:ascii="Times New Roman"/>
          <w:b w:val="false"/>
          <w:i w:val="false"/>
          <w:color w:val="000000"/>
          <w:sz w:val="28"/>
        </w:rPr>
        <w:t>
      9-баған мынадай редакцияда жазылсын:</w:t>
      </w:r>
    </w:p>
    <w:bookmarkEnd w:id="137"/>
    <w:bookmarkStart w:name="z139" w:id="138"/>
    <w:p>
      <w:pPr>
        <w:spacing w:after="0"/>
        <w:ind w:left="0"/>
        <w:jc w:val="both"/>
      </w:pPr>
      <w:r>
        <w:rPr>
          <w:rFonts w:ascii="Times New Roman"/>
          <w:b w:val="false"/>
          <w:i w:val="false"/>
          <w:color w:val="000000"/>
          <w:sz w:val="28"/>
        </w:rPr>
        <w:t>
      "Электронды";</w:t>
      </w:r>
    </w:p>
    <w:bookmarkEnd w:id="138"/>
    <w:bookmarkStart w:name="z140" w:id="139"/>
    <w:p>
      <w:pPr>
        <w:spacing w:after="0"/>
        <w:ind w:left="0"/>
        <w:jc w:val="both"/>
      </w:pPr>
      <w:r>
        <w:rPr>
          <w:rFonts w:ascii="Times New Roman"/>
          <w:b w:val="false"/>
          <w:i w:val="false"/>
          <w:color w:val="000000"/>
          <w:sz w:val="28"/>
        </w:rPr>
        <w:t>
      реттік нөмірі 55-жолда:</w:t>
      </w:r>
    </w:p>
    <w:bookmarkEnd w:id="139"/>
    <w:bookmarkStart w:name="z141" w:id="140"/>
    <w:p>
      <w:pPr>
        <w:spacing w:after="0"/>
        <w:ind w:left="0"/>
        <w:jc w:val="both"/>
      </w:pPr>
      <w:r>
        <w:rPr>
          <w:rFonts w:ascii="Times New Roman"/>
          <w:b w:val="false"/>
          <w:i w:val="false"/>
          <w:color w:val="000000"/>
          <w:sz w:val="28"/>
        </w:rPr>
        <w:t>
      6-баған мынадай редакцияда жазылсын:</w:t>
      </w:r>
    </w:p>
    <w:bookmarkEnd w:id="140"/>
    <w:bookmarkStart w:name="z142" w:id="141"/>
    <w:p>
      <w:pPr>
        <w:spacing w:after="0"/>
        <w:ind w:left="0"/>
        <w:jc w:val="both"/>
      </w:pPr>
      <w:r>
        <w:rPr>
          <w:rFonts w:ascii="Times New Roman"/>
          <w:b w:val="false"/>
          <w:i w:val="false"/>
          <w:color w:val="000000"/>
          <w:sz w:val="28"/>
        </w:rPr>
        <w:t>
      "Астана, Алматы және Шымкент қалаларының, аудандардың және облыстық маңызы бар қалалардың ЖАО";</w:t>
      </w:r>
    </w:p>
    <w:bookmarkEnd w:id="141"/>
    <w:bookmarkStart w:name="z143" w:id="142"/>
    <w:p>
      <w:pPr>
        <w:spacing w:after="0"/>
        <w:ind w:left="0"/>
        <w:jc w:val="both"/>
      </w:pPr>
      <w:r>
        <w:rPr>
          <w:rFonts w:ascii="Times New Roman"/>
          <w:b w:val="false"/>
          <w:i w:val="false"/>
          <w:color w:val="000000"/>
          <w:sz w:val="28"/>
        </w:rPr>
        <w:t>
      7-баған мынадай редакцияда жазылсын:</w:t>
      </w:r>
    </w:p>
    <w:bookmarkEnd w:id="142"/>
    <w:bookmarkStart w:name="z144" w:id="143"/>
    <w:p>
      <w:pPr>
        <w:spacing w:after="0"/>
        <w:ind w:left="0"/>
        <w:jc w:val="both"/>
      </w:pPr>
      <w:r>
        <w:rPr>
          <w:rFonts w:ascii="Times New Roman"/>
          <w:b w:val="false"/>
          <w:i w:val="false"/>
          <w:color w:val="000000"/>
          <w:sz w:val="28"/>
        </w:rPr>
        <w:t>
      "Астана, Алматы және Шымкент қалаларының, аудандардың және облыстық маңызы бар қалалардың ЖАО";</w:t>
      </w:r>
    </w:p>
    <w:bookmarkEnd w:id="143"/>
    <w:bookmarkStart w:name="z145" w:id="144"/>
    <w:p>
      <w:pPr>
        <w:spacing w:after="0"/>
        <w:ind w:left="0"/>
        <w:jc w:val="both"/>
      </w:pPr>
      <w:r>
        <w:rPr>
          <w:rFonts w:ascii="Times New Roman"/>
          <w:b w:val="false"/>
          <w:i w:val="false"/>
          <w:color w:val="000000"/>
          <w:sz w:val="28"/>
        </w:rPr>
        <w:t>
      реттік нөмірі 56-жолда:</w:t>
      </w:r>
    </w:p>
    <w:bookmarkEnd w:id="144"/>
    <w:bookmarkStart w:name="z146" w:id="145"/>
    <w:p>
      <w:pPr>
        <w:spacing w:after="0"/>
        <w:ind w:left="0"/>
        <w:jc w:val="both"/>
      </w:pPr>
      <w:r>
        <w:rPr>
          <w:rFonts w:ascii="Times New Roman"/>
          <w:b w:val="false"/>
          <w:i w:val="false"/>
          <w:color w:val="000000"/>
          <w:sz w:val="28"/>
        </w:rPr>
        <w:t>
      6-баған мынадай редакцияда жазылсын:</w:t>
      </w:r>
    </w:p>
    <w:bookmarkEnd w:id="145"/>
    <w:bookmarkStart w:name="z147" w:id="146"/>
    <w:p>
      <w:pPr>
        <w:spacing w:after="0"/>
        <w:ind w:left="0"/>
        <w:jc w:val="both"/>
      </w:pPr>
      <w:r>
        <w:rPr>
          <w:rFonts w:ascii="Times New Roman"/>
          <w:b w:val="false"/>
          <w:i w:val="false"/>
          <w:color w:val="000000"/>
          <w:sz w:val="28"/>
        </w:rPr>
        <w:t>
      "Астана, Алматы және Шымкент қалаларының, аудандардың және облыстық маңызы бар қалалардың ЖАО";</w:t>
      </w:r>
    </w:p>
    <w:bookmarkEnd w:id="146"/>
    <w:bookmarkStart w:name="z148" w:id="147"/>
    <w:p>
      <w:pPr>
        <w:spacing w:after="0"/>
        <w:ind w:left="0"/>
        <w:jc w:val="both"/>
      </w:pPr>
      <w:r>
        <w:rPr>
          <w:rFonts w:ascii="Times New Roman"/>
          <w:b w:val="false"/>
          <w:i w:val="false"/>
          <w:color w:val="000000"/>
          <w:sz w:val="28"/>
        </w:rPr>
        <w:t>
      7-баған мынадай редакцияда жазылсын:</w:t>
      </w:r>
    </w:p>
    <w:bookmarkEnd w:id="147"/>
    <w:bookmarkStart w:name="z149" w:id="148"/>
    <w:p>
      <w:pPr>
        <w:spacing w:after="0"/>
        <w:ind w:left="0"/>
        <w:jc w:val="both"/>
      </w:pPr>
      <w:r>
        <w:rPr>
          <w:rFonts w:ascii="Times New Roman"/>
          <w:b w:val="false"/>
          <w:i w:val="false"/>
          <w:color w:val="000000"/>
          <w:sz w:val="28"/>
        </w:rPr>
        <w:t>
      "Электрондық үкіметтің" веб-порталы";</w:t>
      </w:r>
    </w:p>
    <w:bookmarkEnd w:id="148"/>
    <w:bookmarkStart w:name="z150" w:id="149"/>
    <w:p>
      <w:pPr>
        <w:spacing w:after="0"/>
        <w:ind w:left="0"/>
        <w:jc w:val="both"/>
      </w:pPr>
      <w:r>
        <w:rPr>
          <w:rFonts w:ascii="Times New Roman"/>
          <w:b w:val="false"/>
          <w:i w:val="false"/>
          <w:color w:val="000000"/>
          <w:sz w:val="28"/>
        </w:rPr>
        <w:t>
      9-баған мынадай редакцияда жазылсын:</w:t>
      </w:r>
    </w:p>
    <w:bookmarkEnd w:id="149"/>
    <w:bookmarkStart w:name="z151" w:id="150"/>
    <w:p>
      <w:pPr>
        <w:spacing w:after="0"/>
        <w:ind w:left="0"/>
        <w:jc w:val="both"/>
      </w:pPr>
      <w:r>
        <w:rPr>
          <w:rFonts w:ascii="Times New Roman"/>
          <w:b w:val="false"/>
          <w:i w:val="false"/>
          <w:color w:val="000000"/>
          <w:sz w:val="28"/>
        </w:rPr>
        <w:t>
      "Электронды";</w:t>
      </w:r>
    </w:p>
    <w:bookmarkEnd w:id="150"/>
    <w:bookmarkStart w:name="z152" w:id="151"/>
    <w:p>
      <w:pPr>
        <w:spacing w:after="0"/>
        <w:ind w:left="0"/>
        <w:jc w:val="both"/>
      </w:pPr>
      <w:r>
        <w:rPr>
          <w:rFonts w:ascii="Times New Roman"/>
          <w:b w:val="false"/>
          <w:i w:val="false"/>
          <w:color w:val="000000"/>
          <w:sz w:val="28"/>
        </w:rPr>
        <w:t>
      реттік нөмірі 57-жол алып тасталсын;</w:t>
      </w:r>
    </w:p>
    <w:bookmarkEnd w:id="151"/>
    <w:bookmarkStart w:name="z153" w:id="152"/>
    <w:p>
      <w:pPr>
        <w:spacing w:after="0"/>
        <w:ind w:left="0"/>
        <w:jc w:val="both"/>
      </w:pPr>
      <w:r>
        <w:rPr>
          <w:rFonts w:ascii="Times New Roman"/>
          <w:b w:val="false"/>
          <w:i w:val="false"/>
          <w:color w:val="000000"/>
          <w:sz w:val="28"/>
        </w:rPr>
        <w:t>
      реттік нөмірі 62-жолдың 7-бағаны мынадай редакцияда жазылсын:</w:t>
      </w:r>
    </w:p>
    <w:bookmarkEnd w:id="152"/>
    <w:bookmarkStart w:name="z154" w:id="153"/>
    <w:p>
      <w:pPr>
        <w:spacing w:after="0"/>
        <w:ind w:left="0"/>
        <w:jc w:val="both"/>
      </w:pPr>
      <w:r>
        <w:rPr>
          <w:rFonts w:ascii="Times New Roman"/>
          <w:b w:val="false"/>
          <w:i w:val="false"/>
          <w:color w:val="000000"/>
          <w:sz w:val="28"/>
        </w:rPr>
        <w:t>
      "Мемлекеттік корпорация, Еңбекминінің Еңбек, әлеуметтiк қорғау және көші-қон комитетiнiң аумақтық бөлімшелері, "электрондық үкіметтің" веб-порталы";</w:t>
      </w:r>
    </w:p>
    <w:bookmarkEnd w:id="153"/>
    <w:bookmarkStart w:name="z155" w:id="154"/>
    <w:p>
      <w:pPr>
        <w:spacing w:after="0"/>
        <w:ind w:left="0"/>
        <w:jc w:val="both"/>
      </w:pPr>
      <w:r>
        <w:rPr>
          <w:rFonts w:ascii="Times New Roman"/>
          <w:b w:val="false"/>
          <w:i w:val="false"/>
          <w:color w:val="000000"/>
          <w:sz w:val="28"/>
        </w:rPr>
        <w:t>
      реттік нөмірі 62-1-жолда:</w:t>
      </w:r>
    </w:p>
    <w:bookmarkEnd w:id="154"/>
    <w:bookmarkStart w:name="z156" w:id="155"/>
    <w:p>
      <w:pPr>
        <w:spacing w:after="0"/>
        <w:ind w:left="0"/>
        <w:jc w:val="both"/>
      </w:pPr>
      <w:r>
        <w:rPr>
          <w:rFonts w:ascii="Times New Roman"/>
          <w:b w:val="false"/>
          <w:i w:val="false"/>
          <w:color w:val="000000"/>
          <w:sz w:val="28"/>
        </w:rPr>
        <w:t>
      6-баған мынадай редакцияда жазылсын:</w:t>
      </w:r>
    </w:p>
    <w:bookmarkEnd w:id="155"/>
    <w:bookmarkStart w:name="z157" w:id="156"/>
    <w:p>
      <w:pPr>
        <w:spacing w:after="0"/>
        <w:ind w:left="0"/>
        <w:jc w:val="both"/>
      </w:pPr>
      <w:r>
        <w:rPr>
          <w:rFonts w:ascii="Times New Roman"/>
          <w:b w:val="false"/>
          <w:i w:val="false"/>
          <w:color w:val="000000"/>
          <w:sz w:val="28"/>
        </w:rPr>
        <w:t>
      "Астана, Алматы және Шымкент қалаларының, аудандардың</w:t>
      </w:r>
      <w:r>
        <w:br/>
      </w:r>
      <w:r>
        <w:rPr>
          <w:rFonts w:ascii="Times New Roman"/>
          <w:b w:val="false"/>
          <w:i w:val="false"/>
          <w:color w:val="000000"/>
          <w:sz w:val="28"/>
        </w:rPr>
        <w:t>және облыстық маңызы бар қалалардың ЖАО";</w:t>
      </w:r>
    </w:p>
    <w:bookmarkEnd w:id="156"/>
    <w:bookmarkStart w:name="z158" w:id="157"/>
    <w:p>
      <w:pPr>
        <w:spacing w:after="0"/>
        <w:ind w:left="0"/>
        <w:jc w:val="both"/>
      </w:pPr>
      <w:r>
        <w:rPr>
          <w:rFonts w:ascii="Times New Roman"/>
          <w:b w:val="false"/>
          <w:i w:val="false"/>
          <w:color w:val="000000"/>
          <w:sz w:val="28"/>
        </w:rPr>
        <w:t>
      7-баған мынадай редакцияда жазылсын:</w:t>
      </w:r>
    </w:p>
    <w:bookmarkEnd w:id="157"/>
    <w:bookmarkStart w:name="z159" w:id="158"/>
    <w:p>
      <w:pPr>
        <w:spacing w:after="0"/>
        <w:ind w:left="0"/>
        <w:jc w:val="both"/>
      </w:pPr>
      <w:r>
        <w:rPr>
          <w:rFonts w:ascii="Times New Roman"/>
          <w:b w:val="false"/>
          <w:i w:val="false"/>
          <w:color w:val="000000"/>
          <w:sz w:val="28"/>
        </w:rPr>
        <w:t>
      "Мемлекеттік корпорация, Астана, Алматы және Шымкент қалаларының, аудандардың және облыстық маңызы бар қалалардың ЖАО";</w:t>
      </w:r>
    </w:p>
    <w:bookmarkEnd w:id="158"/>
    <w:bookmarkStart w:name="z160" w:id="159"/>
    <w:p>
      <w:pPr>
        <w:spacing w:after="0"/>
        <w:ind w:left="0"/>
        <w:jc w:val="both"/>
      </w:pPr>
      <w:r>
        <w:rPr>
          <w:rFonts w:ascii="Times New Roman"/>
          <w:b w:val="false"/>
          <w:i w:val="false"/>
          <w:color w:val="000000"/>
          <w:sz w:val="28"/>
        </w:rPr>
        <w:t>
      мынадай мазмұндағы реттік нөмірлері 62-3, 62-4-жолдармен толықтырылсын:</w:t>
      </w:r>
    </w:p>
    <w:bookmarkEnd w:id="159"/>
    <w:bookmarkStart w:name="z161" w:id="160"/>
    <w:p>
      <w:pPr>
        <w:spacing w:after="0"/>
        <w:ind w:left="0"/>
        <w:jc w:val="both"/>
      </w:pPr>
      <w:r>
        <w:rPr>
          <w:rFonts w:ascii="Times New Roman"/>
          <w:b w:val="false"/>
          <w:i w:val="false"/>
          <w:color w:val="000000"/>
          <w:sz w:val="28"/>
        </w:rPr>
        <w:t>
      "</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
        <w:gridCol w:w="2353"/>
        <w:gridCol w:w="1958"/>
        <w:gridCol w:w="348"/>
        <w:gridCol w:w="214"/>
        <w:gridCol w:w="2049"/>
        <w:gridCol w:w="3604"/>
        <w:gridCol w:w="214"/>
        <w:gridCol w:w="365"/>
      </w:tblGrid>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00402015</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бірінші топтағы мүгедектің күтіміне байланысты жәрдемақы тағайындау</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 Еңбек, әлеуметтiк қорғау және көші-қон комитетiнiң аумақтық бөлімшелері</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әлеуметтiк қорғау және көші-қон комитетiнiң аумақтық бөлімшелері, Мемлекеттік корпорация, "электрондық үкіметтің" веб-порталы</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Электронды/қағазтүрінде</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00402016</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жасқа толған баланың пікірін есепке алу туралы қорғаншылар мен қамқоршылар органдарының шешімін беру</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аудандардың және облыстық маңызы бар қалалардың ЖАО</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аудандардың және облыстық маңызы бар қалалардың ЖАО</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Қағазтүрінде</w:t>
            </w:r>
          </w:p>
        </w:tc>
      </w:tr>
    </w:tbl>
    <w:bookmarkStart w:name="z162" w:id="161"/>
    <w:p>
      <w:pPr>
        <w:spacing w:after="0"/>
        <w:ind w:left="0"/>
        <w:jc w:val="both"/>
      </w:pPr>
      <w:r>
        <w:rPr>
          <w:rFonts w:ascii="Times New Roman"/>
          <w:b w:val="false"/>
          <w:i w:val="false"/>
          <w:color w:val="000000"/>
          <w:sz w:val="28"/>
        </w:rPr>
        <w:t>
      ";</w:t>
      </w:r>
    </w:p>
    <w:bookmarkEnd w:id="161"/>
    <w:bookmarkStart w:name="z163" w:id="162"/>
    <w:p>
      <w:pPr>
        <w:spacing w:after="0"/>
        <w:ind w:left="0"/>
        <w:jc w:val="both"/>
      </w:pPr>
      <w:r>
        <w:rPr>
          <w:rFonts w:ascii="Times New Roman"/>
          <w:b w:val="false"/>
          <w:i w:val="false"/>
          <w:color w:val="000000"/>
          <w:sz w:val="28"/>
        </w:rPr>
        <w:t>
      реттік нөмірі 63-жолда:</w:t>
      </w:r>
    </w:p>
    <w:bookmarkEnd w:id="162"/>
    <w:bookmarkStart w:name="z164" w:id="163"/>
    <w:p>
      <w:pPr>
        <w:spacing w:after="0"/>
        <w:ind w:left="0"/>
        <w:jc w:val="both"/>
      </w:pPr>
      <w:r>
        <w:rPr>
          <w:rFonts w:ascii="Times New Roman"/>
          <w:b w:val="false"/>
          <w:i w:val="false"/>
          <w:color w:val="000000"/>
          <w:sz w:val="28"/>
        </w:rPr>
        <w:t>
      6-баған мынадай редакцияда жазылсын:</w:t>
      </w:r>
    </w:p>
    <w:bookmarkEnd w:id="163"/>
    <w:bookmarkStart w:name="z165" w:id="164"/>
    <w:p>
      <w:pPr>
        <w:spacing w:after="0"/>
        <w:ind w:left="0"/>
        <w:jc w:val="both"/>
      </w:pPr>
      <w:r>
        <w:rPr>
          <w:rFonts w:ascii="Times New Roman"/>
          <w:b w:val="false"/>
          <w:i w:val="false"/>
          <w:color w:val="000000"/>
          <w:sz w:val="28"/>
        </w:rPr>
        <w:t>
      "Облыстардың, Астана, Алматы және Шымкент қалаларының, аудандардың (облыстық маңызы бар қалалардың) ЖАО, қаладағы аудандардың, аудандық маңызы бар қалалардың, кенттердің, ауылдардың, ауылдық округтердің әкімдері";</w:t>
      </w:r>
    </w:p>
    <w:bookmarkEnd w:id="164"/>
    <w:bookmarkStart w:name="z166" w:id="165"/>
    <w:p>
      <w:pPr>
        <w:spacing w:after="0"/>
        <w:ind w:left="0"/>
        <w:jc w:val="both"/>
      </w:pPr>
      <w:r>
        <w:rPr>
          <w:rFonts w:ascii="Times New Roman"/>
          <w:b w:val="false"/>
          <w:i w:val="false"/>
          <w:color w:val="000000"/>
          <w:sz w:val="28"/>
        </w:rPr>
        <w:t>
      7-баған мынадай редакцияда жазылсын:</w:t>
      </w:r>
    </w:p>
    <w:bookmarkEnd w:id="165"/>
    <w:bookmarkStart w:name="z167" w:id="166"/>
    <w:p>
      <w:pPr>
        <w:spacing w:after="0"/>
        <w:ind w:left="0"/>
        <w:jc w:val="both"/>
      </w:pPr>
      <w:r>
        <w:rPr>
          <w:rFonts w:ascii="Times New Roman"/>
          <w:b w:val="false"/>
          <w:i w:val="false"/>
          <w:color w:val="000000"/>
          <w:sz w:val="28"/>
        </w:rPr>
        <w:t>
      "Мемлекеттік корпорация, облыстардың, Астана, Алматы және Шымкент қалаларының, аудандардың (облыстық маңызы бар қалалардың) ЖАО, қаладағы аудандардың, аудандық маңызы бар қалалардың, кенттердің, ауылдардың, ауылдық округтердің әкімдері, "электрондық үкіметтің" веб-порталы";</w:t>
      </w:r>
    </w:p>
    <w:bookmarkEnd w:id="166"/>
    <w:bookmarkStart w:name="z168" w:id="167"/>
    <w:p>
      <w:pPr>
        <w:spacing w:after="0"/>
        <w:ind w:left="0"/>
        <w:jc w:val="both"/>
      </w:pPr>
      <w:r>
        <w:rPr>
          <w:rFonts w:ascii="Times New Roman"/>
          <w:b w:val="false"/>
          <w:i w:val="false"/>
          <w:color w:val="000000"/>
          <w:sz w:val="28"/>
        </w:rPr>
        <w:t>
      реттік нөмірі 70-жолда:</w:t>
      </w:r>
    </w:p>
    <w:bookmarkEnd w:id="167"/>
    <w:bookmarkStart w:name="z169" w:id="168"/>
    <w:p>
      <w:pPr>
        <w:spacing w:after="0"/>
        <w:ind w:left="0"/>
        <w:jc w:val="both"/>
      </w:pPr>
      <w:r>
        <w:rPr>
          <w:rFonts w:ascii="Times New Roman"/>
          <w:b w:val="false"/>
          <w:i w:val="false"/>
          <w:color w:val="000000"/>
          <w:sz w:val="28"/>
        </w:rPr>
        <w:t>
      6-баған мынадай редакцияда жазылсын:</w:t>
      </w:r>
    </w:p>
    <w:bookmarkEnd w:id="168"/>
    <w:bookmarkStart w:name="z170" w:id="169"/>
    <w:p>
      <w:pPr>
        <w:spacing w:after="0"/>
        <w:ind w:left="0"/>
        <w:jc w:val="both"/>
      </w:pPr>
      <w:r>
        <w:rPr>
          <w:rFonts w:ascii="Times New Roman"/>
          <w:b w:val="false"/>
          <w:i w:val="false"/>
          <w:color w:val="000000"/>
          <w:sz w:val="28"/>
        </w:rPr>
        <w:t>
      "Облыстардың, Астана, Алматы және Шымкент қалаларының, аудандардың және облыстық маңызы бар қалалардың ЖАО";</w:t>
      </w:r>
    </w:p>
    <w:bookmarkEnd w:id="169"/>
    <w:bookmarkStart w:name="z171" w:id="170"/>
    <w:p>
      <w:pPr>
        <w:spacing w:after="0"/>
        <w:ind w:left="0"/>
        <w:jc w:val="both"/>
      </w:pPr>
      <w:r>
        <w:rPr>
          <w:rFonts w:ascii="Times New Roman"/>
          <w:b w:val="false"/>
          <w:i w:val="false"/>
          <w:color w:val="000000"/>
          <w:sz w:val="28"/>
        </w:rPr>
        <w:t>
      7-баған мынадай редакцияда жазылсын:</w:t>
      </w:r>
    </w:p>
    <w:bookmarkEnd w:id="170"/>
    <w:bookmarkStart w:name="z172" w:id="171"/>
    <w:p>
      <w:pPr>
        <w:spacing w:after="0"/>
        <w:ind w:left="0"/>
        <w:jc w:val="both"/>
      </w:pPr>
      <w:r>
        <w:rPr>
          <w:rFonts w:ascii="Times New Roman"/>
          <w:b w:val="false"/>
          <w:i w:val="false"/>
          <w:color w:val="000000"/>
          <w:sz w:val="28"/>
        </w:rPr>
        <w:t>
      "Облыстардың, Астана, Алматы және Шымкент қалаларының, аудандардың және облыстық маңызы бар қалалардың ЖАО, білім беру ұйымдары";</w:t>
      </w:r>
    </w:p>
    <w:bookmarkEnd w:id="171"/>
    <w:bookmarkStart w:name="z173" w:id="172"/>
    <w:p>
      <w:pPr>
        <w:spacing w:after="0"/>
        <w:ind w:left="0"/>
        <w:jc w:val="both"/>
      </w:pPr>
      <w:r>
        <w:rPr>
          <w:rFonts w:ascii="Times New Roman"/>
          <w:b w:val="false"/>
          <w:i w:val="false"/>
          <w:color w:val="000000"/>
          <w:sz w:val="28"/>
        </w:rPr>
        <w:t>
      реттік нөмірі 71-жолда:</w:t>
      </w:r>
    </w:p>
    <w:bookmarkEnd w:id="172"/>
    <w:bookmarkStart w:name="z174" w:id="173"/>
    <w:p>
      <w:pPr>
        <w:spacing w:after="0"/>
        <w:ind w:left="0"/>
        <w:jc w:val="both"/>
      </w:pPr>
      <w:r>
        <w:rPr>
          <w:rFonts w:ascii="Times New Roman"/>
          <w:b w:val="false"/>
          <w:i w:val="false"/>
          <w:color w:val="000000"/>
          <w:sz w:val="28"/>
        </w:rPr>
        <w:t>
      6-баған мынадай редакцияда жазылсын:</w:t>
      </w:r>
    </w:p>
    <w:bookmarkEnd w:id="173"/>
    <w:bookmarkStart w:name="z175" w:id="174"/>
    <w:p>
      <w:pPr>
        <w:spacing w:after="0"/>
        <w:ind w:left="0"/>
        <w:jc w:val="both"/>
      </w:pPr>
      <w:r>
        <w:rPr>
          <w:rFonts w:ascii="Times New Roman"/>
          <w:b w:val="false"/>
          <w:i w:val="false"/>
          <w:color w:val="000000"/>
          <w:sz w:val="28"/>
        </w:rPr>
        <w:t>
      "Облыстардың, Астана, Алматы және Шымкент қалаларының, аудандардың және қалалардың ЖАО, білім беру ұйымдары";</w:t>
      </w:r>
    </w:p>
    <w:bookmarkEnd w:id="174"/>
    <w:bookmarkStart w:name="z176" w:id="175"/>
    <w:p>
      <w:pPr>
        <w:spacing w:after="0"/>
        <w:ind w:left="0"/>
        <w:jc w:val="both"/>
      </w:pPr>
      <w:r>
        <w:rPr>
          <w:rFonts w:ascii="Times New Roman"/>
          <w:b w:val="false"/>
          <w:i w:val="false"/>
          <w:color w:val="000000"/>
          <w:sz w:val="28"/>
        </w:rPr>
        <w:t>
      7-баған мынадай редакцияда жазылсын:</w:t>
      </w:r>
    </w:p>
    <w:bookmarkEnd w:id="175"/>
    <w:bookmarkStart w:name="z177" w:id="176"/>
    <w:p>
      <w:pPr>
        <w:spacing w:after="0"/>
        <w:ind w:left="0"/>
        <w:jc w:val="both"/>
      </w:pPr>
      <w:r>
        <w:rPr>
          <w:rFonts w:ascii="Times New Roman"/>
          <w:b w:val="false"/>
          <w:i w:val="false"/>
          <w:color w:val="000000"/>
          <w:sz w:val="28"/>
        </w:rPr>
        <w:t>
      "Мемлекеттік корпорация, облыстардың, Астана, Алматы және Шымкент қалаларының, аудандардың және қалалардың ЖАО, білім беру ұйымдары";</w:t>
      </w:r>
    </w:p>
    <w:bookmarkEnd w:id="176"/>
    <w:bookmarkStart w:name="z178" w:id="177"/>
    <w:p>
      <w:pPr>
        <w:spacing w:after="0"/>
        <w:ind w:left="0"/>
        <w:jc w:val="both"/>
      </w:pPr>
      <w:r>
        <w:rPr>
          <w:rFonts w:ascii="Times New Roman"/>
          <w:b w:val="false"/>
          <w:i w:val="false"/>
          <w:color w:val="000000"/>
          <w:sz w:val="28"/>
        </w:rPr>
        <w:t>
      реттік нөмірі 72-жолдың 6-бағаны мынадай редакцияда жазылсын:</w:t>
      </w:r>
    </w:p>
    <w:bookmarkEnd w:id="177"/>
    <w:bookmarkStart w:name="z179" w:id="178"/>
    <w:p>
      <w:pPr>
        <w:spacing w:after="0"/>
        <w:ind w:left="0"/>
        <w:jc w:val="both"/>
      </w:pPr>
      <w:r>
        <w:rPr>
          <w:rFonts w:ascii="Times New Roman"/>
          <w:b w:val="false"/>
          <w:i w:val="false"/>
          <w:color w:val="000000"/>
          <w:sz w:val="28"/>
        </w:rPr>
        <w:t>
      "Астана, Алматы және Шымкент қалаларының, аудандардың және облыстық маңызы бар қалалардың ЖАО";</w:t>
      </w:r>
    </w:p>
    <w:bookmarkEnd w:id="178"/>
    <w:bookmarkStart w:name="z180" w:id="179"/>
    <w:p>
      <w:pPr>
        <w:spacing w:after="0"/>
        <w:ind w:left="0"/>
        <w:jc w:val="both"/>
      </w:pPr>
      <w:r>
        <w:rPr>
          <w:rFonts w:ascii="Times New Roman"/>
          <w:b w:val="false"/>
          <w:i w:val="false"/>
          <w:color w:val="000000"/>
          <w:sz w:val="28"/>
        </w:rPr>
        <w:t>
      реттік нөмірі 73-1-жолда:</w:t>
      </w:r>
    </w:p>
    <w:bookmarkEnd w:id="179"/>
    <w:bookmarkStart w:name="z181" w:id="180"/>
    <w:p>
      <w:pPr>
        <w:spacing w:after="0"/>
        <w:ind w:left="0"/>
        <w:jc w:val="both"/>
      </w:pPr>
      <w:r>
        <w:rPr>
          <w:rFonts w:ascii="Times New Roman"/>
          <w:b w:val="false"/>
          <w:i w:val="false"/>
          <w:color w:val="000000"/>
          <w:sz w:val="28"/>
        </w:rPr>
        <w:t>
      6-баған мынадай редакцияда жазылсын:</w:t>
      </w:r>
    </w:p>
    <w:bookmarkEnd w:id="180"/>
    <w:bookmarkStart w:name="z182" w:id="181"/>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 жоғары оқу орындары";</w:t>
      </w:r>
    </w:p>
    <w:bookmarkEnd w:id="181"/>
    <w:bookmarkStart w:name="z183" w:id="182"/>
    <w:p>
      <w:pPr>
        <w:spacing w:after="0"/>
        <w:ind w:left="0"/>
        <w:jc w:val="both"/>
      </w:pPr>
      <w:r>
        <w:rPr>
          <w:rFonts w:ascii="Times New Roman"/>
          <w:b w:val="false"/>
          <w:i w:val="false"/>
          <w:color w:val="000000"/>
          <w:sz w:val="28"/>
        </w:rPr>
        <w:t>
      7-баған мынадай редакцияда жазылсын:</w:t>
      </w:r>
    </w:p>
    <w:bookmarkEnd w:id="182"/>
    <w:bookmarkStart w:name="z184" w:id="183"/>
    <w:p>
      <w:pPr>
        <w:spacing w:after="0"/>
        <w:ind w:left="0"/>
        <w:jc w:val="both"/>
      </w:pPr>
      <w:r>
        <w:rPr>
          <w:rFonts w:ascii="Times New Roman"/>
          <w:b w:val="false"/>
          <w:i w:val="false"/>
          <w:color w:val="000000"/>
          <w:sz w:val="28"/>
        </w:rPr>
        <w:t>
      "Мемлекеттік корпорация, техникалық және кәсіптік, орта білімнен кейінгі білім беру ұйымдары, жоғары оқу орындары";</w:t>
      </w:r>
    </w:p>
    <w:bookmarkEnd w:id="183"/>
    <w:bookmarkStart w:name="z185" w:id="184"/>
    <w:p>
      <w:pPr>
        <w:spacing w:after="0"/>
        <w:ind w:left="0"/>
        <w:jc w:val="both"/>
      </w:pPr>
      <w:r>
        <w:rPr>
          <w:rFonts w:ascii="Times New Roman"/>
          <w:b w:val="false"/>
          <w:i w:val="false"/>
          <w:color w:val="000000"/>
          <w:sz w:val="28"/>
        </w:rPr>
        <w:t>
      реттік нөмірі 73-2-жолдың 6-бағаны мынадай редакцияда жазылсын:</w:t>
      </w:r>
    </w:p>
    <w:bookmarkEnd w:id="184"/>
    <w:bookmarkStart w:name="z186" w:id="185"/>
    <w:p>
      <w:pPr>
        <w:spacing w:after="0"/>
        <w:ind w:left="0"/>
        <w:jc w:val="both"/>
      </w:pPr>
      <w:r>
        <w:rPr>
          <w:rFonts w:ascii="Times New Roman"/>
          <w:b w:val="false"/>
          <w:i w:val="false"/>
          <w:color w:val="000000"/>
          <w:sz w:val="28"/>
        </w:rPr>
        <w:t>
      "БҒМ, облыстардың, Астана, Алматы және Шымкент қалаларының, аудандардың және облыстық маңызы бар қалалардың ЖАО";</w:t>
      </w:r>
    </w:p>
    <w:bookmarkEnd w:id="185"/>
    <w:bookmarkStart w:name="z187" w:id="186"/>
    <w:p>
      <w:pPr>
        <w:spacing w:after="0"/>
        <w:ind w:left="0"/>
        <w:jc w:val="both"/>
      </w:pPr>
      <w:r>
        <w:rPr>
          <w:rFonts w:ascii="Times New Roman"/>
          <w:b w:val="false"/>
          <w:i w:val="false"/>
          <w:color w:val="000000"/>
          <w:sz w:val="28"/>
        </w:rPr>
        <w:t>
      мынадай мазмұндағы реттік нөмірлері 73-3, 73-4-жолдармен толықтырылсын:</w:t>
      </w:r>
    </w:p>
    <w:bookmarkEnd w:id="186"/>
    <w:bookmarkStart w:name="z188" w:id="187"/>
    <w:p>
      <w:pPr>
        <w:spacing w:after="0"/>
        <w:ind w:left="0"/>
        <w:jc w:val="both"/>
      </w:pPr>
      <w:r>
        <w:rPr>
          <w:rFonts w:ascii="Times New Roman"/>
          <w:b w:val="false"/>
          <w:i w:val="false"/>
          <w:color w:val="000000"/>
          <w:sz w:val="28"/>
        </w:rPr>
        <w:t>
      "</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0"/>
        <w:gridCol w:w="2520"/>
        <w:gridCol w:w="2670"/>
        <w:gridCol w:w="373"/>
        <w:gridCol w:w="229"/>
        <w:gridCol w:w="2384"/>
        <w:gridCol w:w="2384"/>
        <w:gridCol w:w="230"/>
        <w:gridCol w:w="230"/>
      </w:tblGrid>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00403014</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резервтің республикалық мамандандырылған мектеп-интернаттары-колледждеріне және спорттағы дарынды балаларға арналған облыстық мектеп-интернаттарына құжаттарды қабылдау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резервтің республикалық мамандандырылған мектеп-интернаттары-колледждері және спорттағы дарынды балаларға арналған облыстық мектеп-интернаттар</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резервтің республикалық мамандандырылған мектеп-интернаттары-колледждері және спорттағы дарынды балаларға арналған облыстық мектеп-интернаттар</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Қағазтүрінде</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00403015</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спорт мектептеріне, мүгедектерге арналған спорт мектептеріне құжаттарды қабылдау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спорт мектептері, мүгедектерге арналған спорт мектептері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спорт мектептері, мүгедектерге арналған спорт мектептері</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Қағазтүрінде</w:t>
            </w:r>
          </w:p>
        </w:tc>
      </w:tr>
    </w:tbl>
    <w:bookmarkStart w:name="z189" w:id="188"/>
    <w:p>
      <w:pPr>
        <w:spacing w:after="0"/>
        <w:ind w:left="0"/>
        <w:jc w:val="both"/>
      </w:pPr>
      <w:r>
        <w:rPr>
          <w:rFonts w:ascii="Times New Roman"/>
          <w:b w:val="false"/>
          <w:i w:val="false"/>
          <w:color w:val="000000"/>
          <w:sz w:val="28"/>
        </w:rPr>
        <w:t>
      ";</w:t>
      </w:r>
    </w:p>
    <w:bookmarkEnd w:id="188"/>
    <w:bookmarkStart w:name="z190" w:id="189"/>
    <w:p>
      <w:pPr>
        <w:spacing w:after="0"/>
        <w:ind w:left="0"/>
        <w:jc w:val="both"/>
      </w:pPr>
      <w:r>
        <w:rPr>
          <w:rFonts w:ascii="Times New Roman"/>
          <w:b w:val="false"/>
          <w:i w:val="false"/>
          <w:color w:val="000000"/>
          <w:sz w:val="28"/>
        </w:rPr>
        <w:t>
      реттік нөмірі 75-жолдың 6-бағаны мынадай редакцияда жазылсын:</w:t>
      </w:r>
    </w:p>
    <w:bookmarkEnd w:id="189"/>
    <w:bookmarkStart w:name="z191" w:id="190"/>
    <w:p>
      <w:pPr>
        <w:spacing w:after="0"/>
        <w:ind w:left="0"/>
        <w:jc w:val="both"/>
      </w:pPr>
      <w:r>
        <w:rPr>
          <w:rFonts w:ascii="Times New Roman"/>
          <w:b w:val="false"/>
          <w:i w:val="false"/>
          <w:color w:val="000000"/>
          <w:sz w:val="28"/>
        </w:rPr>
        <w:t>
      "Астана, Алматы және Шымкент қалаларының, аудандардың және облыстық маңызы бар қалалардың ЖАО";</w:t>
      </w:r>
    </w:p>
    <w:bookmarkEnd w:id="190"/>
    <w:bookmarkStart w:name="z192" w:id="191"/>
    <w:p>
      <w:pPr>
        <w:spacing w:after="0"/>
        <w:ind w:left="0"/>
        <w:jc w:val="both"/>
      </w:pPr>
      <w:r>
        <w:rPr>
          <w:rFonts w:ascii="Times New Roman"/>
          <w:b w:val="false"/>
          <w:i w:val="false"/>
          <w:color w:val="000000"/>
          <w:sz w:val="28"/>
        </w:rPr>
        <w:t>
      реттік нөмірі 76-жолдың 6-бағаны мынадай редакцияда жазылсын:</w:t>
      </w:r>
    </w:p>
    <w:bookmarkEnd w:id="191"/>
    <w:bookmarkStart w:name="z193" w:id="192"/>
    <w:p>
      <w:pPr>
        <w:spacing w:after="0"/>
        <w:ind w:left="0"/>
        <w:jc w:val="both"/>
      </w:pPr>
      <w:r>
        <w:rPr>
          <w:rFonts w:ascii="Times New Roman"/>
          <w:b w:val="false"/>
          <w:i w:val="false"/>
          <w:color w:val="000000"/>
          <w:sz w:val="28"/>
        </w:rPr>
        <w:t>
      "Астана, Алматы және Шымкент қалаларының, аудандардың және облыстық маңызы бар қалалардың ЖАО";</w:t>
      </w:r>
    </w:p>
    <w:bookmarkEnd w:id="192"/>
    <w:bookmarkStart w:name="z194" w:id="193"/>
    <w:p>
      <w:pPr>
        <w:spacing w:after="0"/>
        <w:ind w:left="0"/>
        <w:jc w:val="both"/>
      </w:pPr>
      <w:r>
        <w:rPr>
          <w:rFonts w:ascii="Times New Roman"/>
          <w:b w:val="false"/>
          <w:i w:val="false"/>
          <w:color w:val="000000"/>
          <w:sz w:val="28"/>
        </w:rPr>
        <w:t>
      реттік нөмірі 77-жолда:</w:t>
      </w:r>
    </w:p>
    <w:bookmarkEnd w:id="193"/>
    <w:bookmarkStart w:name="z195" w:id="194"/>
    <w:p>
      <w:pPr>
        <w:spacing w:after="0"/>
        <w:ind w:left="0"/>
        <w:jc w:val="both"/>
      </w:pPr>
      <w:r>
        <w:rPr>
          <w:rFonts w:ascii="Times New Roman"/>
          <w:b w:val="false"/>
          <w:i w:val="false"/>
          <w:color w:val="000000"/>
          <w:sz w:val="28"/>
        </w:rPr>
        <w:t>
      3-баған мынадай редакцияда жазылсын:</w:t>
      </w:r>
    </w:p>
    <w:bookmarkEnd w:id="194"/>
    <w:bookmarkStart w:name="z196" w:id="195"/>
    <w:p>
      <w:pPr>
        <w:spacing w:after="0"/>
        <w:ind w:left="0"/>
        <w:jc w:val="both"/>
      </w:pPr>
      <w:r>
        <w:rPr>
          <w:rFonts w:ascii="Times New Roman"/>
          <w:b w:val="false"/>
          <w:i w:val="false"/>
          <w:color w:val="000000"/>
          <w:sz w:val="28"/>
        </w:rPr>
        <w:t>
      "Баланы (балаларды) патронаттық тәрбиелеуге беру және патронат тәрбиешiлерге берiлген баланы (балаларды) асырап-бағуға ақшалай қаражат төлеуді тағайындау";</w:t>
      </w:r>
    </w:p>
    <w:bookmarkEnd w:id="195"/>
    <w:bookmarkStart w:name="z197" w:id="196"/>
    <w:p>
      <w:pPr>
        <w:spacing w:after="0"/>
        <w:ind w:left="0"/>
        <w:jc w:val="both"/>
      </w:pPr>
      <w:r>
        <w:rPr>
          <w:rFonts w:ascii="Times New Roman"/>
          <w:b w:val="false"/>
          <w:i w:val="false"/>
          <w:color w:val="000000"/>
          <w:sz w:val="28"/>
        </w:rPr>
        <w:t>
      6-баған мынадай редакцияда жазылсын:</w:t>
      </w:r>
    </w:p>
    <w:bookmarkEnd w:id="196"/>
    <w:bookmarkStart w:name="z198" w:id="197"/>
    <w:p>
      <w:pPr>
        <w:spacing w:after="0"/>
        <w:ind w:left="0"/>
        <w:jc w:val="both"/>
      </w:pPr>
      <w:r>
        <w:rPr>
          <w:rFonts w:ascii="Times New Roman"/>
          <w:b w:val="false"/>
          <w:i w:val="false"/>
          <w:color w:val="000000"/>
          <w:sz w:val="28"/>
        </w:rPr>
        <w:t>
      "Астана, Алматы және Шымкент қалаларының, аудандардың және облыстық маңызы бар қалалардың ЖАО";</w:t>
      </w:r>
    </w:p>
    <w:bookmarkEnd w:id="197"/>
    <w:bookmarkStart w:name="z199" w:id="198"/>
    <w:p>
      <w:pPr>
        <w:spacing w:after="0"/>
        <w:ind w:left="0"/>
        <w:jc w:val="both"/>
      </w:pPr>
      <w:r>
        <w:rPr>
          <w:rFonts w:ascii="Times New Roman"/>
          <w:b w:val="false"/>
          <w:i w:val="false"/>
          <w:color w:val="000000"/>
          <w:sz w:val="28"/>
        </w:rPr>
        <w:t>
      7-баған мынадай редакцияда жазылсын:</w:t>
      </w:r>
    </w:p>
    <w:bookmarkEnd w:id="198"/>
    <w:bookmarkStart w:name="z200" w:id="199"/>
    <w:p>
      <w:pPr>
        <w:spacing w:after="0"/>
        <w:ind w:left="0"/>
        <w:jc w:val="both"/>
      </w:pPr>
      <w:r>
        <w:rPr>
          <w:rFonts w:ascii="Times New Roman"/>
          <w:b w:val="false"/>
          <w:i w:val="false"/>
          <w:color w:val="000000"/>
          <w:sz w:val="28"/>
        </w:rPr>
        <w:t>
      "Электрондық үкіметтің" веб-порталы";</w:t>
      </w:r>
    </w:p>
    <w:bookmarkEnd w:id="199"/>
    <w:bookmarkStart w:name="z201" w:id="200"/>
    <w:p>
      <w:pPr>
        <w:spacing w:after="0"/>
        <w:ind w:left="0"/>
        <w:jc w:val="both"/>
      </w:pPr>
      <w:r>
        <w:rPr>
          <w:rFonts w:ascii="Times New Roman"/>
          <w:b w:val="false"/>
          <w:i w:val="false"/>
          <w:color w:val="000000"/>
          <w:sz w:val="28"/>
        </w:rPr>
        <w:t>
      9-баған мынадай редакцияда жазылсын:</w:t>
      </w:r>
    </w:p>
    <w:bookmarkEnd w:id="200"/>
    <w:bookmarkStart w:name="z202" w:id="201"/>
    <w:p>
      <w:pPr>
        <w:spacing w:after="0"/>
        <w:ind w:left="0"/>
        <w:jc w:val="both"/>
      </w:pPr>
      <w:r>
        <w:rPr>
          <w:rFonts w:ascii="Times New Roman"/>
          <w:b w:val="false"/>
          <w:i w:val="false"/>
          <w:color w:val="000000"/>
          <w:sz w:val="28"/>
        </w:rPr>
        <w:t>
      "Электронды";</w:t>
      </w:r>
    </w:p>
    <w:bookmarkEnd w:id="201"/>
    <w:bookmarkStart w:name="z203" w:id="202"/>
    <w:p>
      <w:pPr>
        <w:spacing w:after="0"/>
        <w:ind w:left="0"/>
        <w:jc w:val="both"/>
      </w:pPr>
      <w:r>
        <w:rPr>
          <w:rFonts w:ascii="Times New Roman"/>
          <w:b w:val="false"/>
          <w:i w:val="false"/>
          <w:color w:val="000000"/>
          <w:sz w:val="28"/>
        </w:rPr>
        <w:t>
      реттік нөмірі 78-жол алып тасталсын;</w:t>
      </w:r>
    </w:p>
    <w:bookmarkEnd w:id="202"/>
    <w:bookmarkStart w:name="z204" w:id="203"/>
    <w:p>
      <w:pPr>
        <w:spacing w:after="0"/>
        <w:ind w:left="0"/>
        <w:jc w:val="both"/>
      </w:pPr>
      <w:r>
        <w:rPr>
          <w:rFonts w:ascii="Times New Roman"/>
          <w:b w:val="false"/>
          <w:i w:val="false"/>
          <w:color w:val="000000"/>
          <w:sz w:val="28"/>
        </w:rPr>
        <w:t>
      реттік нөмірі 79-жолда:</w:t>
      </w:r>
    </w:p>
    <w:bookmarkEnd w:id="203"/>
    <w:bookmarkStart w:name="z205" w:id="204"/>
    <w:p>
      <w:pPr>
        <w:spacing w:after="0"/>
        <w:ind w:left="0"/>
        <w:jc w:val="both"/>
      </w:pPr>
      <w:r>
        <w:rPr>
          <w:rFonts w:ascii="Times New Roman"/>
          <w:b w:val="false"/>
          <w:i w:val="false"/>
          <w:color w:val="000000"/>
          <w:sz w:val="28"/>
        </w:rPr>
        <w:t>
      6-баған мынадай редакцияда жазылсын:</w:t>
      </w:r>
    </w:p>
    <w:bookmarkEnd w:id="204"/>
    <w:bookmarkStart w:name="z206" w:id="205"/>
    <w:p>
      <w:pPr>
        <w:spacing w:after="0"/>
        <w:ind w:left="0"/>
        <w:jc w:val="both"/>
      </w:pPr>
      <w:r>
        <w:rPr>
          <w:rFonts w:ascii="Times New Roman"/>
          <w:b w:val="false"/>
          <w:i w:val="false"/>
          <w:color w:val="000000"/>
          <w:sz w:val="28"/>
        </w:rPr>
        <w:t>
      "Астана, Алматы және Шымкент қалаларының, аудандардың және облыстық маңызы бар қалалардың ЖАО";</w:t>
      </w:r>
    </w:p>
    <w:bookmarkEnd w:id="205"/>
    <w:bookmarkStart w:name="z207" w:id="206"/>
    <w:p>
      <w:pPr>
        <w:spacing w:after="0"/>
        <w:ind w:left="0"/>
        <w:jc w:val="both"/>
      </w:pPr>
      <w:r>
        <w:rPr>
          <w:rFonts w:ascii="Times New Roman"/>
          <w:b w:val="false"/>
          <w:i w:val="false"/>
          <w:color w:val="000000"/>
          <w:sz w:val="28"/>
        </w:rPr>
        <w:t>
      7-баған мынадай редакцияда жазылсын:</w:t>
      </w:r>
    </w:p>
    <w:bookmarkEnd w:id="206"/>
    <w:bookmarkStart w:name="z208" w:id="207"/>
    <w:p>
      <w:pPr>
        <w:spacing w:after="0"/>
        <w:ind w:left="0"/>
        <w:jc w:val="both"/>
      </w:pPr>
      <w:r>
        <w:rPr>
          <w:rFonts w:ascii="Times New Roman"/>
          <w:b w:val="false"/>
          <w:i w:val="false"/>
          <w:color w:val="000000"/>
          <w:sz w:val="28"/>
        </w:rPr>
        <w:t>
      "Электрондық үкіметтің" веб-порталы";</w:t>
      </w:r>
    </w:p>
    <w:bookmarkEnd w:id="207"/>
    <w:bookmarkStart w:name="z209" w:id="208"/>
    <w:p>
      <w:pPr>
        <w:spacing w:after="0"/>
        <w:ind w:left="0"/>
        <w:jc w:val="both"/>
      </w:pPr>
      <w:r>
        <w:rPr>
          <w:rFonts w:ascii="Times New Roman"/>
          <w:b w:val="false"/>
          <w:i w:val="false"/>
          <w:color w:val="000000"/>
          <w:sz w:val="28"/>
        </w:rPr>
        <w:t>
      9-баған мынадай редакцияда жазылсын:</w:t>
      </w:r>
    </w:p>
    <w:bookmarkEnd w:id="208"/>
    <w:bookmarkStart w:name="z210" w:id="209"/>
    <w:p>
      <w:pPr>
        <w:spacing w:after="0"/>
        <w:ind w:left="0"/>
        <w:jc w:val="both"/>
      </w:pPr>
      <w:r>
        <w:rPr>
          <w:rFonts w:ascii="Times New Roman"/>
          <w:b w:val="false"/>
          <w:i w:val="false"/>
          <w:color w:val="000000"/>
          <w:sz w:val="28"/>
        </w:rPr>
        <w:t>
      "Электронды";</w:t>
      </w:r>
    </w:p>
    <w:bookmarkEnd w:id="209"/>
    <w:bookmarkStart w:name="z211" w:id="210"/>
    <w:p>
      <w:pPr>
        <w:spacing w:after="0"/>
        <w:ind w:left="0"/>
        <w:jc w:val="both"/>
      </w:pPr>
      <w:r>
        <w:rPr>
          <w:rFonts w:ascii="Times New Roman"/>
          <w:b w:val="false"/>
          <w:i w:val="false"/>
          <w:color w:val="000000"/>
          <w:sz w:val="28"/>
        </w:rPr>
        <w:t>
      реттік нөмірі 82-жолда:</w:t>
      </w:r>
    </w:p>
    <w:bookmarkEnd w:id="210"/>
    <w:bookmarkStart w:name="z212" w:id="211"/>
    <w:p>
      <w:pPr>
        <w:spacing w:after="0"/>
        <w:ind w:left="0"/>
        <w:jc w:val="both"/>
      </w:pPr>
      <w:r>
        <w:rPr>
          <w:rFonts w:ascii="Times New Roman"/>
          <w:b w:val="false"/>
          <w:i w:val="false"/>
          <w:color w:val="000000"/>
          <w:sz w:val="28"/>
        </w:rPr>
        <w:t>
      6-баған мынадай редакцияда жазылсын:</w:t>
      </w:r>
    </w:p>
    <w:bookmarkEnd w:id="211"/>
    <w:bookmarkStart w:name="z213" w:id="212"/>
    <w:p>
      <w:pPr>
        <w:spacing w:after="0"/>
        <w:ind w:left="0"/>
        <w:jc w:val="both"/>
      </w:pPr>
      <w:r>
        <w:rPr>
          <w:rFonts w:ascii="Times New Roman"/>
          <w:b w:val="false"/>
          <w:i w:val="false"/>
          <w:color w:val="000000"/>
          <w:sz w:val="28"/>
        </w:rPr>
        <w:t>
      "Астана, Алматы және Шымкент қалаларының, аудандардың және облыстық маңызы бар қалалардың ЖАО";</w:t>
      </w:r>
    </w:p>
    <w:bookmarkEnd w:id="212"/>
    <w:bookmarkStart w:name="z214" w:id="213"/>
    <w:p>
      <w:pPr>
        <w:spacing w:after="0"/>
        <w:ind w:left="0"/>
        <w:jc w:val="both"/>
      </w:pPr>
      <w:r>
        <w:rPr>
          <w:rFonts w:ascii="Times New Roman"/>
          <w:b w:val="false"/>
          <w:i w:val="false"/>
          <w:color w:val="000000"/>
          <w:sz w:val="28"/>
        </w:rPr>
        <w:t>
      7-баған мынадай редакцияда жазылсын:</w:t>
      </w:r>
    </w:p>
    <w:bookmarkEnd w:id="213"/>
    <w:bookmarkStart w:name="z215" w:id="214"/>
    <w:p>
      <w:pPr>
        <w:spacing w:after="0"/>
        <w:ind w:left="0"/>
        <w:jc w:val="both"/>
      </w:pPr>
      <w:r>
        <w:rPr>
          <w:rFonts w:ascii="Times New Roman"/>
          <w:b w:val="false"/>
          <w:i w:val="false"/>
          <w:color w:val="000000"/>
          <w:sz w:val="28"/>
        </w:rPr>
        <w:t>
      "Электрондық үкіметтің" веб-порталы";</w:t>
      </w:r>
    </w:p>
    <w:bookmarkEnd w:id="214"/>
    <w:bookmarkStart w:name="z216" w:id="215"/>
    <w:p>
      <w:pPr>
        <w:spacing w:after="0"/>
        <w:ind w:left="0"/>
        <w:jc w:val="both"/>
      </w:pPr>
      <w:r>
        <w:rPr>
          <w:rFonts w:ascii="Times New Roman"/>
          <w:b w:val="false"/>
          <w:i w:val="false"/>
          <w:color w:val="000000"/>
          <w:sz w:val="28"/>
        </w:rPr>
        <w:t>
      9-баған мынадай редакцияда жазылсын:</w:t>
      </w:r>
    </w:p>
    <w:bookmarkEnd w:id="215"/>
    <w:bookmarkStart w:name="z217" w:id="216"/>
    <w:p>
      <w:pPr>
        <w:spacing w:after="0"/>
        <w:ind w:left="0"/>
        <w:jc w:val="both"/>
      </w:pPr>
      <w:r>
        <w:rPr>
          <w:rFonts w:ascii="Times New Roman"/>
          <w:b w:val="false"/>
          <w:i w:val="false"/>
          <w:color w:val="000000"/>
          <w:sz w:val="28"/>
        </w:rPr>
        <w:t>
      "Электронды";</w:t>
      </w:r>
    </w:p>
    <w:bookmarkEnd w:id="216"/>
    <w:bookmarkStart w:name="z218" w:id="217"/>
    <w:p>
      <w:pPr>
        <w:spacing w:after="0"/>
        <w:ind w:left="0"/>
        <w:jc w:val="both"/>
      </w:pPr>
      <w:r>
        <w:rPr>
          <w:rFonts w:ascii="Times New Roman"/>
          <w:b w:val="false"/>
          <w:i w:val="false"/>
          <w:color w:val="000000"/>
          <w:sz w:val="28"/>
        </w:rPr>
        <w:t>
      реттік нөмірі 82-1-жолда:</w:t>
      </w:r>
    </w:p>
    <w:bookmarkEnd w:id="217"/>
    <w:bookmarkStart w:name="z219" w:id="218"/>
    <w:p>
      <w:pPr>
        <w:spacing w:after="0"/>
        <w:ind w:left="0"/>
        <w:jc w:val="both"/>
      </w:pPr>
      <w:r>
        <w:rPr>
          <w:rFonts w:ascii="Times New Roman"/>
          <w:b w:val="false"/>
          <w:i w:val="false"/>
          <w:color w:val="000000"/>
          <w:sz w:val="28"/>
        </w:rPr>
        <w:t>
      6-баған мынадай редакцияда жазылсын:</w:t>
      </w:r>
    </w:p>
    <w:bookmarkEnd w:id="218"/>
    <w:bookmarkStart w:name="z220" w:id="219"/>
    <w:p>
      <w:pPr>
        <w:spacing w:after="0"/>
        <w:ind w:left="0"/>
        <w:jc w:val="both"/>
      </w:pPr>
      <w:r>
        <w:rPr>
          <w:rFonts w:ascii="Times New Roman"/>
          <w:b w:val="false"/>
          <w:i w:val="false"/>
          <w:color w:val="000000"/>
          <w:sz w:val="28"/>
        </w:rPr>
        <w:t>
      "Облыстардың, Астана, Алматы және Шымкент қалаларының, аудандардың және облыстық маңызы бар қалалардың ЖАО";</w:t>
      </w:r>
    </w:p>
    <w:bookmarkEnd w:id="219"/>
    <w:bookmarkStart w:name="z221" w:id="220"/>
    <w:p>
      <w:pPr>
        <w:spacing w:after="0"/>
        <w:ind w:left="0"/>
        <w:jc w:val="both"/>
      </w:pPr>
      <w:r>
        <w:rPr>
          <w:rFonts w:ascii="Times New Roman"/>
          <w:b w:val="false"/>
          <w:i w:val="false"/>
          <w:color w:val="000000"/>
          <w:sz w:val="28"/>
        </w:rPr>
        <w:t>
      7-баған мынадай редакцияда жазылсын:</w:t>
      </w:r>
    </w:p>
    <w:bookmarkEnd w:id="220"/>
    <w:bookmarkStart w:name="z222" w:id="221"/>
    <w:p>
      <w:pPr>
        <w:spacing w:after="0"/>
        <w:ind w:left="0"/>
        <w:jc w:val="both"/>
      </w:pPr>
      <w:r>
        <w:rPr>
          <w:rFonts w:ascii="Times New Roman"/>
          <w:b w:val="false"/>
          <w:i w:val="false"/>
          <w:color w:val="000000"/>
          <w:sz w:val="28"/>
        </w:rPr>
        <w:t>
      "Облыстардың, Астана, Алматы және Шымкент қалаларының, аудандардың және облыстық маңызы бар қалалардың ЖАО";</w:t>
      </w:r>
    </w:p>
    <w:bookmarkEnd w:id="221"/>
    <w:bookmarkStart w:name="z223" w:id="222"/>
    <w:p>
      <w:pPr>
        <w:spacing w:after="0"/>
        <w:ind w:left="0"/>
        <w:jc w:val="both"/>
      </w:pPr>
      <w:r>
        <w:rPr>
          <w:rFonts w:ascii="Times New Roman"/>
          <w:b w:val="false"/>
          <w:i w:val="false"/>
          <w:color w:val="000000"/>
          <w:sz w:val="28"/>
        </w:rPr>
        <w:t>
      реттік нөмірі 90-жолда:</w:t>
      </w:r>
    </w:p>
    <w:bookmarkEnd w:id="222"/>
    <w:bookmarkStart w:name="z224" w:id="223"/>
    <w:p>
      <w:pPr>
        <w:spacing w:after="0"/>
        <w:ind w:left="0"/>
        <w:jc w:val="both"/>
      </w:pPr>
      <w:r>
        <w:rPr>
          <w:rFonts w:ascii="Times New Roman"/>
          <w:b w:val="false"/>
          <w:i w:val="false"/>
          <w:color w:val="000000"/>
          <w:sz w:val="28"/>
        </w:rPr>
        <w:t>
      3-баған мынадай редакцияда жазылсын:</w:t>
      </w:r>
    </w:p>
    <w:bookmarkEnd w:id="223"/>
    <w:bookmarkStart w:name="z225" w:id="224"/>
    <w:p>
      <w:pPr>
        <w:spacing w:after="0"/>
        <w:ind w:left="0"/>
        <w:jc w:val="both"/>
      </w:pPr>
      <w:r>
        <w:rPr>
          <w:rFonts w:ascii="Times New Roman"/>
          <w:b w:val="false"/>
          <w:i w:val="false"/>
          <w:color w:val="000000"/>
          <w:sz w:val="28"/>
        </w:rPr>
        <w:t>
      "Көлік құралының сәйкестендіру нөмірі бойынша көлік құралдарының жекелеген түрлерін мемлекеттік тіркеу, есепке алу және есептен шығару, сондай-ақ көлік құралдарын тіркеу туралы куәлік және мемлекеттік тіркеу нөмірлік белгілерін беру";</w:t>
      </w:r>
    </w:p>
    <w:bookmarkEnd w:id="224"/>
    <w:bookmarkStart w:name="z226" w:id="225"/>
    <w:p>
      <w:pPr>
        <w:spacing w:after="0"/>
        <w:ind w:left="0"/>
        <w:jc w:val="both"/>
      </w:pPr>
      <w:r>
        <w:rPr>
          <w:rFonts w:ascii="Times New Roman"/>
          <w:b w:val="false"/>
          <w:i w:val="false"/>
          <w:color w:val="000000"/>
          <w:sz w:val="28"/>
        </w:rPr>
        <w:t>
      7-баған мынадай редакцияда жазылсын:</w:t>
      </w:r>
    </w:p>
    <w:bookmarkEnd w:id="225"/>
    <w:bookmarkStart w:name="z227" w:id="226"/>
    <w:p>
      <w:pPr>
        <w:spacing w:after="0"/>
        <w:ind w:left="0"/>
        <w:jc w:val="both"/>
      </w:pPr>
      <w:r>
        <w:rPr>
          <w:rFonts w:ascii="Times New Roman"/>
          <w:b w:val="false"/>
          <w:i w:val="false"/>
          <w:color w:val="000000"/>
          <w:sz w:val="28"/>
        </w:rPr>
        <w:t>
      "Мемлекеттік корпорация, ІІМ аумақтық бөлімшелері, "электрондық үкіметтің" веб-порталы";</w:t>
      </w:r>
    </w:p>
    <w:bookmarkEnd w:id="226"/>
    <w:bookmarkStart w:name="z228" w:id="227"/>
    <w:p>
      <w:pPr>
        <w:spacing w:after="0"/>
        <w:ind w:left="0"/>
        <w:jc w:val="both"/>
      </w:pPr>
      <w:r>
        <w:rPr>
          <w:rFonts w:ascii="Times New Roman"/>
          <w:b w:val="false"/>
          <w:i w:val="false"/>
          <w:color w:val="000000"/>
          <w:sz w:val="28"/>
        </w:rPr>
        <w:t>
      9-баған мынадай редакцияда жазылсын:</w:t>
      </w:r>
    </w:p>
    <w:bookmarkEnd w:id="227"/>
    <w:bookmarkStart w:name="z229" w:id="228"/>
    <w:p>
      <w:pPr>
        <w:spacing w:after="0"/>
        <w:ind w:left="0"/>
        <w:jc w:val="both"/>
      </w:pPr>
      <w:r>
        <w:rPr>
          <w:rFonts w:ascii="Times New Roman"/>
          <w:b w:val="false"/>
          <w:i w:val="false"/>
          <w:color w:val="000000"/>
          <w:sz w:val="28"/>
        </w:rPr>
        <w:t>
      "Электронды/қағаз түрінде";</w:t>
      </w:r>
    </w:p>
    <w:bookmarkEnd w:id="228"/>
    <w:bookmarkStart w:name="z230" w:id="229"/>
    <w:p>
      <w:pPr>
        <w:spacing w:after="0"/>
        <w:ind w:left="0"/>
        <w:jc w:val="both"/>
      </w:pPr>
      <w:r>
        <w:rPr>
          <w:rFonts w:ascii="Times New Roman"/>
          <w:b w:val="false"/>
          <w:i w:val="false"/>
          <w:color w:val="000000"/>
          <w:sz w:val="28"/>
        </w:rPr>
        <w:t>
      реттік нөмірі 91-жолда:</w:t>
      </w:r>
    </w:p>
    <w:bookmarkEnd w:id="229"/>
    <w:bookmarkStart w:name="z231" w:id="230"/>
    <w:p>
      <w:pPr>
        <w:spacing w:after="0"/>
        <w:ind w:left="0"/>
        <w:jc w:val="both"/>
      </w:pPr>
      <w:r>
        <w:rPr>
          <w:rFonts w:ascii="Times New Roman"/>
          <w:b w:val="false"/>
          <w:i w:val="false"/>
          <w:color w:val="000000"/>
          <w:sz w:val="28"/>
        </w:rPr>
        <w:t>
      6-баған мынадай редакцияда жазылсын:</w:t>
      </w:r>
    </w:p>
    <w:bookmarkEnd w:id="230"/>
    <w:bookmarkStart w:name="z232" w:id="231"/>
    <w:p>
      <w:pPr>
        <w:spacing w:after="0"/>
        <w:ind w:left="0"/>
        <w:jc w:val="both"/>
      </w:pPr>
      <w:r>
        <w:rPr>
          <w:rFonts w:ascii="Times New Roman"/>
          <w:b w:val="false"/>
          <w:i w:val="false"/>
          <w:color w:val="000000"/>
          <w:sz w:val="28"/>
        </w:rPr>
        <w:t>
      "Облыстардың, Астана, Алматы және Шымкент қалаларының, аудандардың және облыстық маңызы бар қалалардың ЖАО";</w:t>
      </w:r>
    </w:p>
    <w:bookmarkEnd w:id="231"/>
    <w:bookmarkStart w:name="z233" w:id="232"/>
    <w:p>
      <w:pPr>
        <w:spacing w:after="0"/>
        <w:ind w:left="0"/>
        <w:jc w:val="both"/>
      </w:pPr>
      <w:r>
        <w:rPr>
          <w:rFonts w:ascii="Times New Roman"/>
          <w:b w:val="false"/>
          <w:i w:val="false"/>
          <w:color w:val="000000"/>
          <w:sz w:val="28"/>
        </w:rPr>
        <w:t>
      7-баған мынадай редакцияда жазылсын:</w:t>
      </w:r>
    </w:p>
    <w:bookmarkEnd w:id="232"/>
    <w:bookmarkStart w:name="z234" w:id="233"/>
    <w:p>
      <w:pPr>
        <w:spacing w:after="0"/>
        <w:ind w:left="0"/>
        <w:jc w:val="both"/>
      </w:pPr>
      <w:r>
        <w:rPr>
          <w:rFonts w:ascii="Times New Roman"/>
          <w:b w:val="false"/>
          <w:i w:val="false"/>
          <w:color w:val="000000"/>
          <w:sz w:val="28"/>
        </w:rPr>
        <w:t>
      "Облыстардың, Астана, Алматы және Шымкент қалаларының, аудандардың және облыстық маңызы бар қалалардың ЖАО, "электрондық үкіметтің" веб-порталы";</w:t>
      </w:r>
    </w:p>
    <w:bookmarkEnd w:id="233"/>
    <w:bookmarkStart w:name="z235" w:id="234"/>
    <w:p>
      <w:pPr>
        <w:spacing w:after="0"/>
        <w:ind w:left="0"/>
        <w:jc w:val="both"/>
      </w:pPr>
      <w:r>
        <w:rPr>
          <w:rFonts w:ascii="Times New Roman"/>
          <w:b w:val="false"/>
          <w:i w:val="false"/>
          <w:color w:val="000000"/>
          <w:sz w:val="28"/>
        </w:rPr>
        <w:t>
      реттік нөмірі 92-жолда:</w:t>
      </w:r>
    </w:p>
    <w:bookmarkEnd w:id="234"/>
    <w:bookmarkStart w:name="z236" w:id="235"/>
    <w:p>
      <w:pPr>
        <w:spacing w:after="0"/>
        <w:ind w:left="0"/>
        <w:jc w:val="both"/>
      </w:pPr>
      <w:r>
        <w:rPr>
          <w:rFonts w:ascii="Times New Roman"/>
          <w:b w:val="false"/>
          <w:i w:val="false"/>
          <w:color w:val="000000"/>
          <w:sz w:val="28"/>
        </w:rPr>
        <w:t>
      6-баған мынадай редакцияда жазылсын:</w:t>
      </w:r>
    </w:p>
    <w:bookmarkEnd w:id="235"/>
    <w:bookmarkStart w:name="z237" w:id="236"/>
    <w:p>
      <w:pPr>
        <w:spacing w:after="0"/>
        <w:ind w:left="0"/>
        <w:jc w:val="both"/>
      </w:pPr>
      <w:r>
        <w:rPr>
          <w:rFonts w:ascii="Times New Roman"/>
          <w:b w:val="false"/>
          <w:i w:val="false"/>
          <w:color w:val="000000"/>
          <w:sz w:val="28"/>
        </w:rPr>
        <w:t>
      "Облыстардың, Астана, Алматы және Шымкент қалаларының, аудандардың және облыстық маңызы бар қалалардың ЖАО";</w:t>
      </w:r>
    </w:p>
    <w:bookmarkEnd w:id="236"/>
    <w:bookmarkStart w:name="z238" w:id="237"/>
    <w:p>
      <w:pPr>
        <w:spacing w:after="0"/>
        <w:ind w:left="0"/>
        <w:jc w:val="both"/>
      </w:pPr>
      <w:r>
        <w:rPr>
          <w:rFonts w:ascii="Times New Roman"/>
          <w:b w:val="false"/>
          <w:i w:val="false"/>
          <w:color w:val="000000"/>
          <w:sz w:val="28"/>
        </w:rPr>
        <w:t>
      7-баған мынадай редакцияда жазылсын:</w:t>
      </w:r>
    </w:p>
    <w:bookmarkEnd w:id="237"/>
    <w:bookmarkStart w:name="z239" w:id="238"/>
    <w:p>
      <w:pPr>
        <w:spacing w:after="0"/>
        <w:ind w:left="0"/>
        <w:jc w:val="both"/>
      </w:pPr>
      <w:r>
        <w:rPr>
          <w:rFonts w:ascii="Times New Roman"/>
          <w:b w:val="false"/>
          <w:i w:val="false"/>
          <w:color w:val="000000"/>
          <w:sz w:val="28"/>
        </w:rPr>
        <w:t>
      "Мемлекеттік корпорация, облыстардың, Астана, Алматы және Шымкент қалаларының, аудандардың және облыстық маңызы бар қалалардың ЖАО, "электрондық үкіметтің" веб-порталы";</w:t>
      </w:r>
    </w:p>
    <w:bookmarkEnd w:id="238"/>
    <w:bookmarkStart w:name="z240" w:id="239"/>
    <w:p>
      <w:pPr>
        <w:spacing w:after="0"/>
        <w:ind w:left="0"/>
        <w:jc w:val="both"/>
      </w:pPr>
      <w:r>
        <w:rPr>
          <w:rFonts w:ascii="Times New Roman"/>
          <w:b w:val="false"/>
          <w:i w:val="false"/>
          <w:color w:val="000000"/>
          <w:sz w:val="28"/>
        </w:rPr>
        <w:t>
      реттік нөмірі 95-жолда:</w:t>
      </w:r>
    </w:p>
    <w:bookmarkEnd w:id="239"/>
    <w:bookmarkStart w:name="z241" w:id="240"/>
    <w:p>
      <w:pPr>
        <w:spacing w:after="0"/>
        <w:ind w:left="0"/>
        <w:jc w:val="both"/>
      </w:pPr>
      <w:r>
        <w:rPr>
          <w:rFonts w:ascii="Times New Roman"/>
          <w:b w:val="false"/>
          <w:i w:val="false"/>
          <w:color w:val="000000"/>
          <w:sz w:val="28"/>
        </w:rPr>
        <w:t>
      7-баған мынадай редакцияда жазылсын:</w:t>
      </w:r>
    </w:p>
    <w:bookmarkEnd w:id="240"/>
    <w:bookmarkStart w:name="z242" w:id="241"/>
    <w:p>
      <w:pPr>
        <w:spacing w:after="0"/>
        <w:ind w:left="0"/>
        <w:jc w:val="both"/>
      </w:pPr>
      <w:r>
        <w:rPr>
          <w:rFonts w:ascii="Times New Roman"/>
          <w:b w:val="false"/>
          <w:i w:val="false"/>
          <w:color w:val="000000"/>
          <w:sz w:val="28"/>
        </w:rPr>
        <w:t>
      "Электрондық үкіметтің" веб-порталы";</w:t>
      </w:r>
    </w:p>
    <w:bookmarkEnd w:id="241"/>
    <w:bookmarkStart w:name="z243" w:id="242"/>
    <w:p>
      <w:pPr>
        <w:spacing w:after="0"/>
        <w:ind w:left="0"/>
        <w:jc w:val="both"/>
      </w:pPr>
      <w:r>
        <w:rPr>
          <w:rFonts w:ascii="Times New Roman"/>
          <w:b w:val="false"/>
          <w:i w:val="false"/>
          <w:color w:val="000000"/>
          <w:sz w:val="28"/>
        </w:rPr>
        <w:t>
      9-баған мынадай редакцияда жазылсын:</w:t>
      </w:r>
    </w:p>
    <w:bookmarkEnd w:id="242"/>
    <w:bookmarkStart w:name="z244" w:id="243"/>
    <w:p>
      <w:pPr>
        <w:spacing w:after="0"/>
        <w:ind w:left="0"/>
        <w:jc w:val="both"/>
      </w:pPr>
      <w:r>
        <w:rPr>
          <w:rFonts w:ascii="Times New Roman"/>
          <w:b w:val="false"/>
          <w:i w:val="false"/>
          <w:color w:val="000000"/>
          <w:sz w:val="28"/>
        </w:rPr>
        <w:t>
      "Электронды";</w:t>
      </w:r>
    </w:p>
    <w:bookmarkEnd w:id="243"/>
    <w:bookmarkStart w:name="z245" w:id="244"/>
    <w:p>
      <w:pPr>
        <w:spacing w:after="0"/>
        <w:ind w:left="0"/>
        <w:jc w:val="both"/>
      </w:pPr>
      <w:r>
        <w:rPr>
          <w:rFonts w:ascii="Times New Roman"/>
          <w:b w:val="false"/>
          <w:i w:val="false"/>
          <w:color w:val="000000"/>
          <w:sz w:val="28"/>
        </w:rPr>
        <w:t>
      мынадай мазмұндағы реттік нөмірі 101-1-жолмен толықтырылсын:</w:t>
      </w:r>
    </w:p>
    <w:bookmarkEnd w:id="244"/>
    <w:bookmarkStart w:name="z246" w:id="245"/>
    <w:p>
      <w:pPr>
        <w:spacing w:after="0"/>
        <w:ind w:left="0"/>
        <w:jc w:val="both"/>
      </w:pPr>
      <w:r>
        <w:rPr>
          <w:rFonts w:ascii="Times New Roman"/>
          <w:b w:val="false"/>
          <w:i w:val="false"/>
          <w:color w:val="000000"/>
          <w:sz w:val="28"/>
        </w:rPr>
        <w:t>
      "</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7"/>
        <w:gridCol w:w="3810"/>
        <w:gridCol w:w="1868"/>
        <w:gridCol w:w="998"/>
        <w:gridCol w:w="347"/>
        <w:gridCol w:w="781"/>
        <w:gridCol w:w="1434"/>
        <w:gridCol w:w="347"/>
        <w:gridCol w:w="348"/>
      </w:tblGrid>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00501020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мемлекеттік тіркеу нөмірлік белгісіне телнұсқа беру</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ІІМ аумақтық бөлімшелері</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Қағазтүрінде</w:t>
            </w:r>
          </w:p>
        </w:tc>
      </w:tr>
    </w:tbl>
    <w:bookmarkStart w:name="z247" w:id="246"/>
    <w:p>
      <w:pPr>
        <w:spacing w:after="0"/>
        <w:ind w:left="0"/>
        <w:jc w:val="both"/>
      </w:pPr>
      <w:r>
        <w:rPr>
          <w:rFonts w:ascii="Times New Roman"/>
          <w:b w:val="false"/>
          <w:i w:val="false"/>
          <w:color w:val="000000"/>
          <w:sz w:val="28"/>
        </w:rPr>
        <w:t>
      ";</w:t>
      </w:r>
    </w:p>
    <w:bookmarkEnd w:id="246"/>
    <w:bookmarkStart w:name="z248" w:id="247"/>
    <w:p>
      <w:pPr>
        <w:spacing w:after="0"/>
        <w:ind w:left="0"/>
        <w:jc w:val="both"/>
      </w:pPr>
      <w:r>
        <w:rPr>
          <w:rFonts w:ascii="Times New Roman"/>
          <w:b w:val="false"/>
          <w:i w:val="false"/>
          <w:color w:val="000000"/>
          <w:sz w:val="28"/>
        </w:rPr>
        <w:t>
      реттік нөмірлері 102, 103, 106, 107, 108, 109, 110-жолдардың 6-бағаны мынадай редакцияда жазылсын:</w:t>
      </w:r>
    </w:p>
    <w:bookmarkEnd w:id="247"/>
    <w:bookmarkStart w:name="z249" w:id="248"/>
    <w:p>
      <w:pPr>
        <w:spacing w:after="0"/>
        <w:ind w:left="0"/>
        <w:jc w:val="both"/>
      </w:pPr>
      <w:r>
        <w:rPr>
          <w:rFonts w:ascii="Times New Roman"/>
          <w:b w:val="false"/>
          <w:i w:val="false"/>
          <w:color w:val="000000"/>
          <w:sz w:val="28"/>
        </w:rPr>
        <w:t>
      "Мемлекеттік корпорация";</w:t>
      </w:r>
    </w:p>
    <w:bookmarkEnd w:id="248"/>
    <w:bookmarkStart w:name="z250" w:id="249"/>
    <w:p>
      <w:pPr>
        <w:spacing w:after="0"/>
        <w:ind w:left="0"/>
        <w:jc w:val="both"/>
      </w:pPr>
      <w:r>
        <w:rPr>
          <w:rFonts w:ascii="Times New Roman"/>
          <w:b w:val="false"/>
          <w:i w:val="false"/>
          <w:color w:val="000000"/>
          <w:sz w:val="28"/>
        </w:rPr>
        <w:t>
      реттік нөмірі 110-1-жолда:</w:t>
      </w:r>
    </w:p>
    <w:bookmarkEnd w:id="249"/>
    <w:bookmarkStart w:name="z251" w:id="250"/>
    <w:p>
      <w:pPr>
        <w:spacing w:after="0"/>
        <w:ind w:left="0"/>
        <w:jc w:val="both"/>
      </w:pPr>
      <w:r>
        <w:rPr>
          <w:rFonts w:ascii="Times New Roman"/>
          <w:b w:val="false"/>
          <w:i w:val="false"/>
          <w:color w:val="000000"/>
          <w:sz w:val="28"/>
        </w:rPr>
        <w:t>
      2-баған мынадай редакцияда жазылсын:</w:t>
      </w:r>
    </w:p>
    <w:bookmarkEnd w:id="250"/>
    <w:bookmarkStart w:name="z252" w:id="251"/>
    <w:p>
      <w:pPr>
        <w:spacing w:after="0"/>
        <w:ind w:left="0"/>
        <w:jc w:val="both"/>
      </w:pPr>
      <w:r>
        <w:rPr>
          <w:rFonts w:ascii="Times New Roman"/>
          <w:b w:val="false"/>
          <w:i w:val="false"/>
          <w:color w:val="000000"/>
          <w:sz w:val="28"/>
        </w:rPr>
        <w:t>
      "00502010";</w:t>
      </w:r>
    </w:p>
    <w:bookmarkEnd w:id="251"/>
    <w:bookmarkStart w:name="z253" w:id="252"/>
    <w:p>
      <w:pPr>
        <w:spacing w:after="0"/>
        <w:ind w:left="0"/>
        <w:jc w:val="both"/>
      </w:pPr>
      <w:r>
        <w:rPr>
          <w:rFonts w:ascii="Times New Roman"/>
          <w:b w:val="false"/>
          <w:i w:val="false"/>
          <w:color w:val="000000"/>
          <w:sz w:val="28"/>
        </w:rPr>
        <w:t>
      6-баған мынадай редакцияда жазылсын:</w:t>
      </w:r>
    </w:p>
    <w:bookmarkEnd w:id="252"/>
    <w:bookmarkStart w:name="z254" w:id="253"/>
    <w:p>
      <w:pPr>
        <w:spacing w:after="0"/>
        <w:ind w:left="0"/>
        <w:jc w:val="both"/>
      </w:pPr>
      <w:r>
        <w:rPr>
          <w:rFonts w:ascii="Times New Roman"/>
          <w:b w:val="false"/>
          <w:i w:val="false"/>
          <w:color w:val="000000"/>
          <w:sz w:val="28"/>
        </w:rPr>
        <w:t>
      "Мемлекеттік корпорация";</w:t>
      </w:r>
    </w:p>
    <w:bookmarkEnd w:id="253"/>
    <w:bookmarkStart w:name="z255" w:id="254"/>
    <w:p>
      <w:pPr>
        <w:spacing w:after="0"/>
        <w:ind w:left="0"/>
        <w:jc w:val="both"/>
      </w:pPr>
      <w:r>
        <w:rPr>
          <w:rFonts w:ascii="Times New Roman"/>
          <w:b w:val="false"/>
          <w:i w:val="false"/>
          <w:color w:val="000000"/>
          <w:sz w:val="28"/>
        </w:rPr>
        <w:t>
      реттік нөмірі 111-жолда:</w:t>
      </w:r>
    </w:p>
    <w:bookmarkEnd w:id="254"/>
    <w:bookmarkStart w:name="z256" w:id="255"/>
    <w:p>
      <w:pPr>
        <w:spacing w:after="0"/>
        <w:ind w:left="0"/>
        <w:jc w:val="both"/>
      </w:pPr>
      <w:r>
        <w:rPr>
          <w:rFonts w:ascii="Times New Roman"/>
          <w:b w:val="false"/>
          <w:i w:val="false"/>
          <w:color w:val="000000"/>
          <w:sz w:val="28"/>
        </w:rPr>
        <w:t>
      3-баған мынадай редакцияда жазылсын:</w:t>
      </w:r>
    </w:p>
    <w:bookmarkEnd w:id="255"/>
    <w:bookmarkStart w:name="z257" w:id="256"/>
    <w:p>
      <w:pPr>
        <w:spacing w:after="0"/>
        <w:ind w:left="0"/>
        <w:jc w:val="both"/>
      </w:pPr>
      <w:r>
        <w:rPr>
          <w:rFonts w:ascii="Times New Roman"/>
          <w:b w:val="false"/>
          <w:i w:val="false"/>
          <w:color w:val="000000"/>
          <w:sz w:val="28"/>
        </w:rPr>
        <w:t>
      "Авторлық құқықпен қорғалатын объектілерге құқықтардың мемлекеттік тізіліміне мәліметтерді және олардың өзгерістерін енгізу";</w:t>
      </w:r>
    </w:p>
    <w:bookmarkEnd w:id="256"/>
    <w:bookmarkStart w:name="z258" w:id="257"/>
    <w:p>
      <w:pPr>
        <w:spacing w:after="0"/>
        <w:ind w:left="0"/>
        <w:jc w:val="both"/>
      </w:pPr>
      <w:r>
        <w:rPr>
          <w:rFonts w:ascii="Times New Roman"/>
          <w:b w:val="false"/>
          <w:i w:val="false"/>
          <w:color w:val="000000"/>
          <w:sz w:val="28"/>
        </w:rPr>
        <w:t>
      6-баған мынадай редакцияда жазылсын:</w:t>
      </w:r>
    </w:p>
    <w:bookmarkEnd w:id="257"/>
    <w:bookmarkStart w:name="z259" w:id="258"/>
    <w:p>
      <w:pPr>
        <w:spacing w:after="0"/>
        <w:ind w:left="0"/>
        <w:jc w:val="both"/>
      </w:pPr>
      <w:r>
        <w:rPr>
          <w:rFonts w:ascii="Times New Roman"/>
          <w:b w:val="false"/>
          <w:i w:val="false"/>
          <w:color w:val="000000"/>
          <w:sz w:val="28"/>
        </w:rPr>
        <w:t>
      "Әділетминінің "Ұлттық зияткерлік меншік институты" РМК";</w:t>
      </w:r>
    </w:p>
    <w:bookmarkEnd w:id="258"/>
    <w:bookmarkStart w:name="z260" w:id="259"/>
    <w:p>
      <w:pPr>
        <w:spacing w:after="0"/>
        <w:ind w:left="0"/>
        <w:jc w:val="both"/>
      </w:pPr>
      <w:r>
        <w:rPr>
          <w:rFonts w:ascii="Times New Roman"/>
          <w:b w:val="false"/>
          <w:i w:val="false"/>
          <w:color w:val="000000"/>
          <w:sz w:val="28"/>
        </w:rPr>
        <w:t>
      7-баған мынадай редакцияда жазылсын:</w:t>
      </w:r>
    </w:p>
    <w:bookmarkEnd w:id="259"/>
    <w:bookmarkStart w:name="z261" w:id="260"/>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үкіметтің" веб-порталы";</w:t>
      </w:r>
    </w:p>
    <w:bookmarkEnd w:id="260"/>
    <w:bookmarkStart w:name="z262" w:id="261"/>
    <w:p>
      <w:pPr>
        <w:spacing w:after="0"/>
        <w:ind w:left="0"/>
        <w:jc w:val="both"/>
      </w:pPr>
      <w:r>
        <w:rPr>
          <w:rFonts w:ascii="Times New Roman"/>
          <w:b w:val="false"/>
          <w:i w:val="false"/>
          <w:color w:val="000000"/>
          <w:sz w:val="28"/>
        </w:rPr>
        <w:t>
      9-баған мынадай редакцияда жазылсын:</w:t>
      </w:r>
    </w:p>
    <w:bookmarkEnd w:id="261"/>
    <w:bookmarkStart w:name="z263" w:id="262"/>
    <w:p>
      <w:pPr>
        <w:spacing w:after="0"/>
        <w:ind w:left="0"/>
        <w:jc w:val="both"/>
      </w:pPr>
      <w:r>
        <w:rPr>
          <w:rFonts w:ascii="Times New Roman"/>
          <w:b w:val="false"/>
          <w:i w:val="false"/>
          <w:color w:val="000000"/>
          <w:sz w:val="28"/>
        </w:rPr>
        <w:t>
      "Электронды";</w:t>
      </w:r>
    </w:p>
    <w:bookmarkEnd w:id="262"/>
    <w:bookmarkStart w:name="z264" w:id="263"/>
    <w:p>
      <w:pPr>
        <w:spacing w:after="0"/>
        <w:ind w:left="0"/>
        <w:jc w:val="both"/>
      </w:pPr>
      <w:r>
        <w:rPr>
          <w:rFonts w:ascii="Times New Roman"/>
          <w:b w:val="false"/>
          <w:i w:val="false"/>
          <w:color w:val="000000"/>
          <w:sz w:val="28"/>
        </w:rPr>
        <w:t>
      реттік нөмірі 112-жолда:</w:t>
      </w:r>
    </w:p>
    <w:bookmarkEnd w:id="263"/>
    <w:bookmarkStart w:name="z265" w:id="264"/>
    <w:p>
      <w:pPr>
        <w:spacing w:after="0"/>
        <w:ind w:left="0"/>
        <w:jc w:val="both"/>
      </w:pPr>
      <w:r>
        <w:rPr>
          <w:rFonts w:ascii="Times New Roman"/>
          <w:b w:val="false"/>
          <w:i w:val="false"/>
          <w:color w:val="000000"/>
          <w:sz w:val="28"/>
        </w:rPr>
        <w:t>
      3-баған мынадай редакцияда жазылсын:</w:t>
      </w:r>
    </w:p>
    <w:bookmarkEnd w:id="264"/>
    <w:bookmarkStart w:name="z266" w:id="265"/>
    <w:p>
      <w:pPr>
        <w:spacing w:after="0"/>
        <w:ind w:left="0"/>
        <w:jc w:val="both"/>
      </w:pPr>
      <w:r>
        <w:rPr>
          <w:rFonts w:ascii="Times New Roman"/>
          <w:b w:val="false"/>
          <w:i w:val="false"/>
          <w:color w:val="000000"/>
          <w:sz w:val="28"/>
        </w:rPr>
        <w:t>
      "Тауар таңбасын, селекциялық жетiстiктердi және өнеркәсiптiк меншiк объектiсiн пайдалану құқығын беруді тіркеу";</w:t>
      </w:r>
    </w:p>
    <w:bookmarkEnd w:id="265"/>
    <w:bookmarkStart w:name="z267" w:id="266"/>
    <w:p>
      <w:pPr>
        <w:spacing w:after="0"/>
        <w:ind w:left="0"/>
        <w:jc w:val="both"/>
      </w:pPr>
      <w:r>
        <w:rPr>
          <w:rFonts w:ascii="Times New Roman"/>
          <w:b w:val="false"/>
          <w:i w:val="false"/>
          <w:color w:val="000000"/>
          <w:sz w:val="28"/>
        </w:rPr>
        <w:t>
      6-баған мынадай редакцияда жазылсын:</w:t>
      </w:r>
    </w:p>
    <w:bookmarkEnd w:id="266"/>
    <w:bookmarkStart w:name="z268" w:id="267"/>
    <w:p>
      <w:pPr>
        <w:spacing w:after="0"/>
        <w:ind w:left="0"/>
        <w:jc w:val="both"/>
      </w:pPr>
      <w:r>
        <w:rPr>
          <w:rFonts w:ascii="Times New Roman"/>
          <w:b w:val="false"/>
          <w:i w:val="false"/>
          <w:color w:val="000000"/>
          <w:sz w:val="28"/>
        </w:rPr>
        <w:t>
      "Әділетминінің "Ұлттық зияткерлік меншік институты" РМК";</w:t>
      </w:r>
    </w:p>
    <w:bookmarkEnd w:id="267"/>
    <w:bookmarkStart w:name="z269" w:id="268"/>
    <w:p>
      <w:pPr>
        <w:spacing w:after="0"/>
        <w:ind w:left="0"/>
        <w:jc w:val="both"/>
      </w:pPr>
      <w:r>
        <w:rPr>
          <w:rFonts w:ascii="Times New Roman"/>
          <w:b w:val="false"/>
          <w:i w:val="false"/>
          <w:color w:val="000000"/>
          <w:sz w:val="28"/>
        </w:rPr>
        <w:t>
      реттік нөмірі 113-жолда:</w:t>
      </w:r>
    </w:p>
    <w:bookmarkEnd w:id="268"/>
    <w:bookmarkStart w:name="z270" w:id="269"/>
    <w:p>
      <w:pPr>
        <w:spacing w:after="0"/>
        <w:ind w:left="0"/>
        <w:jc w:val="both"/>
      </w:pPr>
      <w:r>
        <w:rPr>
          <w:rFonts w:ascii="Times New Roman"/>
          <w:b w:val="false"/>
          <w:i w:val="false"/>
          <w:color w:val="000000"/>
          <w:sz w:val="28"/>
        </w:rPr>
        <w:t>
      3-баған мынадай редакцияда жазылсын:</w:t>
      </w:r>
    </w:p>
    <w:bookmarkEnd w:id="269"/>
    <w:bookmarkStart w:name="z271" w:id="270"/>
    <w:p>
      <w:pPr>
        <w:spacing w:after="0"/>
        <w:ind w:left="0"/>
        <w:jc w:val="both"/>
      </w:pPr>
      <w:r>
        <w:rPr>
          <w:rFonts w:ascii="Times New Roman"/>
          <w:b w:val="false"/>
          <w:i w:val="false"/>
          <w:color w:val="000000"/>
          <w:sz w:val="28"/>
        </w:rPr>
        <w:t>
      "Тауар таңбасына, селекциялық жетістікке және өнеркәсіптік меншік объектісіне айрықша құқықты беруді тіркеу";</w:t>
      </w:r>
    </w:p>
    <w:bookmarkEnd w:id="270"/>
    <w:bookmarkStart w:name="z272" w:id="271"/>
    <w:p>
      <w:pPr>
        <w:spacing w:after="0"/>
        <w:ind w:left="0"/>
        <w:jc w:val="both"/>
      </w:pPr>
      <w:r>
        <w:rPr>
          <w:rFonts w:ascii="Times New Roman"/>
          <w:b w:val="false"/>
          <w:i w:val="false"/>
          <w:color w:val="000000"/>
          <w:sz w:val="28"/>
        </w:rPr>
        <w:t>
      6-баған мынадай редакцияда жазылсын:</w:t>
      </w:r>
    </w:p>
    <w:bookmarkEnd w:id="271"/>
    <w:bookmarkStart w:name="z273" w:id="272"/>
    <w:p>
      <w:pPr>
        <w:spacing w:after="0"/>
        <w:ind w:left="0"/>
        <w:jc w:val="both"/>
      </w:pPr>
      <w:r>
        <w:rPr>
          <w:rFonts w:ascii="Times New Roman"/>
          <w:b w:val="false"/>
          <w:i w:val="false"/>
          <w:color w:val="000000"/>
          <w:sz w:val="28"/>
        </w:rPr>
        <w:t>
      "Әділетминінің "Ұлттық зияткерлік меншік институты" РМК";</w:t>
      </w:r>
    </w:p>
    <w:bookmarkEnd w:id="272"/>
    <w:bookmarkStart w:name="z274" w:id="273"/>
    <w:p>
      <w:pPr>
        <w:spacing w:after="0"/>
        <w:ind w:left="0"/>
        <w:jc w:val="both"/>
      </w:pPr>
      <w:r>
        <w:rPr>
          <w:rFonts w:ascii="Times New Roman"/>
          <w:b w:val="false"/>
          <w:i w:val="false"/>
          <w:color w:val="000000"/>
          <w:sz w:val="28"/>
        </w:rPr>
        <w:t>
      реттік нөмірі 115-жол алып тасталсын;</w:t>
      </w:r>
    </w:p>
    <w:bookmarkEnd w:id="273"/>
    <w:bookmarkStart w:name="z275" w:id="274"/>
    <w:p>
      <w:pPr>
        <w:spacing w:after="0"/>
        <w:ind w:left="0"/>
        <w:jc w:val="both"/>
      </w:pPr>
      <w:r>
        <w:rPr>
          <w:rFonts w:ascii="Times New Roman"/>
          <w:b w:val="false"/>
          <w:i w:val="false"/>
          <w:color w:val="000000"/>
          <w:sz w:val="28"/>
        </w:rPr>
        <w:t>
      реттік нөмірі 117-жолдың 6-бағаны мынадай редакцияда жазылсын:</w:t>
      </w:r>
    </w:p>
    <w:bookmarkEnd w:id="274"/>
    <w:bookmarkStart w:name="z276" w:id="275"/>
    <w:p>
      <w:pPr>
        <w:spacing w:after="0"/>
        <w:ind w:left="0"/>
        <w:jc w:val="both"/>
      </w:pPr>
      <w:r>
        <w:rPr>
          <w:rFonts w:ascii="Times New Roman"/>
          <w:b w:val="false"/>
          <w:i w:val="false"/>
          <w:color w:val="000000"/>
          <w:sz w:val="28"/>
        </w:rPr>
        <w:t>
      "Әділетминінің "Ұлттық зияткерлік меншік институты" РМК";</w:t>
      </w:r>
    </w:p>
    <w:bookmarkEnd w:id="275"/>
    <w:bookmarkStart w:name="z277" w:id="276"/>
    <w:p>
      <w:pPr>
        <w:spacing w:after="0"/>
        <w:ind w:left="0"/>
        <w:jc w:val="both"/>
      </w:pPr>
      <w:r>
        <w:rPr>
          <w:rFonts w:ascii="Times New Roman"/>
          <w:b w:val="false"/>
          <w:i w:val="false"/>
          <w:color w:val="000000"/>
          <w:sz w:val="28"/>
        </w:rPr>
        <w:t>
      реттік нөмірі 118-жолдың 6-бағаны мынадай редакцияда жазылсын:</w:t>
      </w:r>
    </w:p>
    <w:bookmarkEnd w:id="276"/>
    <w:bookmarkStart w:name="z278" w:id="277"/>
    <w:p>
      <w:pPr>
        <w:spacing w:after="0"/>
        <w:ind w:left="0"/>
        <w:jc w:val="both"/>
      </w:pPr>
      <w:r>
        <w:rPr>
          <w:rFonts w:ascii="Times New Roman"/>
          <w:b w:val="false"/>
          <w:i w:val="false"/>
          <w:color w:val="000000"/>
          <w:sz w:val="28"/>
        </w:rPr>
        <w:t>
      "Әділетминінің "Ұлттық зияткерлік меншік институты" РМК";</w:t>
      </w:r>
    </w:p>
    <w:bookmarkEnd w:id="277"/>
    <w:bookmarkStart w:name="z279" w:id="278"/>
    <w:p>
      <w:pPr>
        <w:spacing w:after="0"/>
        <w:ind w:left="0"/>
        <w:jc w:val="both"/>
      </w:pPr>
      <w:r>
        <w:rPr>
          <w:rFonts w:ascii="Times New Roman"/>
          <w:b w:val="false"/>
          <w:i w:val="false"/>
          <w:color w:val="000000"/>
          <w:sz w:val="28"/>
        </w:rPr>
        <w:t>
      реттік нөмірлері 119, 120 және 121-жолдар алып тасталсын;</w:t>
      </w:r>
    </w:p>
    <w:bookmarkEnd w:id="278"/>
    <w:bookmarkStart w:name="z280" w:id="279"/>
    <w:p>
      <w:pPr>
        <w:spacing w:after="0"/>
        <w:ind w:left="0"/>
        <w:jc w:val="both"/>
      </w:pPr>
      <w:r>
        <w:rPr>
          <w:rFonts w:ascii="Times New Roman"/>
          <w:b w:val="false"/>
          <w:i w:val="false"/>
          <w:color w:val="000000"/>
          <w:sz w:val="28"/>
        </w:rPr>
        <w:t>
      мынадай мазмұндағы реттік нөмірі 121-1-жолмен толықтырылсын:</w:t>
      </w:r>
    </w:p>
    <w:bookmarkEnd w:id="279"/>
    <w:bookmarkStart w:name="z281" w:id="280"/>
    <w:p>
      <w:pPr>
        <w:spacing w:after="0"/>
        <w:ind w:left="0"/>
        <w:jc w:val="both"/>
      </w:pPr>
      <w:r>
        <w:rPr>
          <w:rFonts w:ascii="Times New Roman"/>
          <w:b w:val="false"/>
          <w:i w:val="false"/>
          <w:color w:val="000000"/>
          <w:sz w:val="28"/>
        </w:rPr>
        <w:t>
      "</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2"/>
        <w:gridCol w:w="2628"/>
        <w:gridCol w:w="988"/>
        <w:gridCol w:w="689"/>
        <w:gridCol w:w="1476"/>
        <w:gridCol w:w="1476"/>
        <w:gridCol w:w="2764"/>
        <w:gridCol w:w="239"/>
        <w:gridCol w:w="408"/>
      </w:tblGrid>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00503012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меншік саласындағы қорғау құжаттарын беру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"Ұлттық зияткерлік меншік институты" РМК</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"Ұлттық зияткерлік меншік институты" РМК</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"Ұлттық зияткерлік меншік институты" РМК, "электрондық үкіметтің" веб-порталы</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Электронды/қағазтүрінде</w:t>
            </w:r>
          </w:p>
        </w:tc>
      </w:tr>
    </w:tbl>
    <w:bookmarkStart w:name="z282" w:id="281"/>
    <w:p>
      <w:pPr>
        <w:spacing w:after="0"/>
        <w:ind w:left="0"/>
        <w:jc w:val="both"/>
      </w:pPr>
      <w:r>
        <w:rPr>
          <w:rFonts w:ascii="Times New Roman"/>
          <w:b w:val="false"/>
          <w:i w:val="false"/>
          <w:color w:val="000000"/>
          <w:sz w:val="28"/>
        </w:rPr>
        <w:t>
      ";</w:t>
      </w:r>
    </w:p>
    <w:bookmarkEnd w:id="281"/>
    <w:bookmarkStart w:name="z283" w:id="282"/>
    <w:p>
      <w:pPr>
        <w:spacing w:after="0"/>
        <w:ind w:left="0"/>
        <w:jc w:val="both"/>
      </w:pPr>
      <w:r>
        <w:rPr>
          <w:rFonts w:ascii="Times New Roman"/>
          <w:b w:val="false"/>
          <w:i w:val="false"/>
          <w:color w:val="000000"/>
          <w:sz w:val="28"/>
        </w:rPr>
        <w:t>
      реттік нөмірі 122-1-жолда:</w:t>
      </w:r>
    </w:p>
    <w:bookmarkEnd w:id="282"/>
    <w:bookmarkStart w:name="z284" w:id="283"/>
    <w:p>
      <w:pPr>
        <w:spacing w:after="0"/>
        <w:ind w:left="0"/>
        <w:jc w:val="both"/>
      </w:pPr>
      <w:r>
        <w:rPr>
          <w:rFonts w:ascii="Times New Roman"/>
          <w:b w:val="false"/>
          <w:i w:val="false"/>
          <w:color w:val="000000"/>
          <w:sz w:val="28"/>
        </w:rPr>
        <w:t>
      6-баған мынадай редакцияда жазылсын:</w:t>
      </w:r>
    </w:p>
    <w:bookmarkEnd w:id="283"/>
    <w:bookmarkStart w:name="z285" w:id="284"/>
    <w:p>
      <w:pPr>
        <w:spacing w:after="0"/>
        <w:ind w:left="0"/>
        <w:jc w:val="both"/>
      </w:pPr>
      <w:r>
        <w:rPr>
          <w:rFonts w:ascii="Times New Roman"/>
          <w:b w:val="false"/>
          <w:i w:val="false"/>
          <w:color w:val="000000"/>
          <w:sz w:val="28"/>
        </w:rPr>
        <w:t>
      "Әділетминінің "Ұлттық зияткерлік меншік институты" РМК";</w:t>
      </w:r>
    </w:p>
    <w:bookmarkEnd w:id="284"/>
    <w:bookmarkStart w:name="z286" w:id="285"/>
    <w:p>
      <w:pPr>
        <w:spacing w:after="0"/>
        <w:ind w:left="0"/>
        <w:jc w:val="both"/>
      </w:pPr>
      <w:r>
        <w:rPr>
          <w:rFonts w:ascii="Times New Roman"/>
          <w:b w:val="false"/>
          <w:i w:val="false"/>
          <w:color w:val="000000"/>
          <w:sz w:val="28"/>
        </w:rPr>
        <w:t>
      7-баған мынадай редакцияда жазылсын:</w:t>
      </w:r>
    </w:p>
    <w:bookmarkEnd w:id="285"/>
    <w:bookmarkStart w:name="z287" w:id="286"/>
    <w:p>
      <w:pPr>
        <w:spacing w:after="0"/>
        <w:ind w:left="0"/>
        <w:jc w:val="both"/>
      </w:pPr>
      <w:r>
        <w:rPr>
          <w:rFonts w:ascii="Times New Roman"/>
          <w:b w:val="false"/>
          <w:i w:val="false"/>
          <w:color w:val="000000"/>
          <w:sz w:val="28"/>
        </w:rPr>
        <w:t>
      "Әділетминінің "Ұлттық зияткерлік меншік институты" РМК";</w:t>
      </w:r>
    </w:p>
    <w:bookmarkEnd w:id="286"/>
    <w:bookmarkStart w:name="z288" w:id="287"/>
    <w:p>
      <w:pPr>
        <w:spacing w:after="0"/>
        <w:ind w:left="0"/>
        <w:jc w:val="both"/>
      </w:pPr>
      <w:r>
        <w:rPr>
          <w:rFonts w:ascii="Times New Roman"/>
          <w:b w:val="false"/>
          <w:i w:val="false"/>
          <w:color w:val="000000"/>
          <w:sz w:val="28"/>
        </w:rPr>
        <w:t>
      8-баған мынадай редакцияда жазылсын:</w:t>
      </w:r>
    </w:p>
    <w:bookmarkEnd w:id="287"/>
    <w:bookmarkStart w:name="z289" w:id="288"/>
    <w:p>
      <w:pPr>
        <w:spacing w:after="0"/>
        <w:ind w:left="0"/>
        <w:jc w:val="both"/>
      </w:pPr>
      <w:r>
        <w:rPr>
          <w:rFonts w:ascii="Times New Roman"/>
          <w:b w:val="false"/>
          <w:i w:val="false"/>
          <w:color w:val="000000"/>
          <w:sz w:val="28"/>
        </w:rPr>
        <w:t>
      "Ақылы";</w:t>
      </w:r>
    </w:p>
    <w:bookmarkEnd w:id="288"/>
    <w:bookmarkStart w:name="z290" w:id="289"/>
    <w:p>
      <w:pPr>
        <w:spacing w:after="0"/>
        <w:ind w:left="0"/>
        <w:jc w:val="both"/>
      </w:pPr>
      <w:r>
        <w:rPr>
          <w:rFonts w:ascii="Times New Roman"/>
          <w:b w:val="false"/>
          <w:i w:val="false"/>
          <w:color w:val="000000"/>
          <w:sz w:val="28"/>
        </w:rPr>
        <w:t>
      реттік нөмірі 122-3-жолда:</w:t>
      </w:r>
    </w:p>
    <w:bookmarkEnd w:id="289"/>
    <w:bookmarkStart w:name="z291" w:id="290"/>
    <w:p>
      <w:pPr>
        <w:spacing w:after="0"/>
        <w:ind w:left="0"/>
        <w:jc w:val="both"/>
      </w:pPr>
      <w:r>
        <w:rPr>
          <w:rFonts w:ascii="Times New Roman"/>
          <w:b w:val="false"/>
          <w:i w:val="false"/>
          <w:color w:val="000000"/>
          <w:sz w:val="28"/>
        </w:rPr>
        <w:t>
      4-баған мынадай редакцияда жазылсын:</w:t>
      </w:r>
    </w:p>
    <w:bookmarkEnd w:id="290"/>
    <w:bookmarkStart w:name="z292" w:id="291"/>
    <w:p>
      <w:pPr>
        <w:spacing w:after="0"/>
        <w:ind w:left="0"/>
        <w:jc w:val="both"/>
      </w:pPr>
      <w:r>
        <w:rPr>
          <w:rFonts w:ascii="Times New Roman"/>
          <w:b w:val="false"/>
          <w:i w:val="false"/>
          <w:color w:val="000000"/>
          <w:sz w:val="28"/>
        </w:rPr>
        <w:t>
      "Жеке тұлғалар";</w:t>
      </w:r>
    </w:p>
    <w:bookmarkEnd w:id="291"/>
    <w:bookmarkStart w:name="z293" w:id="292"/>
    <w:p>
      <w:pPr>
        <w:spacing w:after="0"/>
        <w:ind w:left="0"/>
        <w:jc w:val="both"/>
      </w:pPr>
      <w:r>
        <w:rPr>
          <w:rFonts w:ascii="Times New Roman"/>
          <w:b w:val="false"/>
          <w:i w:val="false"/>
          <w:color w:val="000000"/>
          <w:sz w:val="28"/>
        </w:rPr>
        <w:t>
      9-баған мынадай редакцияда жазылсын:</w:t>
      </w:r>
    </w:p>
    <w:bookmarkEnd w:id="292"/>
    <w:bookmarkStart w:name="z294" w:id="293"/>
    <w:p>
      <w:pPr>
        <w:spacing w:after="0"/>
        <w:ind w:left="0"/>
        <w:jc w:val="both"/>
      </w:pPr>
      <w:r>
        <w:rPr>
          <w:rFonts w:ascii="Times New Roman"/>
          <w:b w:val="false"/>
          <w:i w:val="false"/>
          <w:color w:val="000000"/>
          <w:sz w:val="28"/>
        </w:rPr>
        <w:t>
      "Электронды";</w:t>
      </w:r>
    </w:p>
    <w:bookmarkEnd w:id="293"/>
    <w:bookmarkStart w:name="z295" w:id="294"/>
    <w:p>
      <w:pPr>
        <w:spacing w:after="0"/>
        <w:ind w:left="0"/>
        <w:jc w:val="both"/>
      </w:pPr>
      <w:r>
        <w:rPr>
          <w:rFonts w:ascii="Times New Roman"/>
          <w:b w:val="false"/>
          <w:i w:val="false"/>
          <w:color w:val="000000"/>
          <w:sz w:val="28"/>
        </w:rPr>
        <w:t>
      реттік нөмірі 124-жолда:</w:t>
      </w:r>
    </w:p>
    <w:bookmarkEnd w:id="294"/>
    <w:bookmarkStart w:name="z296" w:id="295"/>
    <w:p>
      <w:pPr>
        <w:spacing w:after="0"/>
        <w:ind w:left="0"/>
        <w:jc w:val="both"/>
      </w:pPr>
      <w:r>
        <w:rPr>
          <w:rFonts w:ascii="Times New Roman"/>
          <w:b w:val="false"/>
          <w:i w:val="false"/>
          <w:color w:val="000000"/>
          <w:sz w:val="28"/>
        </w:rPr>
        <w:t>
      7-баған мынадай редакцияда жазылсын:</w:t>
      </w:r>
    </w:p>
    <w:bookmarkEnd w:id="295"/>
    <w:bookmarkStart w:name="z297" w:id="296"/>
    <w:p>
      <w:pPr>
        <w:spacing w:after="0"/>
        <w:ind w:left="0"/>
        <w:jc w:val="both"/>
      </w:pPr>
      <w:r>
        <w:rPr>
          <w:rFonts w:ascii="Times New Roman"/>
          <w:b w:val="false"/>
          <w:i w:val="false"/>
          <w:color w:val="000000"/>
          <w:sz w:val="28"/>
        </w:rPr>
        <w:t>
      "Электрондық үкіметтің" веб-порталы";</w:t>
      </w:r>
    </w:p>
    <w:bookmarkEnd w:id="296"/>
    <w:bookmarkStart w:name="z298" w:id="297"/>
    <w:p>
      <w:pPr>
        <w:spacing w:after="0"/>
        <w:ind w:left="0"/>
        <w:jc w:val="both"/>
      </w:pPr>
      <w:r>
        <w:rPr>
          <w:rFonts w:ascii="Times New Roman"/>
          <w:b w:val="false"/>
          <w:i w:val="false"/>
          <w:color w:val="000000"/>
          <w:sz w:val="28"/>
        </w:rPr>
        <w:t>
      9-баған мынадай редакцияда жазылсын:</w:t>
      </w:r>
    </w:p>
    <w:bookmarkEnd w:id="297"/>
    <w:bookmarkStart w:name="z299" w:id="298"/>
    <w:p>
      <w:pPr>
        <w:spacing w:after="0"/>
        <w:ind w:left="0"/>
        <w:jc w:val="both"/>
      </w:pPr>
      <w:r>
        <w:rPr>
          <w:rFonts w:ascii="Times New Roman"/>
          <w:b w:val="false"/>
          <w:i w:val="false"/>
          <w:color w:val="000000"/>
          <w:sz w:val="28"/>
        </w:rPr>
        <w:t>
      "Электронды";</w:t>
      </w:r>
    </w:p>
    <w:bookmarkEnd w:id="298"/>
    <w:bookmarkStart w:name="z300" w:id="299"/>
    <w:p>
      <w:pPr>
        <w:spacing w:after="0"/>
        <w:ind w:left="0"/>
        <w:jc w:val="both"/>
      </w:pPr>
      <w:r>
        <w:rPr>
          <w:rFonts w:ascii="Times New Roman"/>
          <w:b w:val="false"/>
          <w:i w:val="false"/>
          <w:color w:val="000000"/>
          <w:sz w:val="28"/>
        </w:rPr>
        <w:t>
      реттік нөмірі 129-жолда:</w:t>
      </w:r>
    </w:p>
    <w:bookmarkEnd w:id="299"/>
    <w:bookmarkStart w:name="z301" w:id="300"/>
    <w:p>
      <w:pPr>
        <w:spacing w:after="0"/>
        <w:ind w:left="0"/>
        <w:jc w:val="both"/>
      </w:pPr>
      <w:r>
        <w:rPr>
          <w:rFonts w:ascii="Times New Roman"/>
          <w:b w:val="false"/>
          <w:i w:val="false"/>
          <w:color w:val="000000"/>
          <w:sz w:val="28"/>
        </w:rPr>
        <w:t>
      3-баған мынадай редакцияда жазылсын:</w:t>
      </w:r>
    </w:p>
    <w:bookmarkEnd w:id="300"/>
    <w:bookmarkStart w:name="z302" w:id="301"/>
    <w:p>
      <w:pPr>
        <w:spacing w:after="0"/>
        <w:ind w:left="0"/>
        <w:jc w:val="both"/>
      </w:pPr>
      <w:r>
        <w:rPr>
          <w:rFonts w:ascii="Times New Roman"/>
          <w:b w:val="false"/>
          <w:i w:val="false"/>
          <w:color w:val="000000"/>
          <w:sz w:val="28"/>
        </w:rPr>
        <w:t>
      "Еңбекке уақытша жарамсыздық парағын беру";</w:t>
      </w:r>
    </w:p>
    <w:bookmarkEnd w:id="301"/>
    <w:bookmarkStart w:name="z303" w:id="302"/>
    <w:p>
      <w:pPr>
        <w:spacing w:after="0"/>
        <w:ind w:left="0"/>
        <w:jc w:val="both"/>
      </w:pPr>
      <w:r>
        <w:rPr>
          <w:rFonts w:ascii="Times New Roman"/>
          <w:b w:val="false"/>
          <w:i w:val="false"/>
          <w:color w:val="000000"/>
          <w:sz w:val="28"/>
        </w:rPr>
        <w:t>
      6-баған мынадай редакцияда жазылсын:</w:t>
      </w:r>
    </w:p>
    <w:bookmarkEnd w:id="302"/>
    <w:bookmarkStart w:name="z304" w:id="303"/>
    <w:p>
      <w:pPr>
        <w:spacing w:after="0"/>
        <w:ind w:left="0"/>
        <w:jc w:val="both"/>
      </w:pPr>
      <w:r>
        <w:rPr>
          <w:rFonts w:ascii="Times New Roman"/>
          <w:b w:val="false"/>
          <w:i w:val="false"/>
          <w:color w:val="000000"/>
          <w:sz w:val="28"/>
        </w:rPr>
        <w:t>
      "Денсаулық сақтау субъектілері";</w:t>
      </w:r>
    </w:p>
    <w:bookmarkEnd w:id="303"/>
    <w:bookmarkStart w:name="z305" w:id="304"/>
    <w:p>
      <w:pPr>
        <w:spacing w:after="0"/>
        <w:ind w:left="0"/>
        <w:jc w:val="both"/>
      </w:pPr>
      <w:r>
        <w:rPr>
          <w:rFonts w:ascii="Times New Roman"/>
          <w:b w:val="false"/>
          <w:i w:val="false"/>
          <w:color w:val="000000"/>
          <w:sz w:val="28"/>
        </w:rPr>
        <w:t>
      7-баған мынадай редакцияда жазылсын:</w:t>
      </w:r>
    </w:p>
    <w:bookmarkEnd w:id="304"/>
    <w:bookmarkStart w:name="z306" w:id="305"/>
    <w:p>
      <w:pPr>
        <w:spacing w:after="0"/>
        <w:ind w:left="0"/>
        <w:jc w:val="both"/>
      </w:pPr>
      <w:r>
        <w:rPr>
          <w:rFonts w:ascii="Times New Roman"/>
          <w:b w:val="false"/>
          <w:i w:val="false"/>
          <w:color w:val="000000"/>
          <w:sz w:val="28"/>
        </w:rPr>
        <w:t>
      "Денсаулық сақтау субъектілері";</w:t>
      </w:r>
    </w:p>
    <w:bookmarkEnd w:id="305"/>
    <w:bookmarkStart w:name="z307" w:id="306"/>
    <w:p>
      <w:pPr>
        <w:spacing w:after="0"/>
        <w:ind w:left="0"/>
        <w:jc w:val="both"/>
      </w:pPr>
      <w:r>
        <w:rPr>
          <w:rFonts w:ascii="Times New Roman"/>
          <w:b w:val="false"/>
          <w:i w:val="false"/>
          <w:color w:val="000000"/>
          <w:sz w:val="28"/>
        </w:rPr>
        <w:t>
      реттік нөмірі 130-жолда:</w:t>
      </w:r>
    </w:p>
    <w:bookmarkEnd w:id="306"/>
    <w:bookmarkStart w:name="z308" w:id="307"/>
    <w:p>
      <w:pPr>
        <w:spacing w:after="0"/>
        <w:ind w:left="0"/>
        <w:jc w:val="both"/>
      </w:pPr>
      <w:r>
        <w:rPr>
          <w:rFonts w:ascii="Times New Roman"/>
          <w:b w:val="false"/>
          <w:i w:val="false"/>
          <w:color w:val="000000"/>
          <w:sz w:val="28"/>
        </w:rPr>
        <w:t>
      3-баған мынадай редакцияда жазылсын:</w:t>
      </w:r>
    </w:p>
    <w:bookmarkEnd w:id="307"/>
    <w:bookmarkStart w:name="z309" w:id="308"/>
    <w:p>
      <w:pPr>
        <w:spacing w:after="0"/>
        <w:ind w:left="0"/>
        <w:jc w:val="both"/>
      </w:pPr>
      <w:r>
        <w:rPr>
          <w:rFonts w:ascii="Times New Roman"/>
          <w:b w:val="false"/>
          <w:i w:val="false"/>
          <w:color w:val="000000"/>
          <w:sz w:val="28"/>
        </w:rPr>
        <w:t>
      "Уақытша еңбекке жарамсыздық туралы анықтаманы беру";</w:t>
      </w:r>
    </w:p>
    <w:bookmarkEnd w:id="308"/>
    <w:bookmarkStart w:name="z310" w:id="309"/>
    <w:p>
      <w:pPr>
        <w:spacing w:after="0"/>
        <w:ind w:left="0"/>
        <w:jc w:val="both"/>
      </w:pPr>
      <w:r>
        <w:rPr>
          <w:rFonts w:ascii="Times New Roman"/>
          <w:b w:val="false"/>
          <w:i w:val="false"/>
          <w:color w:val="000000"/>
          <w:sz w:val="28"/>
        </w:rPr>
        <w:t>
      6-баған мынадай редакцияда жазылсын:</w:t>
      </w:r>
    </w:p>
    <w:bookmarkEnd w:id="309"/>
    <w:bookmarkStart w:name="z311" w:id="310"/>
    <w:p>
      <w:pPr>
        <w:spacing w:after="0"/>
        <w:ind w:left="0"/>
        <w:jc w:val="both"/>
      </w:pPr>
      <w:r>
        <w:rPr>
          <w:rFonts w:ascii="Times New Roman"/>
          <w:b w:val="false"/>
          <w:i w:val="false"/>
          <w:color w:val="000000"/>
          <w:sz w:val="28"/>
        </w:rPr>
        <w:t>
      "Денсаулық сақтау субъектілері";</w:t>
      </w:r>
    </w:p>
    <w:bookmarkEnd w:id="310"/>
    <w:bookmarkStart w:name="z312" w:id="311"/>
    <w:p>
      <w:pPr>
        <w:spacing w:after="0"/>
        <w:ind w:left="0"/>
        <w:jc w:val="both"/>
      </w:pPr>
      <w:r>
        <w:rPr>
          <w:rFonts w:ascii="Times New Roman"/>
          <w:b w:val="false"/>
          <w:i w:val="false"/>
          <w:color w:val="000000"/>
          <w:sz w:val="28"/>
        </w:rPr>
        <w:t>
      7-баған мынадай редакцияда жазылсын:</w:t>
      </w:r>
    </w:p>
    <w:bookmarkEnd w:id="311"/>
    <w:bookmarkStart w:name="z313" w:id="312"/>
    <w:p>
      <w:pPr>
        <w:spacing w:after="0"/>
        <w:ind w:left="0"/>
        <w:jc w:val="both"/>
      </w:pPr>
      <w:r>
        <w:rPr>
          <w:rFonts w:ascii="Times New Roman"/>
          <w:b w:val="false"/>
          <w:i w:val="false"/>
          <w:color w:val="000000"/>
          <w:sz w:val="28"/>
        </w:rPr>
        <w:t>
      "Денсаулық сақтау субъектілері";</w:t>
      </w:r>
    </w:p>
    <w:bookmarkEnd w:id="312"/>
    <w:bookmarkStart w:name="z314" w:id="313"/>
    <w:p>
      <w:pPr>
        <w:spacing w:after="0"/>
        <w:ind w:left="0"/>
        <w:jc w:val="both"/>
      </w:pPr>
      <w:r>
        <w:rPr>
          <w:rFonts w:ascii="Times New Roman"/>
          <w:b w:val="false"/>
          <w:i w:val="false"/>
          <w:color w:val="000000"/>
          <w:sz w:val="28"/>
        </w:rPr>
        <w:t>
      реттік нөмірі 132-жол алып тасталсын;</w:t>
      </w:r>
    </w:p>
    <w:bookmarkEnd w:id="313"/>
    <w:bookmarkStart w:name="z315" w:id="314"/>
    <w:p>
      <w:pPr>
        <w:spacing w:after="0"/>
        <w:ind w:left="0"/>
        <w:jc w:val="both"/>
      </w:pPr>
      <w:r>
        <w:rPr>
          <w:rFonts w:ascii="Times New Roman"/>
          <w:b w:val="false"/>
          <w:i w:val="false"/>
          <w:color w:val="000000"/>
          <w:sz w:val="28"/>
        </w:rPr>
        <w:t>
      мынадай мазмұндағы реттік нөмірлері 132-2, 132-3, 132-4-жолдармен толықтырылсын:</w:t>
      </w:r>
    </w:p>
    <w:bookmarkEnd w:id="314"/>
    <w:bookmarkStart w:name="z316" w:id="315"/>
    <w:p>
      <w:pPr>
        <w:spacing w:after="0"/>
        <w:ind w:left="0"/>
        <w:jc w:val="both"/>
      </w:pPr>
      <w:r>
        <w:rPr>
          <w:rFonts w:ascii="Times New Roman"/>
          <w:b w:val="false"/>
          <w:i w:val="false"/>
          <w:color w:val="000000"/>
          <w:sz w:val="28"/>
        </w:rPr>
        <w:t>
      "</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694"/>
        <w:gridCol w:w="4772"/>
        <w:gridCol w:w="444"/>
        <w:gridCol w:w="154"/>
        <w:gridCol w:w="2015"/>
        <w:gridCol w:w="1859"/>
        <w:gridCol w:w="154"/>
        <w:gridCol w:w="155"/>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00601011</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 шеңберінде және міндетті әлеуметтік медициналық сақтандыру жүйесінде медициналық қызметтерді көрсетуге үміткер  медициналық көмектің кепілдік берілген көлемінің және / немесе міндетті әлеуметтік медициналық сақтандыру қызметінің әлеуетті өнім берушісінің  денсаулық сақтау субъектілерінің деректер базасына енгізу үшін қойылатын талаптарға сәйкестігін (сәйкес келмеуін) айқындау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коммерциялық емес акционерлік қоғамының облыстардағы, Астана, Алматы және Шымкент қалаларындағы филиалдары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коммерциялық емес акционерлік қоғамының облыстардағы, Астана, Алматы және Шымкент қалаларындағы филиалдары</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Қағазтүрінде</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00601012</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көрсету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Қағазтүрінде</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00601013</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бюросы порталы арқылы пациенттерге тегін медициналық көмектің кепілдік берілген көлемі шеңберінде стационарға емделуге жатқызуға жіберу жолдамасын беру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Қағазтүрінде</w:t>
            </w:r>
          </w:p>
        </w:tc>
      </w:tr>
    </w:tbl>
    <w:bookmarkStart w:name="z317" w:id="316"/>
    <w:p>
      <w:pPr>
        <w:spacing w:after="0"/>
        <w:ind w:left="0"/>
        <w:jc w:val="both"/>
      </w:pPr>
      <w:r>
        <w:rPr>
          <w:rFonts w:ascii="Times New Roman"/>
          <w:b w:val="false"/>
          <w:i w:val="false"/>
          <w:color w:val="000000"/>
          <w:sz w:val="28"/>
        </w:rPr>
        <w:t>
      ";</w:t>
      </w:r>
    </w:p>
    <w:bookmarkEnd w:id="316"/>
    <w:bookmarkStart w:name="z318" w:id="317"/>
    <w:p>
      <w:pPr>
        <w:spacing w:after="0"/>
        <w:ind w:left="0"/>
        <w:jc w:val="both"/>
      </w:pPr>
      <w:r>
        <w:rPr>
          <w:rFonts w:ascii="Times New Roman"/>
          <w:b w:val="false"/>
          <w:i w:val="false"/>
          <w:color w:val="000000"/>
          <w:sz w:val="28"/>
        </w:rPr>
        <w:t>
      реттік нөмірі 144-жолдың 6-бағаны мынадай редакцияда жазылсын:</w:t>
      </w:r>
    </w:p>
    <w:bookmarkEnd w:id="317"/>
    <w:bookmarkStart w:name="z319" w:id="318"/>
    <w:p>
      <w:pPr>
        <w:spacing w:after="0"/>
        <w:ind w:left="0"/>
        <w:jc w:val="both"/>
      </w:pPr>
      <w:r>
        <w:rPr>
          <w:rFonts w:ascii="Times New Roman"/>
          <w:b w:val="false"/>
          <w:i w:val="false"/>
          <w:color w:val="000000"/>
          <w:sz w:val="28"/>
        </w:rPr>
        <w:t>
      "Облыстардың, Астана, Алматы және Шымкент қалаларының ЖАО";</w:t>
      </w:r>
    </w:p>
    <w:bookmarkEnd w:id="318"/>
    <w:bookmarkStart w:name="z320" w:id="319"/>
    <w:p>
      <w:pPr>
        <w:spacing w:after="0"/>
        <w:ind w:left="0"/>
        <w:jc w:val="both"/>
      </w:pPr>
      <w:r>
        <w:rPr>
          <w:rFonts w:ascii="Times New Roman"/>
          <w:b w:val="false"/>
          <w:i w:val="false"/>
          <w:color w:val="000000"/>
          <w:sz w:val="28"/>
        </w:rPr>
        <w:t>
      реттік нөмірі 145-жолда:</w:t>
      </w:r>
    </w:p>
    <w:bookmarkEnd w:id="319"/>
    <w:bookmarkStart w:name="z321" w:id="320"/>
    <w:p>
      <w:pPr>
        <w:spacing w:after="0"/>
        <w:ind w:left="0"/>
        <w:jc w:val="both"/>
      </w:pPr>
      <w:r>
        <w:rPr>
          <w:rFonts w:ascii="Times New Roman"/>
          <w:b w:val="false"/>
          <w:i w:val="false"/>
          <w:color w:val="000000"/>
          <w:sz w:val="28"/>
        </w:rPr>
        <w:t>
      6-баған мынадай редакцияда жазылсын:</w:t>
      </w:r>
    </w:p>
    <w:bookmarkEnd w:id="320"/>
    <w:bookmarkStart w:name="z322" w:id="321"/>
    <w:p>
      <w:pPr>
        <w:spacing w:after="0"/>
        <w:ind w:left="0"/>
        <w:jc w:val="both"/>
      </w:pPr>
      <w:r>
        <w:rPr>
          <w:rFonts w:ascii="Times New Roman"/>
          <w:b w:val="false"/>
          <w:i w:val="false"/>
          <w:color w:val="000000"/>
          <w:sz w:val="28"/>
        </w:rPr>
        <w:t>
      "Облыстардың, Астана, Алматы және Шымкент қалаларының ЖАО";</w:t>
      </w:r>
    </w:p>
    <w:bookmarkEnd w:id="321"/>
    <w:bookmarkStart w:name="z323" w:id="322"/>
    <w:p>
      <w:pPr>
        <w:spacing w:after="0"/>
        <w:ind w:left="0"/>
        <w:jc w:val="both"/>
      </w:pPr>
      <w:r>
        <w:rPr>
          <w:rFonts w:ascii="Times New Roman"/>
          <w:b w:val="false"/>
          <w:i w:val="false"/>
          <w:color w:val="000000"/>
          <w:sz w:val="28"/>
        </w:rPr>
        <w:t>
      7-баған мынадай редакцияда жазылсын:</w:t>
      </w:r>
    </w:p>
    <w:bookmarkEnd w:id="322"/>
    <w:bookmarkStart w:name="z324" w:id="323"/>
    <w:p>
      <w:pPr>
        <w:spacing w:after="0"/>
        <w:ind w:left="0"/>
        <w:jc w:val="both"/>
      </w:pPr>
      <w:r>
        <w:rPr>
          <w:rFonts w:ascii="Times New Roman"/>
          <w:b w:val="false"/>
          <w:i w:val="false"/>
          <w:color w:val="000000"/>
          <w:sz w:val="28"/>
        </w:rPr>
        <w:t>
      "Облыстардың, Астана, Алматы және Шымкент қалаларының ЖАО, "электрондық үкіметтің" веб-порталы";</w:t>
      </w:r>
    </w:p>
    <w:bookmarkEnd w:id="323"/>
    <w:bookmarkStart w:name="z325" w:id="324"/>
    <w:p>
      <w:pPr>
        <w:spacing w:after="0"/>
        <w:ind w:left="0"/>
        <w:jc w:val="both"/>
      </w:pPr>
      <w:r>
        <w:rPr>
          <w:rFonts w:ascii="Times New Roman"/>
          <w:b w:val="false"/>
          <w:i w:val="false"/>
          <w:color w:val="000000"/>
          <w:sz w:val="28"/>
        </w:rPr>
        <w:t>
      мынадай мазмұндағы реттік нөмірлері 153-6, 153-7, 153-8-жолдармен толықтырылсын:</w:t>
      </w:r>
    </w:p>
    <w:bookmarkEnd w:id="324"/>
    <w:bookmarkStart w:name="z326" w:id="325"/>
    <w:p>
      <w:pPr>
        <w:spacing w:after="0"/>
        <w:ind w:left="0"/>
        <w:jc w:val="both"/>
      </w:pPr>
      <w:r>
        <w:rPr>
          <w:rFonts w:ascii="Times New Roman"/>
          <w:b w:val="false"/>
          <w:i w:val="false"/>
          <w:color w:val="000000"/>
          <w:sz w:val="28"/>
        </w:rPr>
        <w:t>
      "</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5"/>
        <w:gridCol w:w="3356"/>
        <w:gridCol w:w="3876"/>
        <w:gridCol w:w="880"/>
        <w:gridCol w:w="305"/>
        <w:gridCol w:w="497"/>
        <w:gridCol w:w="497"/>
        <w:gridCol w:w="306"/>
        <w:gridCol w:w="498"/>
      </w:tblGrid>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00602027</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мақсаттағы бұйымдарды сақтау және тасымалдау үшін жағдайлардың болуын тексеру актісін беру</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ФК</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ФК</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Қағазтүрінде</w:t>
            </w:r>
          </w:p>
        </w:tc>
      </w:tr>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00602028</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 фармакологиялық және дәрілік заттарға, медициналық мақсаттағы бұйымдар мен медициналық техникаға клиникалық зерттеулер жүргізу құқығына аккредиттеу</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ФК</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ФК</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Қағазтүрінде</w:t>
            </w:r>
          </w:p>
        </w:tc>
      </w:tr>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00602029</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зертханаларын биологиялық активті заттарды, медициналық мақсаттағы бұйымдарды клиникаға дейінгі (клиникалық емес) зерттеулер жүргізу құқығына аккредиттеу</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ФК</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ФК</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bl>
    <w:bookmarkStart w:name="z327" w:id="326"/>
    <w:p>
      <w:pPr>
        <w:spacing w:after="0"/>
        <w:ind w:left="0"/>
        <w:jc w:val="both"/>
      </w:pPr>
      <w:r>
        <w:rPr>
          <w:rFonts w:ascii="Times New Roman"/>
          <w:b w:val="false"/>
          <w:i w:val="false"/>
          <w:color w:val="000000"/>
          <w:sz w:val="28"/>
        </w:rPr>
        <w:t>
      ";</w:t>
      </w:r>
    </w:p>
    <w:bookmarkEnd w:id="326"/>
    <w:bookmarkStart w:name="z328" w:id="327"/>
    <w:p>
      <w:pPr>
        <w:spacing w:after="0"/>
        <w:ind w:left="0"/>
        <w:jc w:val="both"/>
      </w:pPr>
      <w:r>
        <w:rPr>
          <w:rFonts w:ascii="Times New Roman"/>
          <w:b w:val="false"/>
          <w:i w:val="false"/>
          <w:color w:val="000000"/>
          <w:sz w:val="28"/>
        </w:rPr>
        <w:t>
      реттік нөмірі 160-1 жол алып тасталсын;</w:t>
      </w:r>
    </w:p>
    <w:bookmarkEnd w:id="327"/>
    <w:bookmarkStart w:name="z329" w:id="328"/>
    <w:p>
      <w:pPr>
        <w:spacing w:after="0"/>
        <w:ind w:left="0"/>
        <w:jc w:val="both"/>
      </w:pPr>
      <w:r>
        <w:rPr>
          <w:rFonts w:ascii="Times New Roman"/>
          <w:b w:val="false"/>
          <w:i w:val="false"/>
          <w:color w:val="000000"/>
          <w:sz w:val="28"/>
        </w:rPr>
        <w:t>
      реттік нөмірі 161-жолда:</w:t>
      </w:r>
    </w:p>
    <w:bookmarkEnd w:id="328"/>
    <w:bookmarkStart w:name="z330" w:id="329"/>
    <w:p>
      <w:pPr>
        <w:spacing w:after="0"/>
        <w:ind w:left="0"/>
        <w:jc w:val="both"/>
      </w:pPr>
      <w:r>
        <w:rPr>
          <w:rFonts w:ascii="Times New Roman"/>
          <w:b w:val="false"/>
          <w:i w:val="false"/>
          <w:color w:val="000000"/>
          <w:sz w:val="28"/>
        </w:rPr>
        <w:t>
      7-баған мынадай редакцияда жазылсын:</w:t>
      </w:r>
    </w:p>
    <w:bookmarkEnd w:id="329"/>
    <w:bookmarkStart w:name="z331" w:id="330"/>
    <w:p>
      <w:pPr>
        <w:spacing w:after="0"/>
        <w:ind w:left="0"/>
        <w:jc w:val="both"/>
      </w:pPr>
      <w:r>
        <w:rPr>
          <w:rFonts w:ascii="Times New Roman"/>
          <w:b w:val="false"/>
          <w:i w:val="false"/>
          <w:color w:val="000000"/>
          <w:sz w:val="28"/>
        </w:rPr>
        <w:t>
      "Мемлекеттік корпорация, "электрондық үкіметтің" веб-порталы";</w:t>
      </w:r>
    </w:p>
    <w:bookmarkEnd w:id="330"/>
    <w:bookmarkStart w:name="z332" w:id="331"/>
    <w:p>
      <w:pPr>
        <w:spacing w:after="0"/>
        <w:ind w:left="0"/>
        <w:jc w:val="both"/>
      </w:pPr>
      <w:r>
        <w:rPr>
          <w:rFonts w:ascii="Times New Roman"/>
          <w:b w:val="false"/>
          <w:i w:val="false"/>
          <w:color w:val="000000"/>
          <w:sz w:val="28"/>
        </w:rPr>
        <w:t>
      8-баған мынадай редакцияда жазылсын:</w:t>
      </w:r>
    </w:p>
    <w:bookmarkEnd w:id="331"/>
    <w:bookmarkStart w:name="z333" w:id="332"/>
    <w:p>
      <w:pPr>
        <w:spacing w:after="0"/>
        <w:ind w:left="0"/>
        <w:jc w:val="both"/>
      </w:pPr>
      <w:r>
        <w:rPr>
          <w:rFonts w:ascii="Times New Roman"/>
          <w:b w:val="false"/>
          <w:i w:val="false"/>
          <w:color w:val="000000"/>
          <w:sz w:val="28"/>
        </w:rPr>
        <w:t>
      "Тегін";</w:t>
      </w:r>
    </w:p>
    <w:bookmarkEnd w:id="332"/>
    <w:bookmarkStart w:name="z334" w:id="333"/>
    <w:p>
      <w:pPr>
        <w:spacing w:after="0"/>
        <w:ind w:left="0"/>
        <w:jc w:val="both"/>
      </w:pPr>
      <w:r>
        <w:rPr>
          <w:rFonts w:ascii="Times New Roman"/>
          <w:b w:val="false"/>
          <w:i w:val="false"/>
          <w:color w:val="000000"/>
          <w:sz w:val="28"/>
        </w:rPr>
        <w:t>
      9-баған мынадай редакцияда жазылсын:</w:t>
      </w:r>
    </w:p>
    <w:bookmarkEnd w:id="333"/>
    <w:bookmarkStart w:name="z335" w:id="334"/>
    <w:p>
      <w:pPr>
        <w:spacing w:after="0"/>
        <w:ind w:left="0"/>
        <w:jc w:val="both"/>
      </w:pPr>
      <w:r>
        <w:rPr>
          <w:rFonts w:ascii="Times New Roman"/>
          <w:b w:val="false"/>
          <w:i w:val="false"/>
          <w:color w:val="000000"/>
          <w:sz w:val="28"/>
        </w:rPr>
        <w:t>
      "Электронды/қағаз түрінде";</w:t>
      </w:r>
    </w:p>
    <w:bookmarkEnd w:id="334"/>
    <w:bookmarkStart w:name="z336" w:id="335"/>
    <w:p>
      <w:pPr>
        <w:spacing w:after="0"/>
        <w:ind w:left="0"/>
        <w:jc w:val="both"/>
      </w:pPr>
      <w:r>
        <w:rPr>
          <w:rFonts w:ascii="Times New Roman"/>
          <w:b w:val="false"/>
          <w:i w:val="false"/>
          <w:color w:val="000000"/>
          <w:sz w:val="28"/>
        </w:rPr>
        <w:t>
      реттік нөмірі 162-жолда:</w:t>
      </w:r>
    </w:p>
    <w:bookmarkEnd w:id="335"/>
    <w:bookmarkStart w:name="z337" w:id="336"/>
    <w:p>
      <w:pPr>
        <w:spacing w:after="0"/>
        <w:ind w:left="0"/>
        <w:jc w:val="both"/>
      </w:pPr>
      <w:r>
        <w:rPr>
          <w:rFonts w:ascii="Times New Roman"/>
          <w:b w:val="false"/>
          <w:i w:val="false"/>
          <w:color w:val="000000"/>
          <w:sz w:val="28"/>
        </w:rPr>
        <w:t>
      7-баған мынадай редакцияда жазылсын:</w:t>
      </w:r>
    </w:p>
    <w:bookmarkEnd w:id="336"/>
    <w:bookmarkStart w:name="z338" w:id="337"/>
    <w:p>
      <w:pPr>
        <w:spacing w:after="0"/>
        <w:ind w:left="0"/>
        <w:jc w:val="both"/>
      </w:pPr>
      <w:r>
        <w:rPr>
          <w:rFonts w:ascii="Times New Roman"/>
          <w:b w:val="false"/>
          <w:i w:val="false"/>
          <w:color w:val="000000"/>
          <w:sz w:val="28"/>
        </w:rPr>
        <w:t>
      "Мемлекеттік корпорация, "электрондық үкімет" веб-порталы";</w:t>
      </w:r>
    </w:p>
    <w:bookmarkEnd w:id="337"/>
    <w:bookmarkStart w:name="z339" w:id="338"/>
    <w:p>
      <w:pPr>
        <w:spacing w:after="0"/>
        <w:ind w:left="0"/>
        <w:jc w:val="both"/>
      </w:pPr>
      <w:r>
        <w:rPr>
          <w:rFonts w:ascii="Times New Roman"/>
          <w:b w:val="false"/>
          <w:i w:val="false"/>
          <w:color w:val="000000"/>
          <w:sz w:val="28"/>
        </w:rPr>
        <w:t>
      8-баған мынадай редакцияда жазылсын:</w:t>
      </w:r>
    </w:p>
    <w:bookmarkEnd w:id="338"/>
    <w:bookmarkStart w:name="z340" w:id="339"/>
    <w:p>
      <w:pPr>
        <w:spacing w:after="0"/>
        <w:ind w:left="0"/>
        <w:jc w:val="both"/>
      </w:pPr>
      <w:r>
        <w:rPr>
          <w:rFonts w:ascii="Times New Roman"/>
          <w:b w:val="false"/>
          <w:i w:val="false"/>
          <w:color w:val="000000"/>
          <w:sz w:val="28"/>
        </w:rPr>
        <w:t>
      "Тегін";</w:t>
      </w:r>
    </w:p>
    <w:bookmarkEnd w:id="339"/>
    <w:bookmarkStart w:name="z341" w:id="340"/>
    <w:p>
      <w:pPr>
        <w:spacing w:after="0"/>
        <w:ind w:left="0"/>
        <w:jc w:val="both"/>
      </w:pPr>
      <w:r>
        <w:rPr>
          <w:rFonts w:ascii="Times New Roman"/>
          <w:b w:val="false"/>
          <w:i w:val="false"/>
          <w:color w:val="000000"/>
          <w:sz w:val="28"/>
        </w:rPr>
        <w:t>
      9-баған мынадай редакцияда жазылсын:</w:t>
      </w:r>
    </w:p>
    <w:bookmarkEnd w:id="340"/>
    <w:bookmarkStart w:name="z342" w:id="341"/>
    <w:p>
      <w:pPr>
        <w:spacing w:after="0"/>
        <w:ind w:left="0"/>
        <w:jc w:val="both"/>
      </w:pPr>
      <w:r>
        <w:rPr>
          <w:rFonts w:ascii="Times New Roman"/>
          <w:b w:val="false"/>
          <w:i w:val="false"/>
          <w:color w:val="000000"/>
          <w:sz w:val="28"/>
        </w:rPr>
        <w:t>
      "Электронды/қағаз түрінде";</w:t>
      </w:r>
    </w:p>
    <w:bookmarkEnd w:id="341"/>
    <w:bookmarkStart w:name="z343" w:id="342"/>
    <w:p>
      <w:pPr>
        <w:spacing w:after="0"/>
        <w:ind w:left="0"/>
        <w:jc w:val="both"/>
      </w:pPr>
      <w:r>
        <w:rPr>
          <w:rFonts w:ascii="Times New Roman"/>
          <w:b w:val="false"/>
          <w:i w:val="false"/>
          <w:color w:val="000000"/>
          <w:sz w:val="28"/>
        </w:rPr>
        <w:t>
      реттік нөмірі 163-жолда:</w:t>
      </w:r>
    </w:p>
    <w:bookmarkEnd w:id="342"/>
    <w:bookmarkStart w:name="z344" w:id="343"/>
    <w:p>
      <w:pPr>
        <w:spacing w:after="0"/>
        <w:ind w:left="0"/>
        <w:jc w:val="both"/>
      </w:pPr>
      <w:r>
        <w:rPr>
          <w:rFonts w:ascii="Times New Roman"/>
          <w:b w:val="false"/>
          <w:i w:val="false"/>
          <w:color w:val="000000"/>
          <w:sz w:val="28"/>
        </w:rPr>
        <w:t>
      7-баған мынадай редакцияда жазылсын:</w:t>
      </w:r>
    </w:p>
    <w:bookmarkEnd w:id="343"/>
    <w:bookmarkStart w:name="z345" w:id="344"/>
    <w:p>
      <w:pPr>
        <w:spacing w:after="0"/>
        <w:ind w:left="0"/>
        <w:jc w:val="both"/>
      </w:pPr>
      <w:r>
        <w:rPr>
          <w:rFonts w:ascii="Times New Roman"/>
          <w:b w:val="false"/>
          <w:i w:val="false"/>
          <w:color w:val="000000"/>
          <w:sz w:val="28"/>
        </w:rPr>
        <w:t>
      "Электрондық үкімет" веб-порталы";</w:t>
      </w:r>
    </w:p>
    <w:bookmarkEnd w:id="344"/>
    <w:bookmarkStart w:name="z346" w:id="345"/>
    <w:p>
      <w:pPr>
        <w:spacing w:after="0"/>
        <w:ind w:left="0"/>
        <w:jc w:val="both"/>
      </w:pPr>
      <w:r>
        <w:rPr>
          <w:rFonts w:ascii="Times New Roman"/>
          <w:b w:val="false"/>
          <w:i w:val="false"/>
          <w:color w:val="000000"/>
          <w:sz w:val="28"/>
        </w:rPr>
        <w:t>
      8-баған мынадай редакцияда жазылсын:</w:t>
      </w:r>
    </w:p>
    <w:bookmarkEnd w:id="345"/>
    <w:bookmarkStart w:name="z347" w:id="346"/>
    <w:p>
      <w:pPr>
        <w:spacing w:after="0"/>
        <w:ind w:left="0"/>
        <w:jc w:val="both"/>
      </w:pPr>
      <w:r>
        <w:rPr>
          <w:rFonts w:ascii="Times New Roman"/>
          <w:b w:val="false"/>
          <w:i w:val="false"/>
          <w:color w:val="000000"/>
          <w:sz w:val="28"/>
        </w:rPr>
        <w:t>
      "Тегін";</w:t>
      </w:r>
    </w:p>
    <w:bookmarkEnd w:id="346"/>
    <w:bookmarkStart w:name="z348" w:id="347"/>
    <w:p>
      <w:pPr>
        <w:spacing w:after="0"/>
        <w:ind w:left="0"/>
        <w:jc w:val="both"/>
      </w:pPr>
      <w:r>
        <w:rPr>
          <w:rFonts w:ascii="Times New Roman"/>
          <w:b w:val="false"/>
          <w:i w:val="false"/>
          <w:color w:val="000000"/>
          <w:sz w:val="28"/>
        </w:rPr>
        <w:t>
      9-баған мынадай редакцияда жазылсын:</w:t>
      </w:r>
    </w:p>
    <w:bookmarkEnd w:id="347"/>
    <w:bookmarkStart w:name="z349" w:id="348"/>
    <w:p>
      <w:pPr>
        <w:spacing w:after="0"/>
        <w:ind w:left="0"/>
        <w:jc w:val="both"/>
      </w:pPr>
      <w:r>
        <w:rPr>
          <w:rFonts w:ascii="Times New Roman"/>
          <w:b w:val="false"/>
          <w:i w:val="false"/>
          <w:color w:val="000000"/>
          <w:sz w:val="28"/>
        </w:rPr>
        <w:t>
      "Электронды";</w:t>
      </w:r>
    </w:p>
    <w:bookmarkEnd w:id="348"/>
    <w:bookmarkStart w:name="z350" w:id="349"/>
    <w:p>
      <w:pPr>
        <w:spacing w:after="0"/>
        <w:ind w:left="0"/>
        <w:jc w:val="both"/>
      </w:pPr>
      <w:r>
        <w:rPr>
          <w:rFonts w:ascii="Times New Roman"/>
          <w:b w:val="false"/>
          <w:i w:val="false"/>
          <w:color w:val="000000"/>
          <w:sz w:val="28"/>
        </w:rPr>
        <w:t>
      мынадай мазмұндағы реттік нөмірі 163-2-жолмен толықтырылсын:</w:t>
      </w:r>
    </w:p>
    <w:bookmarkEnd w:id="349"/>
    <w:bookmarkStart w:name="z351" w:id="350"/>
    <w:p>
      <w:pPr>
        <w:spacing w:after="0"/>
        <w:ind w:left="0"/>
        <w:jc w:val="both"/>
      </w:pPr>
      <w:r>
        <w:rPr>
          <w:rFonts w:ascii="Times New Roman"/>
          <w:b w:val="false"/>
          <w:i w:val="false"/>
          <w:color w:val="000000"/>
          <w:sz w:val="28"/>
        </w:rPr>
        <w:t>
      "</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7"/>
        <w:gridCol w:w="4262"/>
        <w:gridCol w:w="2089"/>
        <w:gridCol w:w="631"/>
        <w:gridCol w:w="388"/>
        <w:gridCol w:w="631"/>
        <w:gridCol w:w="631"/>
        <w:gridCol w:w="388"/>
        <w:gridCol w:w="633"/>
      </w:tblGrid>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басқаруға рұқсат алу туралы анықтама беру</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bl>
    <w:bookmarkStart w:name="z352" w:id="351"/>
    <w:p>
      <w:pPr>
        <w:spacing w:after="0"/>
        <w:ind w:left="0"/>
        <w:jc w:val="both"/>
      </w:pPr>
      <w:r>
        <w:rPr>
          <w:rFonts w:ascii="Times New Roman"/>
          <w:b w:val="false"/>
          <w:i w:val="false"/>
          <w:color w:val="000000"/>
          <w:sz w:val="28"/>
        </w:rPr>
        <w:t>
      ";</w:t>
      </w:r>
    </w:p>
    <w:bookmarkEnd w:id="351"/>
    <w:bookmarkStart w:name="z353" w:id="352"/>
    <w:p>
      <w:pPr>
        <w:spacing w:after="0"/>
        <w:ind w:left="0"/>
        <w:jc w:val="both"/>
      </w:pPr>
      <w:r>
        <w:rPr>
          <w:rFonts w:ascii="Times New Roman"/>
          <w:b w:val="false"/>
          <w:i w:val="false"/>
          <w:color w:val="000000"/>
          <w:sz w:val="28"/>
        </w:rPr>
        <w:t>
      реттік нөмірі 165-жолда:</w:t>
      </w:r>
    </w:p>
    <w:bookmarkEnd w:id="352"/>
    <w:bookmarkStart w:name="z354" w:id="353"/>
    <w:p>
      <w:pPr>
        <w:spacing w:after="0"/>
        <w:ind w:left="0"/>
        <w:jc w:val="both"/>
      </w:pPr>
      <w:r>
        <w:rPr>
          <w:rFonts w:ascii="Times New Roman"/>
          <w:b w:val="false"/>
          <w:i w:val="false"/>
          <w:color w:val="000000"/>
          <w:sz w:val="28"/>
        </w:rPr>
        <w:t>
      6-баған мынадай редакцияда жазылсын:</w:t>
      </w:r>
    </w:p>
    <w:bookmarkEnd w:id="353"/>
    <w:bookmarkStart w:name="z355" w:id="354"/>
    <w:p>
      <w:pPr>
        <w:spacing w:after="0"/>
        <w:ind w:left="0"/>
        <w:jc w:val="both"/>
      </w:pPr>
      <w:r>
        <w:rPr>
          <w:rFonts w:ascii="Times New Roman"/>
          <w:b w:val="false"/>
          <w:i w:val="false"/>
          <w:color w:val="000000"/>
          <w:sz w:val="28"/>
        </w:rPr>
        <w:t>
      "Халықты жұмыспен қамту орталығы";</w:t>
      </w:r>
    </w:p>
    <w:bookmarkEnd w:id="354"/>
    <w:bookmarkStart w:name="z356" w:id="355"/>
    <w:p>
      <w:pPr>
        <w:spacing w:after="0"/>
        <w:ind w:left="0"/>
        <w:jc w:val="both"/>
      </w:pPr>
      <w:r>
        <w:rPr>
          <w:rFonts w:ascii="Times New Roman"/>
          <w:b w:val="false"/>
          <w:i w:val="false"/>
          <w:color w:val="000000"/>
          <w:sz w:val="28"/>
        </w:rPr>
        <w:t>
      7-баған мынадай редакцияда жазылсын:</w:t>
      </w:r>
    </w:p>
    <w:bookmarkEnd w:id="355"/>
    <w:bookmarkStart w:name="z357" w:id="356"/>
    <w:p>
      <w:pPr>
        <w:spacing w:after="0"/>
        <w:ind w:left="0"/>
        <w:jc w:val="both"/>
      </w:pPr>
      <w:r>
        <w:rPr>
          <w:rFonts w:ascii="Times New Roman"/>
          <w:b w:val="false"/>
          <w:i w:val="false"/>
          <w:color w:val="000000"/>
          <w:sz w:val="28"/>
        </w:rPr>
        <w:t>
      "Халықты жұмыспен қамту орталығы, "электрондық үкіметтің" веб-порталы";</w:t>
      </w:r>
    </w:p>
    <w:bookmarkEnd w:id="356"/>
    <w:bookmarkStart w:name="z358" w:id="357"/>
    <w:p>
      <w:pPr>
        <w:spacing w:after="0"/>
        <w:ind w:left="0"/>
        <w:jc w:val="both"/>
      </w:pPr>
      <w:r>
        <w:rPr>
          <w:rFonts w:ascii="Times New Roman"/>
          <w:b w:val="false"/>
          <w:i w:val="false"/>
          <w:color w:val="000000"/>
          <w:sz w:val="28"/>
        </w:rPr>
        <w:t>
      реттік нөмірі 166-жолда:</w:t>
      </w:r>
    </w:p>
    <w:bookmarkEnd w:id="357"/>
    <w:bookmarkStart w:name="z359" w:id="358"/>
    <w:p>
      <w:pPr>
        <w:spacing w:after="0"/>
        <w:ind w:left="0"/>
        <w:jc w:val="both"/>
      </w:pPr>
      <w:r>
        <w:rPr>
          <w:rFonts w:ascii="Times New Roman"/>
          <w:b w:val="false"/>
          <w:i w:val="false"/>
          <w:color w:val="000000"/>
          <w:sz w:val="28"/>
        </w:rPr>
        <w:t>
      6-баған мынадай редакцияда жазылсын:</w:t>
      </w:r>
    </w:p>
    <w:bookmarkEnd w:id="358"/>
    <w:bookmarkStart w:name="z360" w:id="359"/>
    <w:p>
      <w:pPr>
        <w:spacing w:after="0"/>
        <w:ind w:left="0"/>
        <w:jc w:val="both"/>
      </w:pPr>
      <w:r>
        <w:rPr>
          <w:rFonts w:ascii="Times New Roman"/>
          <w:b w:val="false"/>
          <w:i w:val="false"/>
          <w:color w:val="000000"/>
          <w:sz w:val="28"/>
        </w:rPr>
        <w:t>
      "Облыстардың, Астана, Алматы және Шымкент қалаларының ЖАО";</w:t>
      </w:r>
    </w:p>
    <w:bookmarkEnd w:id="359"/>
    <w:bookmarkStart w:name="z361" w:id="360"/>
    <w:p>
      <w:pPr>
        <w:spacing w:after="0"/>
        <w:ind w:left="0"/>
        <w:jc w:val="both"/>
      </w:pPr>
      <w:r>
        <w:rPr>
          <w:rFonts w:ascii="Times New Roman"/>
          <w:b w:val="false"/>
          <w:i w:val="false"/>
          <w:color w:val="000000"/>
          <w:sz w:val="28"/>
        </w:rPr>
        <w:t>
      7-баған мынадай редакцияда жазылсын:</w:t>
      </w:r>
    </w:p>
    <w:bookmarkEnd w:id="360"/>
    <w:bookmarkStart w:name="z362" w:id="361"/>
    <w:p>
      <w:pPr>
        <w:spacing w:after="0"/>
        <w:ind w:left="0"/>
        <w:jc w:val="both"/>
      </w:pPr>
      <w:r>
        <w:rPr>
          <w:rFonts w:ascii="Times New Roman"/>
          <w:b w:val="false"/>
          <w:i w:val="false"/>
          <w:color w:val="000000"/>
          <w:sz w:val="28"/>
        </w:rPr>
        <w:t>
      "Облыстардың, Астана, Алматы және Шымкент қалаларының ЖАО, "электрондық үкіметтің" веб-порталы";</w:t>
      </w:r>
    </w:p>
    <w:bookmarkEnd w:id="361"/>
    <w:bookmarkStart w:name="z363" w:id="362"/>
    <w:p>
      <w:pPr>
        <w:spacing w:after="0"/>
        <w:ind w:left="0"/>
        <w:jc w:val="both"/>
      </w:pPr>
      <w:r>
        <w:rPr>
          <w:rFonts w:ascii="Times New Roman"/>
          <w:b w:val="false"/>
          <w:i w:val="false"/>
          <w:color w:val="000000"/>
          <w:sz w:val="28"/>
        </w:rPr>
        <w:t>
      реттік нөмірі 166-1-жолдың 3-бағаны мынадай редакцияда жазылсын:</w:t>
      </w:r>
    </w:p>
    <w:bookmarkEnd w:id="362"/>
    <w:bookmarkStart w:name="z364" w:id="363"/>
    <w:p>
      <w:pPr>
        <w:spacing w:after="0"/>
        <w:ind w:left="0"/>
        <w:jc w:val="both"/>
      </w:pPr>
      <w:r>
        <w:rPr>
          <w:rFonts w:ascii="Times New Roman"/>
          <w:b w:val="false"/>
          <w:i w:val="false"/>
          <w:color w:val="000000"/>
          <w:sz w:val="28"/>
        </w:rPr>
        <w:t>
      "Өз бетінше жұмысқа орналасуы үшін шетелдікке немесе азаматтығы жоқ адамға біліктілігінің сәйкестігі туралы анықтама беру немесе ұзарту";</w:t>
      </w:r>
    </w:p>
    <w:bookmarkEnd w:id="363"/>
    <w:bookmarkStart w:name="z365" w:id="364"/>
    <w:p>
      <w:pPr>
        <w:spacing w:after="0"/>
        <w:ind w:left="0"/>
        <w:jc w:val="both"/>
      </w:pPr>
      <w:r>
        <w:rPr>
          <w:rFonts w:ascii="Times New Roman"/>
          <w:b w:val="false"/>
          <w:i w:val="false"/>
          <w:color w:val="000000"/>
          <w:sz w:val="28"/>
        </w:rPr>
        <w:t>
      реттік нөмірі 169-жолдың 7-бағаны мынадай редакцияда жазылсын:</w:t>
      </w:r>
    </w:p>
    <w:bookmarkEnd w:id="364"/>
    <w:bookmarkStart w:name="z366" w:id="365"/>
    <w:p>
      <w:pPr>
        <w:spacing w:after="0"/>
        <w:ind w:left="0"/>
        <w:jc w:val="both"/>
      </w:pPr>
      <w:r>
        <w:rPr>
          <w:rFonts w:ascii="Times New Roman"/>
          <w:b w:val="false"/>
          <w:i w:val="false"/>
          <w:color w:val="000000"/>
          <w:sz w:val="28"/>
        </w:rPr>
        <w:t>
      "Мемлекеттік корпорация, Астана, Алматы және Шымкент қалаларының, аудандардың және облыстық маңызы бар қалалардың ЖАО, Еңбекмині Еңбек, әлеуметтiк қорғау және көші-қон комитетiнiң аумақтық бөлімшелері, "электрондық үкіметтің" веб-порталы";</w:t>
      </w:r>
    </w:p>
    <w:bookmarkEnd w:id="365"/>
    <w:bookmarkStart w:name="z367" w:id="366"/>
    <w:p>
      <w:pPr>
        <w:spacing w:after="0"/>
        <w:ind w:left="0"/>
        <w:jc w:val="both"/>
      </w:pPr>
      <w:r>
        <w:rPr>
          <w:rFonts w:ascii="Times New Roman"/>
          <w:b w:val="false"/>
          <w:i w:val="false"/>
          <w:color w:val="000000"/>
          <w:sz w:val="28"/>
        </w:rPr>
        <w:t>
      реттік нөмірі 171-жолдың 3-бағаны мынадай редакцияда жазылсын:</w:t>
      </w:r>
    </w:p>
    <w:bookmarkEnd w:id="366"/>
    <w:bookmarkStart w:name="z368" w:id="367"/>
    <w:p>
      <w:pPr>
        <w:spacing w:after="0"/>
        <w:ind w:left="0"/>
        <w:jc w:val="both"/>
      </w:pPr>
      <w:r>
        <w:rPr>
          <w:rFonts w:ascii="Times New Roman"/>
          <w:b w:val="false"/>
          <w:i w:val="false"/>
          <w:color w:val="000000"/>
          <w:sz w:val="28"/>
        </w:rPr>
        <w:t>
      "Мүгедектігі бойынша және асыраушысынан айырылу жағдайы бойынша мемлекеттік әлеуметтік жәрдемақылар тағайындау";</w:t>
      </w:r>
    </w:p>
    <w:bookmarkEnd w:id="367"/>
    <w:bookmarkStart w:name="z369" w:id="368"/>
    <w:p>
      <w:pPr>
        <w:spacing w:after="0"/>
        <w:ind w:left="0"/>
        <w:jc w:val="both"/>
      </w:pPr>
      <w:r>
        <w:rPr>
          <w:rFonts w:ascii="Times New Roman"/>
          <w:b w:val="false"/>
          <w:i w:val="false"/>
          <w:color w:val="000000"/>
          <w:sz w:val="28"/>
        </w:rPr>
        <w:t>
      реттік нөмірі 171-4-жол алып тасталсын;</w:t>
      </w:r>
    </w:p>
    <w:bookmarkEnd w:id="368"/>
    <w:bookmarkStart w:name="z370" w:id="369"/>
    <w:p>
      <w:pPr>
        <w:spacing w:after="0"/>
        <w:ind w:left="0"/>
        <w:jc w:val="both"/>
      </w:pPr>
      <w:r>
        <w:rPr>
          <w:rFonts w:ascii="Times New Roman"/>
          <w:b w:val="false"/>
          <w:i w:val="false"/>
          <w:color w:val="000000"/>
          <w:sz w:val="28"/>
        </w:rPr>
        <w:t>
      мынадай мазмұндағы реттік нөмірі 171-5-жолмен толықтырылсын:</w:t>
      </w:r>
    </w:p>
    <w:bookmarkEnd w:id="369"/>
    <w:bookmarkStart w:name="z371" w:id="370"/>
    <w:p>
      <w:pPr>
        <w:spacing w:after="0"/>
        <w:ind w:left="0"/>
        <w:jc w:val="both"/>
      </w:pPr>
      <w:r>
        <w:rPr>
          <w:rFonts w:ascii="Times New Roman"/>
          <w:b w:val="false"/>
          <w:i w:val="false"/>
          <w:color w:val="000000"/>
          <w:sz w:val="28"/>
        </w:rPr>
        <w:t>
      "</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0"/>
        <w:gridCol w:w="3445"/>
        <w:gridCol w:w="4046"/>
        <w:gridCol w:w="510"/>
        <w:gridCol w:w="313"/>
        <w:gridCol w:w="314"/>
        <w:gridCol w:w="903"/>
        <w:gridCol w:w="314"/>
        <w:gridCol w:w="315"/>
      </w:tblGrid>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00703110</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қорындағы міндетті зейнетақы жарналары, міндетті кәсіби зейнетақы жарналары есебінен қалыптасқан зейнетақы жинақтарынан зейнетақы төлемдерін жүзеге асыру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БЖЗҚ</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Қағазтүрінде</w:t>
            </w:r>
          </w:p>
        </w:tc>
      </w:tr>
    </w:tbl>
    <w:bookmarkStart w:name="z372" w:id="371"/>
    <w:p>
      <w:pPr>
        <w:spacing w:after="0"/>
        <w:ind w:left="0"/>
        <w:jc w:val="both"/>
      </w:pPr>
      <w:r>
        <w:rPr>
          <w:rFonts w:ascii="Times New Roman"/>
          <w:b w:val="false"/>
          <w:i w:val="false"/>
          <w:color w:val="000000"/>
          <w:sz w:val="28"/>
        </w:rPr>
        <w:t>
      ";</w:t>
      </w:r>
    </w:p>
    <w:bookmarkEnd w:id="371"/>
    <w:bookmarkStart w:name="z373" w:id="372"/>
    <w:p>
      <w:pPr>
        <w:spacing w:after="0"/>
        <w:ind w:left="0"/>
        <w:jc w:val="both"/>
      </w:pPr>
      <w:r>
        <w:rPr>
          <w:rFonts w:ascii="Times New Roman"/>
          <w:b w:val="false"/>
          <w:i w:val="false"/>
          <w:color w:val="000000"/>
          <w:sz w:val="28"/>
        </w:rPr>
        <w:t>
      реттік нөмірі 173-жолдың 6-бағаны мынадай редакцияда жазылсын:</w:t>
      </w:r>
    </w:p>
    <w:bookmarkEnd w:id="372"/>
    <w:bookmarkStart w:name="z374" w:id="373"/>
    <w:p>
      <w:pPr>
        <w:spacing w:after="0"/>
        <w:ind w:left="0"/>
        <w:jc w:val="both"/>
      </w:pPr>
      <w:r>
        <w:rPr>
          <w:rFonts w:ascii="Times New Roman"/>
          <w:b w:val="false"/>
          <w:i w:val="false"/>
          <w:color w:val="000000"/>
          <w:sz w:val="28"/>
        </w:rPr>
        <w:t>
      "Астана, Алматы және Шымкент қалаларының, аудандардың және облыстық маңызы бар қалалардың ЖАО";</w:t>
      </w:r>
    </w:p>
    <w:bookmarkEnd w:id="373"/>
    <w:bookmarkStart w:name="z375" w:id="374"/>
    <w:p>
      <w:pPr>
        <w:spacing w:after="0"/>
        <w:ind w:left="0"/>
        <w:jc w:val="both"/>
      </w:pPr>
      <w:r>
        <w:rPr>
          <w:rFonts w:ascii="Times New Roman"/>
          <w:b w:val="false"/>
          <w:i w:val="false"/>
          <w:color w:val="000000"/>
          <w:sz w:val="28"/>
        </w:rPr>
        <w:t>
      реттік нөмірі 175-жолда:</w:t>
      </w:r>
    </w:p>
    <w:bookmarkEnd w:id="374"/>
    <w:bookmarkStart w:name="z376" w:id="375"/>
    <w:p>
      <w:pPr>
        <w:spacing w:after="0"/>
        <w:ind w:left="0"/>
        <w:jc w:val="both"/>
      </w:pPr>
      <w:r>
        <w:rPr>
          <w:rFonts w:ascii="Times New Roman"/>
          <w:b w:val="false"/>
          <w:i w:val="false"/>
          <w:color w:val="000000"/>
          <w:sz w:val="28"/>
        </w:rPr>
        <w:t>
      6-баған мынадай редакцияда жазылсын:</w:t>
      </w:r>
    </w:p>
    <w:bookmarkEnd w:id="375"/>
    <w:bookmarkStart w:name="z377" w:id="376"/>
    <w:p>
      <w:pPr>
        <w:spacing w:after="0"/>
        <w:ind w:left="0"/>
        <w:jc w:val="both"/>
      </w:pPr>
      <w:r>
        <w:rPr>
          <w:rFonts w:ascii="Times New Roman"/>
          <w:b w:val="false"/>
          <w:i w:val="false"/>
          <w:color w:val="000000"/>
          <w:sz w:val="28"/>
        </w:rPr>
        <w:t>
      "Астана, Алматы және Шымкент қалаларының, аудандардың және облыстық маңызы бар қалалардың ЖАО";</w:t>
      </w:r>
    </w:p>
    <w:bookmarkEnd w:id="376"/>
    <w:bookmarkStart w:name="z378" w:id="377"/>
    <w:p>
      <w:pPr>
        <w:spacing w:after="0"/>
        <w:ind w:left="0"/>
        <w:jc w:val="both"/>
      </w:pPr>
      <w:r>
        <w:rPr>
          <w:rFonts w:ascii="Times New Roman"/>
          <w:b w:val="false"/>
          <w:i w:val="false"/>
          <w:color w:val="000000"/>
          <w:sz w:val="28"/>
        </w:rPr>
        <w:t>
      7-баған мынадай редакцияда жазылсын:</w:t>
      </w:r>
    </w:p>
    <w:bookmarkEnd w:id="377"/>
    <w:bookmarkStart w:name="z379" w:id="378"/>
    <w:p>
      <w:pPr>
        <w:spacing w:after="0"/>
        <w:ind w:left="0"/>
        <w:jc w:val="both"/>
      </w:pPr>
      <w:r>
        <w:rPr>
          <w:rFonts w:ascii="Times New Roman"/>
          <w:b w:val="false"/>
          <w:i w:val="false"/>
          <w:color w:val="000000"/>
          <w:sz w:val="28"/>
        </w:rPr>
        <w:t>
      "Астана, Алматы және Шымкент қалаларының, аудандардың және облыстық маңызы бар қалалардың ЖАО, кенттің, ауылдың, ауылдық округтің әкімі, "электрондық үкіметтің" веб-порталы";</w:t>
      </w:r>
    </w:p>
    <w:bookmarkEnd w:id="378"/>
    <w:bookmarkStart w:name="z380" w:id="379"/>
    <w:p>
      <w:pPr>
        <w:spacing w:after="0"/>
        <w:ind w:left="0"/>
        <w:jc w:val="both"/>
      </w:pPr>
      <w:r>
        <w:rPr>
          <w:rFonts w:ascii="Times New Roman"/>
          <w:b w:val="false"/>
          <w:i w:val="false"/>
          <w:color w:val="000000"/>
          <w:sz w:val="28"/>
        </w:rPr>
        <w:t>
      реттік нөмірі 177-жолда:</w:t>
      </w:r>
    </w:p>
    <w:bookmarkEnd w:id="379"/>
    <w:bookmarkStart w:name="z381" w:id="380"/>
    <w:p>
      <w:pPr>
        <w:spacing w:after="0"/>
        <w:ind w:left="0"/>
        <w:jc w:val="both"/>
      </w:pPr>
      <w:r>
        <w:rPr>
          <w:rFonts w:ascii="Times New Roman"/>
          <w:b w:val="false"/>
          <w:i w:val="false"/>
          <w:color w:val="000000"/>
          <w:sz w:val="28"/>
        </w:rPr>
        <w:t>
      6-баған мынадай редакцияда жазылсын:</w:t>
      </w:r>
    </w:p>
    <w:bookmarkEnd w:id="380"/>
    <w:bookmarkStart w:name="z382" w:id="381"/>
    <w:p>
      <w:pPr>
        <w:spacing w:after="0"/>
        <w:ind w:left="0"/>
        <w:jc w:val="both"/>
      </w:pPr>
      <w:r>
        <w:rPr>
          <w:rFonts w:ascii="Times New Roman"/>
          <w:b w:val="false"/>
          <w:i w:val="false"/>
          <w:color w:val="000000"/>
          <w:sz w:val="28"/>
        </w:rPr>
        <w:t>
      "Астана, Алматы және Шымкент қалаларының, аудандардың және облыстық маңызы бар қалалардың ЖАО";</w:t>
      </w:r>
    </w:p>
    <w:bookmarkEnd w:id="381"/>
    <w:bookmarkStart w:name="z383" w:id="382"/>
    <w:p>
      <w:pPr>
        <w:spacing w:after="0"/>
        <w:ind w:left="0"/>
        <w:jc w:val="both"/>
      </w:pPr>
      <w:r>
        <w:rPr>
          <w:rFonts w:ascii="Times New Roman"/>
          <w:b w:val="false"/>
          <w:i w:val="false"/>
          <w:color w:val="000000"/>
          <w:sz w:val="28"/>
        </w:rPr>
        <w:t>
      7-баған мынадай редакцияда жазылсын:</w:t>
      </w:r>
    </w:p>
    <w:bookmarkEnd w:id="382"/>
    <w:bookmarkStart w:name="z384" w:id="383"/>
    <w:p>
      <w:pPr>
        <w:spacing w:after="0"/>
        <w:ind w:left="0"/>
        <w:jc w:val="both"/>
      </w:pPr>
      <w:r>
        <w:rPr>
          <w:rFonts w:ascii="Times New Roman"/>
          <w:b w:val="false"/>
          <w:i w:val="false"/>
          <w:color w:val="000000"/>
          <w:sz w:val="28"/>
        </w:rPr>
        <w:t>
      "Мемлекеттік корпорация, Астана, Алматы және Шымкент қалаларының, аудандардың және облыстық маңызы бар қалалардың ЖАО";</w:t>
      </w:r>
    </w:p>
    <w:bookmarkEnd w:id="383"/>
    <w:bookmarkStart w:name="z385" w:id="384"/>
    <w:p>
      <w:pPr>
        <w:spacing w:after="0"/>
        <w:ind w:left="0"/>
        <w:jc w:val="both"/>
      </w:pPr>
      <w:r>
        <w:rPr>
          <w:rFonts w:ascii="Times New Roman"/>
          <w:b w:val="false"/>
          <w:i w:val="false"/>
          <w:color w:val="000000"/>
          <w:sz w:val="28"/>
        </w:rPr>
        <w:t>
      реттік нөмірі 178-2-жолдың 6-бағаны мынадай редакцияда жазылсын:</w:t>
      </w:r>
    </w:p>
    <w:bookmarkEnd w:id="384"/>
    <w:bookmarkStart w:name="z386" w:id="385"/>
    <w:p>
      <w:pPr>
        <w:spacing w:after="0"/>
        <w:ind w:left="0"/>
        <w:jc w:val="both"/>
      </w:pPr>
      <w:r>
        <w:rPr>
          <w:rFonts w:ascii="Times New Roman"/>
          <w:b w:val="false"/>
          <w:i w:val="false"/>
          <w:color w:val="000000"/>
          <w:sz w:val="28"/>
        </w:rPr>
        <w:t>
      "Астана, Алматы және Шымкент қалаларының, аудандардың және облыстық маңызы бар қалалардың ЖАО";</w:t>
      </w:r>
    </w:p>
    <w:bookmarkEnd w:id="385"/>
    <w:bookmarkStart w:name="z387" w:id="386"/>
    <w:p>
      <w:pPr>
        <w:spacing w:after="0"/>
        <w:ind w:left="0"/>
        <w:jc w:val="both"/>
      </w:pPr>
      <w:r>
        <w:rPr>
          <w:rFonts w:ascii="Times New Roman"/>
          <w:b w:val="false"/>
          <w:i w:val="false"/>
          <w:color w:val="000000"/>
          <w:sz w:val="28"/>
        </w:rPr>
        <w:t>
      реттік нөмірі 180-жолда:</w:t>
      </w:r>
    </w:p>
    <w:bookmarkEnd w:id="386"/>
    <w:bookmarkStart w:name="z388" w:id="387"/>
    <w:p>
      <w:pPr>
        <w:spacing w:after="0"/>
        <w:ind w:left="0"/>
        <w:jc w:val="both"/>
      </w:pPr>
      <w:r>
        <w:rPr>
          <w:rFonts w:ascii="Times New Roman"/>
          <w:b w:val="false"/>
          <w:i w:val="false"/>
          <w:color w:val="000000"/>
          <w:sz w:val="28"/>
        </w:rPr>
        <w:t>
      6-баған мынадай редакцияда жазылсын:</w:t>
      </w:r>
    </w:p>
    <w:bookmarkEnd w:id="387"/>
    <w:bookmarkStart w:name="z389" w:id="388"/>
    <w:p>
      <w:pPr>
        <w:spacing w:after="0"/>
        <w:ind w:left="0"/>
        <w:jc w:val="both"/>
      </w:pPr>
      <w:r>
        <w:rPr>
          <w:rFonts w:ascii="Times New Roman"/>
          <w:b w:val="false"/>
          <w:i w:val="false"/>
          <w:color w:val="000000"/>
          <w:sz w:val="28"/>
        </w:rPr>
        <w:t>
      "Астана, Алматы және Шымкент қалаларының, аудандардың және облыстық маңызы бар қалалардың ЖАО";</w:t>
      </w:r>
    </w:p>
    <w:bookmarkEnd w:id="388"/>
    <w:bookmarkStart w:name="z390" w:id="389"/>
    <w:p>
      <w:pPr>
        <w:spacing w:after="0"/>
        <w:ind w:left="0"/>
        <w:jc w:val="both"/>
      </w:pPr>
      <w:r>
        <w:rPr>
          <w:rFonts w:ascii="Times New Roman"/>
          <w:b w:val="false"/>
          <w:i w:val="false"/>
          <w:color w:val="000000"/>
          <w:sz w:val="28"/>
        </w:rPr>
        <w:t>
      7-баған мынадай редакцияда жазылсын:</w:t>
      </w:r>
    </w:p>
    <w:bookmarkEnd w:id="389"/>
    <w:bookmarkStart w:name="z391" w:id="390"/>
    <w:p>
      <w:pPr>
        <w:spacing w:after="0"/>
        <w:ind w:left="0"/>
        <w:jc w:val="both"/>
      </w:pPr>
      <w:r>
        <w:rPr>
          <w:rFonts w:ascii="Times New Roman"/>
          <w:b w:val="false"/>
          <w:i w:val="false"/>
          <w:color w:val="000000"/>
          <w:sz w:val="28"/>
        </w:rPr>
        <w:t>
      "Мемлекеттік корпорация, Астана, Алматы және Шымкент қалаларының, аудандардың және облыстық маңызы бар қалалардың ЖАО";</w:t>
      </w:r>
    </w:p>
    <w:bookmarkEnd w:id="390"/>
    <w:bookmarkStart w:name="z392" w:id="391"/>
    <w:p>
      <w:pPr>
        <w:spacing w:after="0"/>
        <w:ind w:left="0"/>
        <w:jc w:val="both"/>
      </w:pPr>
      <w:r>
        <w:rPr>
          <w:rFonts w:ascii="Times New Roman"/>
          <w:b w:val="false"/>
          <w:i w:val="false"/>
          <w:color w:val="000000"/>
          <w:sz w:val="28"/>
        </w:rPr>
        <w:t>
      реттік нөмірі 181-жолда:</w:t>
      </w:r>
    </w:p>
    <w:bookmarkEnd w:id="391"/>
    <w:bookmarkStart w:name="z393" w:id="392"/>
    <w:p>
      <w:pPr>
        <w:spacing w:after="0"/>
        <w:ind w:left="0"/>
        <w:jc w:val="both"/>
      </w:pPr>
      <w:r>
        <w:rPr>
          <w:rFonts w:ascii="Times New Roman"/>
          <w:b w:val="false"/>
          <w:i w:val="false"/>
          <w:color w:val="000000"/>
          <w:sz w:val="28"/>
        </w:rPr>
        <w:t>
      6-баған мынадай редакцияда жазылсын:</w:t>
      </w:r>
    </w:p>
    <w:bookmarkEnd w:id="392"/>
    <w:bookmarkStart w:name="z394" w:id="393"/>
    <w:p>
      <w:pPr>
        <w:spacing w:after="0"/>
        <w:ind w:left="0"/>
        <w:jc w:val="both"/>
      </w:pPr>
      <w:r>
        <w:rPr>
          <w:rFonts w:ascii="Times New Roman"/>
          <w:b w:val="false"/>
          <w:i w:val="false"/>
          <w:color w:val="000000"/>
          <w:sz w:val="28"/>
        </w:rPr>
        <w:t>
      "Астана, Алматы және Шымкент қалаларының, аудандардың және облыстық маңызы бар қалалардың ЖАО";</w:t>
      </w:r>
    </w:p>
    <w:bookmarkEnd w:id="393"/>
    <w:bookmarkStart w:name="z395" w:id="394"/>
    <w:p>
      <w:pPr>
        <w:spacing w:after="0"/>
        <w:ind w:left="0"/>
        <w:jc w:val="both"/>
      </w:pPr>
      <w:r>
        <w:rPr>
          <w:rFonts w:ascii="Times New Roman"/>
          <w:b w:val="false"/>
          <w:i w:val="false"/>
          <w:color w:val="000000"/>
          <w:sz w:val="28"/>
        </w:rPr>
        <w:t>
      7-баған мынадай редакцияда жазылсын:</w:t>
      </w:r>
    </w:p>
    <w:bookmarkEnd w:id="394"/>
    <w:bookmarkStart w:name="z396" w:id="395"/>
    <w:p>
      <w:pPr>
        <w:spacing w:after="0"/>
        <w:ind w:left="0"/>
        <w:jc w:val="both"/>
      </w:pPr>
      <w:r>
        <w:rPr>
          <w:rFonts w:ascii="Times New Roman"/>
          <w:b w:val="false"/>
          <w:i w:val="false"/>
          <w:color w:val="000000"/>
          <w:sz w:val="28"/>
        </w:rPr>
        <w:t>
      "Мемлекеттік корпорация, Астана, Алматы және Шымкент қалаларының, аудандардың және облыстық маңызы бар қалалардың ЖАО";</w:t>
      </w:r>
    </w:p>
    <w:bookmarkEnd w:id="395"/>
    <w:bookmarkStart w:name="z397" w:id="396"/>
    <w:p>
      <w:pPr>
        <w:spacing w:after="0"/>
        <w:ind w:left="0"/>
        <w:jc w:val="both"/>
      </w:pPr>
      <w:r>
        <w:rPr>
          <w:rFonts w:ascii="Times New Roman"/>
          <w:b w:val="false"/>
          <w:i w:val="false"/>
          <w:color w:val="000000"/>
          <w:sz w:val="28"/>
        </w:rPr>
        <w:t>
      реттік нөмірі 182-жолда:</w:t>
      </w:r>
    </w:p>
    <w:bookmarkEnd w:id="396"/>
    <w:bookmarkStart w:name="z398" w:id="397"/>
    <w:p>
      <w:pPr>
        <w:spacing w:after="0"/>
        <w:ind w:left="0"/>
        <w:jc w:val="both"/>
      </w:pPr>
      <w:r>
        <w:rPr>
          <w:rFonts w:ascii="Times New Roman"/>
          <w:b w:val="false"/>
          <w:i w:val="false"/>
          <w:color w:val="000000"/>
          <w:sz w:val="28"/>
        </w:rPr>
        <w:t>
      6-баған мынадай редакцияда жазылсын:</w:t>
      </w:r>
    </w:p>
    <w:bookmarkEnd w:id="397"/>
    <w:bookmarkStart w:name="z399" w:id="398"/>
    <w:p>
      <w:pPr>
        <w:spacing w:after="0"/>
        <w:ind w:left="0"/>
        <w:jc w:val="both"/>
      </w:pPr>
      <w:r>
        <w:rPr>
          <w:rFonts w:ascii="Times New Roman"/>
          <w:b w:val="false"/>
          <w:i w:val="false"/>
          <w:color w:val="000000"/>
          <w:sz w:val="28"/>
        </w:rPr>
        <w:t>
      "Астана, Алматы және Шымкент қалаларының, аудандардың және облыстық маңызы бар қалалардың ЖАО";</w:t>
      </w:r>
    </w:p>
    <w:bookmarkEnd w:id="398"/>
    <w:bookmarkStart w:name="z400" w:id="399"/>
    <w:p>
      <w:pPr>
        <w:spacing w:after="0"/>
        <w:ind w:left="0"/>
        <w:jc w:val="both"/>
      </w:pPr>
      <w:r>
        <w:rPr>
          <w:rFonts w:ascii="Times New Roman"/>
          <w:b w:val="false"/>
          <w:i w:val="false"/>
          <w:color w:val="000000"/>
          <w:sz w:val="28"/>
        </w:rPr>
        <w:t>
      7-баған мынадай редакцияда жазылсын:</w:t>
      </w:r>
    </w:p>
    <w:bookmarkEnd w:id="399"/>
    <w:bookmarkStart w:name="z401" w:id="400"/>
    <w:p>
      <w:pPr>
        <w:spacing w:after="0"/>
        <w:ind w:left="0"/>
        <w:jc w:val="both"/>
      </w:pPr>
      <w:r>
        <w:rPr>
          <w:rFonts w:ascii="Times New Roman"/>
          <w:b w:val="false"/>
          <w:i w:val="false"/>
          <w:color w:val="000000"/>
          <w:sz w:val="28"/>
        </w:rPr>
        <w:t>
      "Мемлекеттік корпорация, Астана, Алматы және Шымкент қалаларының, аудандардың және облыстық маңызы бар қалалардың ЖАО";</w:t>
      </w:r>
    </w:p>
    <w:bookmarkEnd w:id="400"/>
    <w:bookmarkStart w:name="z402" w:id="401"/>
    <w:p>
      <w:pPr>
        <w:spacing w:after="0"/>
        <w:ind w:left="0"/>
        <w:jc w:val="both"/>
      </w:pPr>
      <w:r>
        <w:rPr>
          <w:rFonts w:ascii="Times New Roman"/>
          <w:b w:val="false"/>
          <w:i w:val="false"/>
          <w:color w:val="000000"/>
          <w:sz w:val="28"/>
        </w:rPr>
        <w:t>
      реттік нөмірі 183-жолда:</w:t>
      </w:r>
    </w:p>
    <w:bookmarkEnd w:id="401"/>
    <w:bookmarkStart w:name="z403" w:id="402"/>
    <w:p>
      <w:pPr>
        <w:spacing w:after="0"/>
        <w:ind w:left="0"/>
        <w:jc w:val="both"/>
      </w:pPr>
      <w:r>
        <w:rPr>
          <w:rFonts w:ascii="Times New Roman"/>
          <w:b w:val="false"/>
          <w:i w:val="false"/>
          <w:color w:val="000000"/>
          <w:sz w:val="28"/>
        </w:rPr>
        <w:t>
      6-баған мынадай редакцияда жазылсын:</w:t>
      </w:r>
    </w:p>
    <w:bookmarkEnd w:id="402"/>
    <w:bookmarkStart w:name="z404" w:id="403"/>
    <w:p>
      <w:pPr>
        <w:spacing w:after="0"/>
        <w:ind w:left="0"/>
        <w:jc w:val="both"/>
      </w:pPr>
      <w:r>
        <w:rPr>
          <w:rFonts w:ascii="Times New Roman"/>
          <w:b w:val="false"/>
          <w:i w:val="false"/>
          <w:color w:val="000000"/>
          <w:sz w:val="28"/>
        </w:rPr>
        <w:t>
      "Астана, Алматы және Шымкент қалаларының, аудандардың және облыстық маңызы бар қалалардың ЖАО";</w:t>
      </w:r>
    </w:p>
    <w:bookmarkEnd w:id="403"/>
    <w:bookmarkStart w:name="z405" w:id="404"/>
    <w:p>
      <w:pPr>
        <w:spacing w:after="0"/>
        <w:ind w:left="0"/>
        <w:jc w:val="both"/>
      </w:pPr>
      <w:r>
        <w:rPr>
          <w:rFonts w:ascii="Times New Roman"/>
          <w:b w:val="false"/>
          <w:i w:val="false"/>
          <w:color w:val="000000"/>
          <w:sz w:val="28"/>
        </w:rPr>
        <w:t>
      7-баған мынадай редакцияда жазылсын:</w:t>
      </w:r>
    </w:p>
    <w:bookmarkEnd w:id="404"/>
    <w:bookmarkStart w:name="z406" w:id="405"/>
    <w:p>
      <w:pPr>
        <w:spacing w:after="0"/>
        <w:ind w:left="0"/>
        <w:jc w:val="both"/>
      </w:pPr>
      <w:r>
        <w:rPr>
          <w:rFonts w:ascii="Times New Roman"/>
          <w:b w:val="false"/>
          <w:i w:val="false"/>
          <w:color w:val="000000"/>
          <w:sz w:val="28"/>
        </w:rPr>
        <w:t>
      "Мемлекеттік корпорация, Астана, Алматы және Шымкент қалаларының, аудандардың және облыстық маңызы бар қалалардың ЖАО";</w:t>
      </w:r>
    </w:p>
    <w:bookmarkEnd w:id="405"/>
    <w:bookmarkStart w:name="z407" w:id="406"/>
    <w:p>
      <w:pPr>
        <w:spacing w:after="0"/>
        <w:ind w:left="0"/>
        <w:jc w:val="both"/>
      </w:pPr>
      <w:r>
        <w:rPr>
          <w:rFonts w:ascii="Times New Roman"/>
          <w:b w:val="false"/>
          <w:i w:val="false"/>
          <w:color w:val="000000"/>
          <w:sz w:val="28"/>
        </w:rPr>
        <w:t>
      реттік нөмірі 184-жолда:</w:t>
      </w:r>
    </w:p>
    <w:bookmarkEnd w:id="406"/>
    <w:bookmarkStart w:name="z408" w:id="407"/>
    <w:p>
      <w:pPr>
        <w:spacing w:after="0"/>
        <w:ind w:left="0"/>
        <w:jc w:val="both"/>
      </w:pPr>
      <w:r>
        <w:rPr>
          <w:rFonts w:ascii="Times New Roman"/>
          <w:b w:val="false"/>
          <w:i w:val="false"/>
          <w:color w:val="000000"/>
          <w:sz w:val="28"/>
        </w:rPr>
        <w:t>
      6-баған мынадай редакцияда жазылсын:</w:t>
      </w:r>
    </w:p>
    <w:bookmarkEnd w:id="407"/>
    <w:bookmarkStart w:name="z409" w:id="408"/>
    <w:p>
      <w:pPr>
        <w:spacing w:after="0"/>
        <w:ind w:left="0"/>
        <w:jc w:val="both"/>
      </w:pPr>
      <w:r>
        <w:rPr>
          <w:rFonts w:ascii="Times New Roman"/>
          <w:b w:val="false"/>
          <w:i w:val="false"/>
          <w:color w:val="000000"/>
          <w:sz w:val="28"/>
        </w:rPr>
        <w:t>
      "Астана, Алматы және Шымкент қалаларының, аудандардың және облыстық маңызы бар қалалардың ЖАО";</w:t>
      </w:r>
    </w:p>
    <w:bookmarkEnd w:id="408"/>
    <w:bookmarkStart w:name="z410" w:id="409"/>
    <w:p>
      <w:pPr>
        <w:spacing w:after="0"/>
        <w:ind w:left="0"/>
        <w:jc w:val="both"/>
      </w:pPr>
      <w:r>
        <w:rPr>
          <w:rFonts w:ascii="Times New Roman"/>
          <w:b w:val="false"/>
          <w:i w:val="false"/>
          <w:color w:val="000000"/>
          <w:sz w:val="28"/>
        </w:rPr>
        <w:t>
      7-баған мынадай редакцияда жазылсын:</w:t>
      </w:r>
    </w:p>
    <w:bookmarkEnd w:id="409"/>
    <w:bookmarkStart w:name="z411" w:id="410"/>
    <w:p>
      <w:pPr>
        <w:spacing w:after="0"/>
        <w:ind w:left="0"/>
        <w:jc w:val="both"/>
      </w:pPr>
      <w:r>
        <w:rPr>
          <w:rFonts w:ascii="Times New Roman"/>
          <w:b w:val="false"/>
          <w:i w:val="false"/>
          <w:color w:val="000000"/>
          <w:sz w:val="28"/>
        </w:rPr>
        <w:t>
      "Мемлекеттік корпорация, Астана, Алматы және Шымкент қалаларының, аудандардың және облыстық маңызы бар қалалардың ЖАО";</w:t>
      </w:r>
    </w:p>
    <w:bookmarkEnd w:id="410"/>
    <w:bookmarkStart w:name="z412" w:id="411"/>
    <w:p>
      <w:pPr>
        <w:spacing w:after="0"/>
        <w:ind w:left="0"/>
        <w:jc w:val="both"/>
      </w:pPr>
      <w:r>
        <w:rPr>
          <w:rFonts w:ascii="Times New Roman"/>
          <w:b w:val="false"/>
          <w:i w:val="false"/>
          <w:color w:val="000000"/>
          <w:sz w:val="28"/>
        </w:rPr>
        <w:t>
      реттік нөмірі 185-жолда:</w:t>
      </w:r>
    </w:p>
    <w:bookmarkEnd w:id="411"/>
    <w:bookmarkStart w:name="z413" w:id="412"/>
    <w:p>
      <w:pPr>
        <w:spacing w:after="0"/>
        <w:ind w:left="0"/>
        <w:jc w:val="both"/>
      </w:pPr>
      <w:r>
        <w:rPr>
          <w:rFonts w:ascii="Times New Roman"/>
          <w:b w:val="false"/>
          <w:i w:val="false"/>
          <w:color w:val="000000"/>
          <w:sz w:val="28"/>
        </w:rPr>
        <w:t>
      6-баған мынадай редакцияда жазылсын:</w:t>
      </w:r>
    </w:p>
    <w:bookmarkEnd w:id="412"/>
    <w:bookmarkStart w:name="z414" w:id="413"/>
    <w:p>
      <w:pPr>
        <w:spacing w:after="0"/>
        <w:ind w:left="0"/>
        <w:jc w:val="both"/>
      </w:pPr>
      <w:r>
        <w:rPr>
          <w:rFonts w:ascii="Times New Roman"/>
          <w:b w:val="false"/>
          <w:i w:val="false"/>
          <w:color w:val="000000"/>
          <w:sz w:val="28"/>
        </w:rPr>
        <w:t>
      "Астана, Алматы және Шымкент қалаларының, аудандардың және облыстық маңызы бар қалалардың ЖАО";</w:t>
      </w:r>
    </w:p>
    <w:bookmarkEnd w:id="413"/>
    <w:bookmarkStart w:name="z415" w:id="414"/>
    <w:p>
      <w:pPr>
        <w:spacing w:after="0"/>
        <w:ind w:left="0"/>
        <w:jc w:val="both"/>
      </w:pPr>
      <w:r>
        <w:rPr>
          <w:rFonts w:ascii="Times New Roman"/>
          <w:b w:val="false"/>
          <w:i w:val="false"/>
          <w:color w:val="000000"/>
          <w:sz w:val="28"/>
        </w:rPr>
        <w:t>
      7-баған мынадай редакцияда жазылсын:</w:t>
      </w:r>
    </w:p>
    <w:bookmarkEnd w:id="414"/>
    <w:bookmarkStart w:name="z416" w:id="415"/>
    <w:p>
      <w:pPr>
        <w:spacing w:after="0"/>
        <w:ind w:left="0"/>
        <w:jc w:val="both"/>
      </w:pPr>
      <w:r>
        <w:rPr>
          <w:rFonts w:ascii="Times New Roman"/>
          <w:b w:val="false"/>
          <w:i w:val="false"/>
          <w:color w:val="000000"/>
          <w:sz w:val="28"/>
        </w:rPr>
        <w:t>
      "Мемлекеттік корпорация, Астана, Алматы және Шымкент қалаларының, аудандардың және облыстық маңызы бар қалалардың ЖАО";</w:t>
      </w:r>
    </w:p>
    <w:bookmarkEnd w:id="415"/>
    <w:bookmarkStart w:name="z417" w:id="416"/>
    <w:p>
      <w:pPr>
        <w:spacing w:after="0"/>
        <w:ind w:left="0"/>
        <w:jc w:val="both"/>
      </w:pPr>
      <w:r>
        <w:rPr>
          <w:rFonts w:ascii="Times New Roman"/>
          <w:b w:val="false"/>
          <w:i w:val="false"/>
          <w:color w:val="000000"/>
          <w:sz w:val="28"/>
        </w:rPr>
        <w:t>
      реттік нөмірі 186-жолда:</w:t>
      </w:r>
    </w:p>
    <w:bookmarkEnd w:id="416"/>
    <w:bookmarkStart w:name="z418" w:id="417"/>
    <w:p>
      <w:pPr>
        <w:spacing w:after="0"/>
        <w:ind w:left="0"/>
        <w:jc w:val="both"/>
      </w:pPr>
      <w:r>
        <w:rPr>
          <w:rFonts w:ascii="Times New Roman"/>
          <w:b w:val="false"/>
          <w:i w:val="false"/>
          <w:color w:val="000000"/>
          <w:sz w:val="28"/>
        </w:rPr>
        <w:t>
      6-баған мынадай редакцияда жазылсын:</w:t>
      </w:r>
    </w:p>
    <w:bookmarkEnd w:id="417"/>
    <w:bookmarkStart w:name="z419" w:id="418"/>
    <w:p>
      <w:pPr>
        <w:spacing w:after="0"/>
        <w:ind w:left="0"/>
        <w:jc w:val="both"/>
      </w:pPr>
      <w:r>
        <w:rPr>
          <w:rFonts w:ascii="Times New Roman"/>
          <w:b w:val="false"/>
          <w:i w:val="false"/>
          <w:color w:val="000000"/>
          <w:sz w:val="28"/>
        </w:rPr>
        <w:t>
      "Астана, Алматы және Шымкент қалаларының, аудандардың және облыстық маңызы бар қалалардың ЖАО";</w:t>
      </w:r>
    </w:p>
    <w:bookmarkEnd w:id="418"/>
    <w:bookmarkStart w:name="z420" w:id="419"/>
    <w:p>
      <w:pPr>
        <w:spacing w:after="0"/>
        <w:ind w:left="0"/>
        <w:jc w:val="both"/>
      </w:pPr>
      <w:r>
        <w:rPr>
          <w:rFonts w:ascii="Times New Roman"/>
          <w:b w:val="false"/>
          <w:i w:val="false"/>
          <w:color w:val="000000"/>
          <w:sz w:val="28"/>
        </w:rPr>
        <w:t>
      7-баған мынадай редакцияда жазылсын:</w:t>
      </w:r>
    </w:p>
    <w:bookmarkEnd w:id="419"/>
    <w:bookmarkStart w:name="z421" w:id="420"/>
    <w:p>
      <w:pPr>
        <w:spacing w:after="0"/>
        <w:ind w:left="0"/>
        <w:jc w:val="both"/>
      </w:pPr>
      <w:r>
        <w:rPr>
          <w:rFonts w:ascii="Times New Roman"/>
          <w:b w:val="false"/>
          <w:i w:val="false"/>
          <w:color w:val="000000"/>
          <w:sz w:val="28"/>
        </w:rPr>
        <w:t>
      "Мемлекеттік корпорация, Астана, Алматы және Шымкент қалаларының, аудандардың және облыстық маңызы бар қалалардың ЖАО";</w:t>
      </w:r>
    </w:p>
    <w:bookmarkEnd w:id="420"/>
    <w:bookmarkStart w:name="z422" w:id="421"/>
    <w:p>
      <w:pPr>
        <w:spacing w:after="0"/>
        <w:ind w:left="0"/>
        <w:jc w:val="both"/>
      </w:pPr>
      <w:r>
        <w:rPr>
          <w:rFonts w:ascii="Times New Roman"/>
          <w:b w:val="false"/>
          <w:i w:val="false"/>
          <w:color w:val="000000"/>
          <w:sz w:val="28"/>
        </w:rPr>
        <w:t>
      реттік нөмірі 188-жолда:</w:t>
      </w:r>
    </w:p>
    <w:bookmarkEnd w:id="421"/>
    <w:bookmarkStart w:name="z423" w:id="422"/>
    <w:p>
      <w:pPr>
        <w:spacing w:after="0"/>
        <w:ind w:left="0"/>
        <w:jc w:val="both"/>
      </w:pPr>
      <w:r>
        <w:rPr>
          <w:rFonts w:ascii="Times New Roman"/>
          <w:b w:val="false"/>
          <w:i w:val="false"/>
          <w:color w:val="000000"/>
          <w:sz w:val="28"/>
        </w:rPr>
        <w:t>
      6-баған мынадай редакцияда жазылсын:</w:t>
      </w:r>
    </w:p>
    <w:bookmarkEnd w:id="422"/>
    <w:bookmarkStart w:name="z424" w:id="423"/>
    <w:p>
      <w:pPr>
        <w:spacing w:after="0"/>
        <w:ind w:left="0"/>
        <w:jc w:val="both"/>
      </w:pPr>
      <w:r>
        <w:rPr>
          <w:rFonts w:ascii="Times New Roman"/>
          <w:b w:val="false"/>
          <w:i w:val="false"/>
          <w:color w:val="000000"/>
          <w:sz w:val="28"/>
        </w:rPr>
        <w:t>
      "Астана, Алматы және Шымкент қалаларының, аудандардың және облыстық маңызы бар қалалардың ЖАО";</w:t>
      </w:r>
    </w:p>
    <w:bookmarkEnd w:id="423"/>
    <w:bookmarkStart w:name="z425" w:id="424"/>
    <w:p>
      <w:pPr>
        <w:spacing w:after="0"/>
        <w:ind w:left="0"/>
        <w:jc w:val="both"/>
      </w:pPr>
      <w:r>
        <w:rPr>
          <w:rFonts w:ascii="Times New Roman"/>
          <w:b w:val="false"/>
          <w:i w:val="false"/>
          <w:color w:val="000000"/>
          <w:sz w:val="28"/>
        </w:rPr>
        <w:t>
      7-баған мынадай редакцияда жазылсын:</w:t>
      </w:r>
    </w:p>
    <w:bookmarkEnd w:id="424"/>
    <w:bookmarkStart w:name="z426" w:id="425"/>
    <w:p>
      <w:pPr>
        <w:spacing w:after="0"/>
        <w:ind w:left="0"/>
        <w:jc w:val="both"/>
      </w:pPr>
      <w:r>
        <w:rPr>
          <w:rFonts w:ascii="Times New Roman"/>
          <w:b w:val="false"/>
          <w:i w:val="false"/>
          <w:color w:val="000000"/>
          <w:sz w:val="28"/>
        </w:rPr>
        <w:t>
      "Мемлекеттік корпорация, "Халықты жұмыспен қамту орталығы" МҚМ, Астана, Алматы және Шымкент қалаларының, аудандардың және облыстық маңызы бар қалалардың ЖАО, кенттің, ауылдың, ауылдық округтің әкімі, "электрондық үкімет" веб-порталы";</w:t>
      </w:r>
    </w:p>
    <w:bookmarkEnd w:id="425"/>
    <w:bookmarkStart w:name="z427" w:id="426"/>
    <w:p>
      <w:pPr>
        <w:spacing w:after="0"/>
        <w:ind w:left="0"/>
        <w:jc w:val="both"/>
      </w:pPr>
      <w:r>
        <w:rPr>
          <w:rFonts w:ascii="Times New Roman"/>
          <w:b w:val="false"/>
          <w:i w:val="false"/>
          <w:color w:val="000000"/>
          <w:sz w:val="28"/>
        </w:rPr>
        <w:t>
      реттік нөмірі 190-1-жолда:</w:t>
      </w:r>
    </w:p>
    <w:bookmarkEnd w:id="426"/>
    <w:bookmarkStart w:name="z428" w:id="427"/>
    <w:p>
      <w:pPr>
        <w:spacing w:after="0"/>
        <w:ind w:left="0"/>
        <w:jc w:val="both"/>
      </w:pPr>
      <w:r>
        <w:rPr>
          <w:rFonts w:ascii="Times New Roman"/>
          <w:b w:val="false"/>
          <w:i w:val="false"/>
          <w:color w:val="000000"/>
          <w:sz w:val="28"/>
        </w:rPr>
        <w:t>
      6-баған мынадай редакцияда жазылсын:</w:t>
      </w:r>
    </w:p>
    <w:bookmarkEnd w:id="427"/>
    <w:bookmarkStart w:name="z429" w:id="428"/>
    <w:p>
      <w:pPr>
        <w:spacing w:after="0"/>
        <w:ind w:left="0"/>
        <w:jc w:val="both"/>
      </w:pPr>
      <w:r>
        <w:rPr>
          <w:rFonts w:ascii="Times New Roman"/>
          <w:b w:val="false"/>
          <w:i w:val="false"/>
          <w:color w:val="000000"/>
          <w:sz w:val="28"/>
        </w:rPr>
        <w:t>
      "Халықты жұмыспен қамту орталығы";</w:t>
      </w:r>
    </w:p>
    <w:bookmarkEnd w:id="428"/>
    <w:bookmarkStart w:name="z430" w:id="429"/>
    <w:p>
      <w:pPr>
        <w:spacing w:after="0"/>
        <w:ind w:left="0"/>
        <w:jc w:val="both"/>
      </w:pPr>
      <w:r>
        <w:rPr>
          <w:rFonts w:ascii="Times New Roman"/>
          <w:b w:val="false"/>
          <w:i w:val="false"/>
          <w:color w:val="000000"/>
          <w:sz w:val="28"/>
        </w:rPr>
        <w:t>
      7-баған мынадай редакцияда жазылсын:</w:t>
      </w:r>
    </w:p>
    <w:bookmarkEnd w:id="429"/>
    <w:bookmarkStart w:name="z431" w:id="430"/>
    <w:p>
      <w:pPr>
        <w:spacing w:after="0"/>
        <w:ind w:left="0"/>
        <w:jc w:val="both"/>
      </w:pPr>
      <w:r>
        <w:rPr>
          <w:rFonts w:ascii="Times New Roman"/>
          <w:b w:val="false"/>
          <w:i w:val="false"/>
          <w:color w:val="000000"/>
          <w:sz w:val="28"/>
        </w:rPr>
        <w:t>
      "Мемлекеттік корпорация, халықты жұмыспен қамту орталығы, "электрондық үкіметтің" веб-порталы";</w:t>
      </w:r>
    </w:p>
    <w:bookmarkEnd w:id="430"/>
    <w:bookmarkStart w:name="z432" w:id="431"/>
    <w:p>
      <w:pPr>
        <w:spacing w:after="0"/>
        <w:ind w:left="0"/>
        <w:jc w:val="both"/>
      </w:pPr>
      <w:r>
        <w:rPr>
          <w:rFonts w:ascii="Times New Roman"/>
          <w:b w:val="false"/>
          <w:i w:val="false"/>
          <w:color w:val="000000"/>
          <w:sz w:val="28"/>
        </w:rPr>
        <w:t>
      реттік нөмірі 190-2-жолда:</w:t>
      </w:r>
    </w:p>
    <w:bookmarkEnd w:id="431"/>
    <w:bookmarkStart w:name="z433" w:id="432"/>
    <w:p>
      <w:pPr>
        <w:spacing w:after="0"/>
        <w:ind w:left="0"/>
        <w:jc w:val="both"/>
      </w:pPr>
      <w:r>
        <w:rPr>
          <w:rFonts w:ascii="Times New Roman"/>
          <w:b w:val="false"/>
          <w:i w:val="false"/>
          <w:color w:val="000000"/>
          <w:sz w:val="28"/>
        </w:rPr>
        <w:t>
      3-баған мынадай редакцияда жазылсын:</w:t>
      </w:r>
    </w:p>
    <w:bookmarkEnd w:id="432"/>
    <w:bookmarkStart w:name="z434" w:id="433"/>
    <w:p>
      <w:pPr>
        <w:spacing w:after="0"/>
        <w:ind w:left="0"/>
        <w:jc w:val="both"/>
      </w:pPr>
      <w:r>
        <w:rPr>
          <w:rFonts w:ascii="Times New Roman"/>
          <w:b w:val="false"/>
          <w:i w:val="false"/>
          <w:color w:val="000000"/>
          <w:sz w:val="28"/>
        </w:rPr>
        <w:t>
      "Жұмыссыздар ретінде жұмыс іздеп жүрген адамдарды тіркеу";</w:t>
      </w:r>
    </w:p>
    <w:bookmarkEnd w:id="433"/>
    <w:bookmarkStart w:name="z435" w:id="434"/>
    <w:p>
      <w:pPr>
        <w:spacing w:after="0"/>
        <w:ind w:left="0"/>
        <w:jc w:val="both"/>
      </w:pPr>
      <w:r>
        <w:rPr>
          <w:rFonts w:ascii="Times New Roman"/>
          <w:b w:val="false"/>
          <w:i w:val="false"/>
          <w:color w:val="000000"/>
          <w:sz w:val="28"/>
        </w:rPr>
        <w:t>
      6-баған мынадай редакцияда жазылсын:</w:t>
      </w:r>
    </w:p>
    <w:bookmarkEnd w:id="434"/>
    <w:bookmarkStart w:name="z436" w:id="435"/>
    <w:p>
      <w:pPr>
        <w:spacing w:after="0"/>
        <w:ind w:left="0"/>
        <w:jc w:val="both"/>
      </w:pPr>
      <w:r>
        <w:rPr>
          <w:rFonts w:ascii="Times New Roman"/>
          <w:b w:val="false"/>
          <w:i w:val="false"/>
          <w:color w:val="000000"/>
          <w:sz w:val="28"/>
        </w:rPr>
        <w:t>
      "Астана, Алматы және Шымкент қалаларының, аудандардың және облыстық маңызы бар қалалардың ЖАО";</w:t>
      </w:r>
    </w:p>
    <w:bookmarkEnd w:id="435"/>
    <w:bookmarkStart w:name="z437" w:id="436"/>
    <w:p>
      <w:pPr>
        <w:spacing w:after="0"/>
        <w:ind w:left="0"/>
        <w:jc w:val="both"/>
      </w:pPr>
      <w:r>
        <w:rPr>
          <w:rFonts w:ascii="Times New Roman"/>
          <w:b w:val="false"/>
          <w:i w:val="false"/>
          <w:color w:val="000000"/>
          <w:sz w:val="28"/>
        </w:rPr>
        <w:t>
      7-баған мынадай редакцияда жазылсын:</w:t>
      </w:r>
    </w:p>
    <w:bookmarkEnd w:id="436"/>
    <w:bookmarkStart w:name="z438" w:id="437"/>
    <w:p>
      <w:pPr>
        <w:spacing w:after="0"/>
        <w:ind w:left="0"/>
        <w:jc w:val="both"/>
      </w:pPr>
      <w:r>
        <w:rPr>
          <w:rFonts w:ascii="Times New Roman"/>
          <w:b w:val="false"/>
          <w:i w:val="false"/>
          <w:color w:val="000000"/>
          <w:sz w:val="28"/>
        </w:rPr>
        <w:t>
      "Халықты жұмыспен қамту орталығы";</w:t>
      </w:r>
    </w:p>
    <w:bookmarkEnd w:id="437"/>
    <w:bookmarkStart w:name="z439" w:id="438"/>
    <w:p>
      <w:pPr>
        <w:spacing w:after="0"/>
        <w:ind w:left="0"/>
        <w:jc w:val="both"/>
      </w:pPr>
      <w:r>
        <w:rPr>
          <w:rFonts w:ascii="Times New Roman"/>
          <w:b w:val="false"/>
          <w:i w:val="false"/>
          <w:color w:val="000000"/>
          <w:sz w:val="28"/>
        </w:rPr>
        <w:t>
      мынадай мазмұндағы реттік нөмірі 190-3-жолмен толықтырылсын:</w:t>
      </w:r>
    </w:p>
    <w:bookmarkEnd w:id="438"/>
    <w:bookmarkStart w:name="z440" w:id="439"/>
    <w:p>
      <w:pPr>
        <w:spacing w:after="0"/>
        <w:ind w:left="0"/>
        <w:jc w:val="both"/>
      </w:pPr>
      <w:r>
        <w:rPr>
          <w:rFonts w:ascii="Times New Roman"/>
          <w:b w:val="false"/>
          <w:i w:val="false"/>
          <w:color w:val="000000"/>
          <w:sz w:val="28"/>
        </w:rPr>
        <w:t>
      "</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6"/>
        <w:gridCol w:w="4179"/>
        <w:gridCol w:w="1572"/>
        <w:gridCol w:w="619"/>
        <w:gridCol w:w="380"/>
        <w:gridCol w:w="1096"/>
        <w:gridCol w:w="1096"/>
        <w:gridCol w:w="381"/>
        <w:gridCol w:w="381"/>
      </w:tblGrid>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тіркелгендігі туралы анықтама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Қағазтүрінде</w:t>
            </w:r>
          </w:p>
        </w:tc>
      </w:tr>
    </w:tbl>
    <w:bookmarkStart w:name="z441" w:id="440"/>
    <w:p>
      <w:pPr>
        <w:spacing w:after="0"/>
        <w:ind w:left="0"/>
        <w:jc w:val="both"/>
      </w:pPr>
      <w:r>
        <w:rPr>
          <w:rFonts w:ascii="Times New Roman"/>
          <w:b w:val="false"/>
          <w:i w:val="false"/>
          <w:color w:val="000000"/>
          <w:sz w:val="28"/>
        </w:rPr>
        <w:t>
      ";</w:t>
      </w:r>
    </w:p>
    <w:bookmarkEnd w:id="440"/>
    <w:bookmarkStart w:name="z442" w:id="441"/>
    <w:p>
      <w:pPr>
        <w:spacing w:after="0"/>
        <w:ind w:left="0"/>
        <w:jc w:val="both"/>
      </w:pPr>
      <w:r>
        <w:rPr>
          <w:rFonts w:ascii="Times New Roman"/>
          <w:b w:val="false"/>
          <w:i w:val="false"/>
          <w:color w:val="000000"/>
          <w:sz w:val="28"/>
        </w:rPr>
        <w:t>
      реттік нөмірі 195-жол алып тасталсын;</w:t>
      </w:r>
    </w:p>
    <w:bookmarkEnd w:id="441"/>
    <w:bookmarkStart w:name="z443" w:id="442"/>
    <w:p>
      <w:pPr>
        <w:spacing w:after="0"/>
        <w:ind w:left="0"/>
        <w:jc w:val="both"/>
      </w:pPr>
      <w:r>
        <w:rPr>
          <w:rFonts w:ascii="Times New Roman"/>
          <w:b w:val="false"/>
          <w:i w:val="false"/>
          <w:color w:val="000000"/>
          <w:sz w:val="28"/>
        </w:rPr>
        <w:t>
      мынадай мазмұндағы реттік нөмірлері 206-2, 206-3-жолдармен толықтырылсын:</w:t>
      </w:r>
    </w:p>
    <w:bookmarkEnd w:id="442"/>
    <w:bookmarkStart w:name="z444" w:id="443"/>
    <w:p>
      <w:pPr>
        <w:spacing w:after="0"/>
        <w:ind w:left="0"/>
        <w:jc w:val="both"/>
      </w:pPr>
      <w:r>
        <w:rPr>
          <w:rFonts w:ascii="Times New Roman"/>
          <w:b w:val="false"/>
          <w:i w:val="false"/>
          <w:color w:val="000000"/>
          <w:sz w:val="28"/>
        </w:rPr>
        <w:t>
      "</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1"/>
        <w:gridCol w:w="3447"/>
        <w:gridCol w:w="2870"/>
        <w:gridCol w:w="904"/>
        <w:gridCol w:w="314"/>
        <w:gridCol w:w="707"/>
        <w:gridCol w:w="1288"/>
        <w:gridCol w:w="314"/>
        <w:gridCol w:w="315"/>
      </w:tblGrid>
      <w:tr>
        <w:trPr>
          <w:trHeight w:val="30" w:hRule="atLeast"/>
        </w:trPr>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Минералогия, палеонтология, қазба жануарлардың сүйектері бойынша коллекциялық материалдардың экспортына лицензия беру</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Ғылым комитеті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00802005</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құндылықтардың, ұлттық архив қорлары құжаттарының, архив құжаттары түпнұсқаларының экспортына лицензия беру</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w:t>
            </w:r>
            <w:r>
              <w:br/>
            </w:r>
            <w:r>
              <w:rPr>
                <w:rFonts w:ascii="Times New Roman"/>
                <w:b w:val="false"/>
                <w:i w:val="false"/>
                <w:color w:val="000000"/>
                <w:sz w:val="20"/>
              </w:rPr>
              <w:t>
веб-порталы</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bl>
    <w:bookmarkStart w:name="z445" w:id="444"/>
    <w:p>
      <w:pPr>
        <w:spacing w:after="0"/>
        <w:ind w:left="0"/>
        <w:jc w:val="both"/>
      </w:pPr>
      <w:r>
        <w:rPr>
          <w:rFonts w:ascii="Times New Roman"/>
          <w:b w:val="false"/>
          <w:i w:val="false"/>
          <w:color w:val="000000"/>
          <w:sz w:val="28"/>
        </w:rPr>
        <w:t>
      ";</w:t>
      </w:r>
    </w:p>
    <w:bookmarkEnd w:id="444"/>
    <w:bookmarkStart w:name="z446" w:id="445"/>
    <w:p>
      <w:pPr>
        <w:spacing w:after="0"/>
        <w:ind w:left="0"/>
        <w:jc w:val="both"/>
      </w:pPr>
      <w:r>
        <w:rPr>
          <w:rFonts w:ascii="Times New Roman"/>
          <w:b w:val="false"/>
          <w:i w:val="false"/>
          <w:color w:val="000000"/>
          <w:sz w:val="28"/>
        </w:rPr>
        <w:t>
      реттік нөмірі 211-жолдың 6-бағаны мынадай редакцияда жазылсын:</w:t>
      </w:r>
    </w:p>
    <w:bookmarkEnd w:id="445"/>
    <w:bookmarkStart w:name="z447" w:id="446"/>
    <w:p>
      <w:pPr>
        <w:spacing w:after="0"/>
        <w:ind w:left="0"/>
        <w:jc w:val="both"/>
      </w:pPr>
      <w:r>
        <w:rPr>
          <w:rFonts w:ascii="Times New Roman"/>
          <w:b w:val="false"/>
          <w:i w:val="false"/>
          <w:color w:val="000000"/>
          <w:sz w:val="28"/>
        </w:rPr>
        <w:t>
      "БҒМ "Болон процесі және академиялық ұтқырлық орталығы" ШЖҚ РМК";</w:t>
      </w:r>
    </w:p>
    <w:bookmarkEnd w:id="446"/>
    <w:bookmarkStart w:name="z448" w:id="447"/>
    <w:p>
      <w:pPr>
        <w:spacing w:after="0"/>
        <w:ind w:left="0"/>
        <w:jc w:val="both"/>
      </w:pPr>
      <w:r>
        <w:rPr>
          <w:rFonts w:ascii="Times New Roman"/>
          <w:b w:val="false"/>
          <w:i w:val="false"/>
          <w:color w:val="000000"/>
          <w:sz w:val="28"/>
        </w:rPr>
        <w:t>
      реттік нөмірлері 216, 217 және 218-жолдар алып тасталсын;</w:t>
      </w:r>
    </w:p>
    <w:bookmarkEnd w:id="447"/>
    <w:bookmarkStart w:name="z449" w:id="448"/>
    <w:p>
      <w:pPr>
        <w:spacing w:after="0"/>
        <w:ind w:left="0"/>
        <w:jc w:val="both"/>
      </w:pPr>
      <w:r>
        <w:rPr>
          <w:rFonts w:ascii="Times New Roman"/>
          <w:b w:val="false"/>
          <w:i w:val="false"/>
          <w:color w:val="000000"/>
          <w:sz w:val="28"/>
        </w:rPr>
        <w:t>
      реттік нөмірі 219-жолда:</w:t>
      </w:r>
    </w:p>
    <w:bookmarkEnd w:id="448"/>
    <w:bookmarkStart w:name="z450" w:id="449"/>
    <w:p>
      <w:pPr>
        <w:spacing w:after="0"/>
        <w:ind w:left="0"/>
        <w:jc w:val="both"/>
      </w:pPr>
      <w:r>
        <w:rPr>
          <w:rFonts w:ascii="Times New Roman"/>
          <w:b w:val="false"/>
          <w:i w:val="false"/>
          <w:color w:val="000000"/>
          <w:sz w:val="28"/>
        </w:rPr>
        <w:t>
      6-баған мынадай редакцияда жазылсын:</w:t>
      </w:r>
    </w:p>
    <w:bookmarkEnd w:id="449"/>
    <w:bookmarkStart w:name="z451" w:id="450"/>
    <w:p>
      <w:pPr>
        <w:spacing w:after="0"/>
        <w:ind w:left="0"/>
        <w:jc w:val="both"/>
      </w:pPr>
      <w:r>
        <w:rPr>
          <w:rFonts w:ascii="Times New Roman"/>
          <w:b w:val="false"/>
          <w:i w:val="false"/>
          <w:color w:val="000000"/>
          <w:sz w:val="28"/>
        </w:rPr>
        <w:t>
      "Астана, Алматы және Шымкент қалаларының, аудандардың және облыстық маңызы бар қалалардың ЖАО";</w:t>
      </w:r>
    </w:p>
    <w:bookmarkEnd w:id="450"/>
    <w:bookmarkStart w:name="z452" w:id="451"/>
    <w:p>
      <w:pPr>
        <w:spacing w:after="0"/>
        <w:ind w:left="0"/>
        <w:jc w:val="both"/>
      </w:pPr>
      <w:r>
        <w:rPr>
          <w:rFonts w:ascii="Times New Roman"/>
          <w:b w:val="false"/>
          <w:i w:val="false"/>
          <w:color w:val="000000"/>
          <w:sz w:val="28"/>
        </w:rPr>
        <w:t>
      7-баған мынадай редакцияда жазылсын:</w:t>
      </w:r>
    </w:p>
    <w:bookmarkEnd w:id="451"/>
    <w:bookmarkStart w:name="z453" w:id="452"/>
    <w:p>
      <w:pPr>
        <w:spacing w:after="0"/>
        <w:ind w:left="0"/>
        <w:jc w:val="both"/>
      </w:pPr>
      <w:r>
        <w:rPr>
          <w:rFonts w:ascii="Times New Roman"/>
          <w:b w:val="false"/>
          <w:i w:val="false"/>
          <w:color w:val="000000"/>
          <w:sz w:val="28"/>
        </w:rPr>
        <w:t>
      "Мемлекеттік корпорация, облыстардың, Астана, Алматы және Шымкент қалаларының, аудандардың және облыстық маңызы бар қалалардың ЖАО";</w:t>
      </w:r>
    </w:p>
    <w:bookmarkEnd w:id="452"/>
    <w:bookmarkStart w:name="z454" w:id="453"/>
    <w:p>
      <w:pPr>
        <w:spacing w:after="0"/>
        <w:ind w:left="0"/>
        <w:jc w:val="both"/>
      </w:pPr>
      <w:r>
        <w:rPr>
          <w:rFonts w:ascii="Times New Roman"/>
          <w:b w:val="false"/>
          <w:i w:val="false"/>
          <w:color w:val="000000"/>
          <w:sz w:val="28"/>
        </w:rPr>
        <w:t>
      реттік нөмірі 222-3-жолда:</w:t>
      </w:r>
    </w:p>
    <w:bookmarkEnd w:id="453"/>
    <w:bookmarkStart w:name="z455" w:id="454"/>
    <w:p>
      <w:pPr>
        <w:spacing w:after="0"/>
        <w:ind w:left="0"/>
        <w:jc w:val="both"/>
      </w:pPr>
      <w:r>
        <w:rPr>
          <w:rFonts w:ascii="Times New Roman"/>
          <w:b w:val="false"/>
          <w:i w:val="false"/>
          <w:color w:val="000000"/>
          <w:sz w:val="28"/>
        </w:rPr>
        <w:t>
      6-баған мынадай редакцияда жазылсын:</w:t>
      </w:r>
    </w:p>
    <w:bookmarkEnd w:id="454"/>
    <w:bookmarkStart w:name="z456" w:id="455"/>
    <w:p>
      <w:pPr>
        <w:spacing w:after="0"/>
        <w:ind w:left="0"/>
        <w:jc w:val="both"/>
      </w:pPr>
      <w:r>
        <w:rPr>
          <w:rFonts w:ascii="Times New Roman"/>
          <w:b w:val="false"/>
          <w:i w:val="false"/>
          <w:color w:val="000000"/>
          <w:sz w:val="28"/>
        </w:rPr>
        <w:t>
      "Облыстардың, Астана, Алматы және Шымкент қалаларының, аудандардың және облыстық маңызы бар қалалардың ЖАО, мектепке дейінгі, бастауыш, негізгі орта, жалпы орта, техникалық және кәсіптік, орта білімнен кейінгі білім беру ұйымдары";</w:t>
      </w:r>
    </w:p>
    <w:bookmarkEnd w:id="455"/>
    <w:bookmarkStart w:name="z457" w:id="456"/>
    <w:p>
      <w:pPr>
        <w:spacing w:after="0"/>
        <w:ind w:left="0"/>
        <w:jc w:val="both"/>
      </w:pPr>
      <w:r>
        <w:rPr>
          <w:rFonts w:ascii="Times New Roman"/>
          <w:b w:val="false"/>
          <w:i w:val="false"/>
          <w:color w:val="000000"/>
          <w:sz w:val="28"/>
        </w:rPr>
        <w:t>
      7-баған мынадай редакцияда жазылсын:</w:t>
      </w:r>
    </w:p>
    <w:bookmarkEnd w:id="456"/>
    <w:bookmarkStart w:name="z458" w:id="457"/>
    <w:p>
      <w:pPr>
        <w:spacing w:after="0"/>
        <w:ind w:left="0"/>
        <w:jc w:val="both"/>
      </w:pPr>
      <w:r>
        <w:rPr>
          <w:rFonts w:ascii="Times New Roman"/>
          <w:b w:val="false"/>
          <w:i w:val="false"/>
          <w:color w:val="000000"/>
          <w:sz w:val="28"/>
        </w:rPr>
        <w:t>
      "Мемлекеттік корпорация, облыстардың, Астана, Алматы және Шымкент қалаларының, аудандардың және облыстық маңызы бар қалалардың ЖАО, мектепке дейінгі, бастауыш, негізгі орта, жалпы орта, техникалық және кәсіптік, орта білімнен кейінгі білім беру ұйымдары";</w:t>
      </w:r>
    </w:p>
    <w:bookmarkEnd w:id="457"/>
    <w:bookmarkStart w:name="z459" w:id="458"/>
    <w:p>
      <w:pPr>
        <w:spacing w:after="0"/>
        <w:ind w:left="0"/>
        <w:jc w:val="both"/>
      </w:pPr>
      <w:r>
        <w:rPr>
          <w:rFonts w:ascii="Times New Roman"/>
          <w:b w:val="false"/>
          <w:i w:val="false"/>
          <w:color w:val="000000"/>
          <w:sz w:val="28"/>
        </w:rPr>
        <w:t>
      реттік нөмірі 223-жолдың 9-бағаны мынадай редакцияда жазылсын:</w:t>
      </w:r>
    </w:p>
    <w:bookmarkEnd w:id="458"/>
    <w:bookmarkStart w:name="z460" w:id="459"/>
    <w:p>
      <w:pPr>
        <w:spacing w:after="0"/>
        <w:ind w:left="0"/>
        <w:jc w:val="both"/>
      </w:pPr>
      <w:r>
        <w:rPr>
          <w:rFonts w:ascii="Times New Roman"/>
          <w:b w:val="false"/>
          <w:i w:val="false"/>
          <w:color w:val="000000"/>
          <w:sz w:val="28"/>
        </w:rPr>
        <w:t>
      "Электронды/қағаз түрінде";</w:t>
      </w:r>
    </w:p>
    <w:bookmarkEnd w:id="459"/>
    <w:bookmarkStart w:name="z461" w:id="460"/>
    <w:p>
      <w:pPr>
        <w:spacing w:after="0"/>
        <w:ind w:left="0"/>
        <w:jc w:val="both"/>
      </w:pPr>
      <w:r>
        <w:rPr>
          <w:rFonts w:ascii="Times New Roman"/>
          <w:b w:val="false"/>
          <w:i w:val="false"/>
          <w:color w:val="000000"/>
          <w:sz w:val="28"/>
        </w:rPr>
        <w:t>
      реттік нөмірі 224-жолдың 9-бағаны мынадай редакцияда жазылсын:</w:t>
      </w:r>
    </w:p>
    <w:bookmarkEnd w:id="460"/>
    <w:bookmarkStart w:name="z462" w:id="461"/>
    <w:p>
      <w:pPr>
        <w:spacing w:after="0"/>
        <w:ind w:left="0"/>
        <w:jc w:val="both"/>
      </w:pPr>
      <w:r>
        <w:rPr>
          <w:rFonts w:ascii="Times New Roman"/>
          <w:b w:val="false"/>
          <w:i w:val="false"/>
          <w:color w:val="000000"/>
          <w:sz w:val="28"/>
        </w:rPr>
        <w:t>
      "Электронды/қағаз түрінде";</w:t>
      </w:r>
    </w:p>
    <w:bookmarkEnd w:id="461"/>
    <w:bookmarkStart w:name="z463" w:id="462"/>
    <w:p>
      <w:pPr>
        <w:spacing w:after="0"/>
        <w:ind w:left="0"/>
        <w:jc w:val="both"/>
      </w:pPr>
      <w:r>
        <w:rPr>
          <w:rFonts w:ascii="Times New Roman"/>
          <w:b w:val="false"/>
          <w:i w:val="false"/>
          <w:color w:val="000000"/>
          <w:sz w:val="28"/>
        </w:rPr>
        <w:t>
      реттік нөмірі 226-жолдың 9-бағаны мынадай редакцияда жазылсын:</w:t>
      </w:r>
    </w:p>
    <w:bookmarkEnd w:id="462"/>
    <w:bookmarkStart w:name="z464" w:id="463"/>
    <w:p>
      <w:pPr>
        <w:spacing w:after="0"/>
        <w:ind w:left="0"/>
        <w:jc w:val="both"/>
      </w:pPr>
      <w:r>
        <w:rPr>
          <w:rFonts w:ascii="Times New Roman"/>
          <w:b w:val="false"/>
          <w:i w:val="false"/>
          <w:color w:val="000000"/>
          <w:sz w:val="28"/>
        </w:rPr>
        <w:t>
      "Электронды/қағаз түрінде";</w:t>
      </w:r>
    </w:p>
    <w:bookmarkEnd w:id="463"/>
    <w:bookmarkStart w:name="z465" w:id="464"/>
    <w:p>
      <w:pPr>
        <w:spacing w:after="0"/>
        <w:ind w:left="0"/>
        <w:jc w:val="both"/>
      </w:pPr>
      <w:r>
        <w:rPr>
          <w:rFonts w:ascii="Times New Roman"/>
          <w:b w:val="false"/>
          <w:i w:val="false"/>
          <w:color w:val="000000"/>
          <w:sz w:val="28"/>
        </w:rPr>
        <w:t>
      реттік нөмірі 230-жолдың 9-бағаны мынадай редакцияда жазылсын:</w:t>
      </w:r>
    </w:p>
    <w:bookmarkEnd w:id="464"/>
    <w:bookmarkStart w:name="z466" w:id="465"/>
    <w:p>
      <w:pPr>
        <w:spacing w:after="0"/>
        <w:ind w:left="0"/>
        <w:jc w:val="both"/>
      </w:pPr>
      <w:r>
        <w:rPr>
          <w:rFonts w:ascii="Times New Roman"/>
          <w:b w:val="false"/>
          <w:i w:val="false"/>
          <w:color w:val="000000"/>
          <w:sz w:val="28"/>
        </w:rPr>
        <w:t>
      "Электронды/қағаз түрінде";</w:t>
      </w:r>
    </w:p>
    <w:bookmarkEnd w:id="465"/>
    <w:bookmarkStart w:name="z467" w:id="466"/>
    <w:p>
      <w:pPr>
        <w:spacing w:after="0"/>
        <w:ind w:left="0"/>
        <w:jc w:val="both"/>
      </w:pPr>
      <w:r>
        <w:rPr>
          <w:rFonts w:ascii="Times New Roman"/>
          <w:b w:val="false"/>
          <w:i w:val="false"/>
          <w:color w:val="000000"/>
          <w:sz w:val="28"/>
        </w:rPr>
        <w:t>
      реттік нөмірі 231-жолдың 7-бағаны мынадай редакцияда жазылсын:</w:t>
      </w:r>
    </w:p>
    <w:bookmarkEnd w:id="466"/>
    <w:bookmarkStart w:name="z468" w:id="467"/>
    <w:p>
      <w:pPr>
        <w:spacing w:after="0"/>
        <w:ind w:left="0"/>
        <w:jc w:val="both"/>
      </w:pPr>
      <w:r>
        <w:rPr>
          <w:rFonts w:ascii="Times New Roman"/>
          <w:b w:val="false"/>
          <w:i w:val="false"/>
          <w:color w:val="000000"/>
          <w:sz w:val="28"/>
        </w:rPr>
        <w:t>
      "Электрондық үкіметтің" веб-порталы";</w:t>
      </w:r>
    </w:p>
    <w:bookmarkEnd w:id="467"/>
    <w:bookmarkStart w:name="z469" w:id="468"/>
    <w:p>
      <w:pPr>
        <w:spacing w:after="0"/>
        <w:ind w:left="0"/>
        <w:jc w:val="both"/>
      </w:pPr>
      <w:r>
        <w:rPr>
          <w:rFonts w:ascii="Times New Roman"/>
          <w:b w:val="false"/>
          <w:i w:val="false"/>
          <w:color w:val="000000"/>
          <w:sz w:val="28"/>
        </w:rPr>
        <w:t>
      реттік нөмірлері 232 және 233-жолдар алып тасталсын;</w:t>
      </w:r>
    </w:p>
    <w:bookmarkEnd w:id="468"/>
    <w:bookmarkStart w:name="z470" w:id="469"/>
    <w:p>
      <w:pPr>
        <w:spacing w:after="0"/>
        <w:ind w:left="0"/>
        <w:jc w:val="both"/>
      </w:pPr>
      <w:r>
        <w:rPr>
          <w:rFonts w:ascii="Times New Roman"/>
          <w:b w:val="false"/>
          <w:i w:val="false"/>
          <w:color w:val="000000"/>
          <w:sz w:val="28"/>
        </w:rPr>
        <w:t>
      реттік нөмірі 250-жолда:</w:t>
      </w:r>
    </w:p>
    <w:bookmarkEnd w:id="469"/>
    <w:bookmarkStart w:name="z471" w:id="470"/>
    <w:p>
      <w:pPr>
        <w:spacing w:after="0"/>
        <w:ind w:left="0"/>
        <w:jc w:val="both"/>
      </w:pPr>
      <w:r>
        <w:rPr>
          <w:rFonts w:ascii="Times New Roman"/>
          <w:b w:val="false"/>
          <w:i w:val="false"/>
          <w:color w:val="000000"/>
          <w:sz w:val="28"/>
        </w:rPr>
        <w:t>
      7-баған мынадай редакцияда жазылсын:</w:t>
      </w:r>
    </w:p>
    <w:bookmarkEnd w:id="470"/>
    <w:bookmarkStart w:name="z472" w:id="471"/>
    <w:p>
      <w:pPr>
        <w:spacing w:after="0"/>
        <w:ind w:left="0"/>
        <w:jc w:val="both"/>
      </w:pPr>
      <w:r>
        <w:rPr>
          <w:rFonts w:ascii="Times New Roman"/>
          <w:b w:val="false"/>
          <w:i w:val="false"/>
          <w:color w:val="000000"/>
          <w:sz w:val="28"/>
        </w:rPr>
        <w:t>
      "Электрондық үкіметтің" веб-порталы";</w:t>
      </w:r>
    </w:p>
    <w:bookmarkEnd w:id="471"/>
    <w:bookmarkStart w:name="z473" w:id="472"/>
    <w:p>
      <w:pPr>
        <w:spacing w:after="0"/>
        <w:ind w:left="0"/>
        <w:jc w:val="both"/>
      </w:pPr>
      <w:r>
        <w:rPr>
          <w:rFonts w:ascii="Times New Roman"/>
          <w:b w:val="false"/>
          <w:i w:val="false"/>
          <w:color w:val="000000"/>
          <w:sz w:val="28"/>
        </w:rPr>
        <w:t>
      9-баған мынадай редакцияда жазылсын:</w:t>
      </w:r>
    </w:p>
    <w:bookmarkEnd w:id="472"/>
    <w:bookmarkStart w:name="z474" w:id="473"/>
    <w:p>
      <w:pPr>
        <w:spacing w:after="0"/>
        <w:ind w:left="0"/>
        <w:jc w:val="both"/>
      </w:pPr>
      <w:r>
        <w:rPr>
          <w:rFonts w:ascii="Times New Roman"/>
          <w:b w:val="false"/>
          <w:i w:val="false"/>
          <w:color w:val="000000"/>
          <w:sz w:val="28"/>
        </w:rPr>
        <w:t>
      "Электронды";</w:t>
      </w:r>
    </w:p>
    <w:bookmarkEnd w:id="473"/>
    <w:bookmarkStart w:name="z475" w:id="474"/>
    <w:p>
      <w:pPr>
        <w:spacing w:after="0"/>
        <w:ind w:left="0"/>
        <w:jc w:val="both"/>
      </w:pPr>
      <w:r>
        <w:rPr>
          <w:rFonts w:ascii="Times New Roman"/>
          <w:b w:val="false"/>
          <w:i w:val="false"/>
          <w:color w:val="000000"/>
          <w:sz w:val="28"/>
        </w:rPr>
        <w:t>
      реттік нөмірі 256-жолда:</w:t>
      </w:r>
    </w:p>
    <w:bookmarkEnd w:id="474"/>
    <w:bookmarkStart w:name="z476" w:id="475"/>
    <w:p>
      <w:pPr>
        <w:spacing w:after="0"/>
        <w:ind w:left="0"/>
        <w:jc w:val="both"/>
      </w:pPr>
      <w:r>
        <w:rPr>
          <w:rFonts w:ascii="Times New Roman"/>
          <w:b w:val="false"/>
          <w:i w:val="false"/>
          <w:color w:val="000000"/>
          <w:sz w:val="28"/>
        </w:rPr>
        <w:t>
      6-баған мынадай редакцияда жазылсын:</w:t>
      </w:r>
    </w:p>
    <w:bookmarkEnd w:id="475"/>
    <w:bookmarkStart w:name="z477" w:id="476"/>
    <w:p>
      <w:pPr>
        <w:spacing w:after="0"/>
        <w:ind w:left="0"/>
        <w:jc w:val="both"/>
      </w:pPr>
      <w:r>
        <w:rPr>
          <w:rFonts w:ascii="Times New Roman"/>
          <w:b w:val="false"/>
          <w:i w:val="false"/>
          <w:color w:val="000000"/>
          <w:sz w:val="28"/>
        </w:rPr>
        <w:t>
      "Қаржыминінің Мемлекеттік кірістер комитетінің облыстар, Астана, Алматы және Шымкент қалалары бойынша аумақтық органдары";</w:t>
      </w:r>
    </w:p>
    <w:bookmarkEnd w:id="476"/>
    <w:bookmarkStart w:name="z478" w:id="477"/>
    <w:p>
      <w:pPr>
        <w:spacing w:after="0"/>
        <w:ind w:left="0"/>
        <w:jc w:val="both"/>
      </w:pPr>
      <w:r>
        <w:rPr>
          <w:rFonts w:ascii="Times New Roman"/>
          <w:b w:val="false"/>
          <w:i w:val="false"/>
          <w:color w:val="000000"/>
          <w:sz w:val="28"/>
        </w:rPr>
        <w:t>
      7-баған мынадай редакцияда жазылсын:</w:t>
      </w:r>
    </w:p>
    <w:bookmarkEnd w:id="477"/>
    <w:bookmarkStart w:name="z479" w:id="478"/>
    <w:p>
      <w:pPr>
        <w:spacing w:after="0"/>
        <w:ind w:left="0"/>
        <w:jc w:val="both"/>
      </w:pPr>
      <w:r>
        <w:rPr>
          <w:rFonts w:ascii="Times New Roman"/>
          <w:b w:val="false"/>
          <w:i w:val="false"/>
          <w:color w:val="000000"/>
          <w:sz w:val="28"/>
        </w:rPr>
        <w:t>
      "Мемлекеттік корпорация, Қаржыминінің Мемлекеттік кірістер комитетінің облыстар, Астана, Алматы және Шымкент қалалары бойынша аумақтық органдары, "электрондық үкіметтің" веб-порталы";</w:t>
      </w:r>
    </w:p>
    <w:bookmarkEnd w:id="478"/>
    <w:bookmarkStart w:name="z480" w:id="479"/>
    <w:p>
      <w:pPr>
        <w:spacing w:after="0"/>
        <w:ind w:left="0"/>
        <w:jc w:val="both"/>
      </w:pPr>
      <w:r>
        <w:rPr>
          <w:rFonts w:ascii="Times New Roman"/>
          <w:b w:val="false"/>
          <w:i w:val="false"/>
          <w:color w:val="000000"/>
          <w:sz w:val="28"/>
        </w:rPr>
        <w:t>
      реттік нөмірі 257-жолда:</w:t>
      </w:r>
    </w:p>
    <w:bookmarkEnd w:id="479"/>
    <w:bookmarkStart w:name="z481" w:id="480"/>
    <w:p>
      <w:pPr>
        <w:spacing w:after="0"/>
        <w:ind w:left="0"/>
        <w:jc w:val="both"/>
      </w:pPr>
      <w:r>
        <w:rPr>
          <w:rFonts w:ascii="Times New Roman"/>
          <w:b w:val="false"/>
          <w:i w:val="false"/>
          <w:color w:val="000000"/>
          <w:sz w:val="28"/>
        </w:rPr>
        <w:t>
      6-баған мынадай редакцияда жазылсын:</w:t>
      </w:r>
    </w:p>
    <w:bookmarkEnd w:id="480"/>
    <w:bookmarkStart w:name="z482" w:id="481"/>
    <w:p>
      <w:pPr>
        <w:spacing w:after="0"/>
        <w:ind w:left="0"/>
        <w:jc w:val="both"/>
      </w:pPr>
      <w:r>
        <w:rPr>
          <w:rFonts w:ascii="Times New Roman"/>
          <w:b w:val="false"/>
          <w:i w:val="false"/>
          <w:color w:val="000000"/>
          <w:sz w:val="28"/>
        </w:rPr>
        <w:t>
      "Қаржыминінің Мемлекеттік кірістер комитетінің облыстар, Астана, Алматы және Шымкент қалалары бойынша аумақтық органдары";</w:t>
      </w:r>
    </w:p>
    <w:bookmarkEnd w:id="481"/>
    <w:bookmarkStart w:name="z483" w:id="482"/>
    <w:p>
      <w:pPr>
        <w:spacing w:after="0"/>
        <w:ind w:left="0"/>
        <w:jc w:val="both"/>
      </w:pPr>
      <w:r>
        <w:rPr>
          <w:rFonts w:ascii="Times New Roman"/>
          <w:b w:val="false"/>
          <w:i w:val="false"/>
          <w:color w:val="000000"/>
          <w:sz w:val="28"/>
        </w:rPr>
        <w:t>
      7-баған мынадай редакцияда жазылсын:</w:t>
      </w:r>
    </w:p>
    <w:bookmarkEnd w:id="482"/>
    <w:bookmarkStart w:name="z484" w:id="483"/>
    <w:p>
      <w:pPr>
        <w:spacing w:after="0"/>
        <w:ind w:left="0"/>
        <w:jc w:val="both"/>
      </w:pPr>
      <w:r>
        <w:rPr>
          <w:rFonts w:ascii="Times New Roman"/>
          <w:b w:val="false"/>
          <w:i w:val="false"/>
          <w:color w:val="000000"/>
          <w:sz w:val="28"/>
        </w:rPr>
        <w:t>
      "Мемлекеттік корпорация, Қаржыминінің Мемлекеттік кірістер комитетінің облыстар, Астана, Алматы және Шымкент қалалары бойынша аумақтық органдары, "электрондық үкіметтің" веб-порталы";</w:t>
      </w:r>
    </w:p>
    <w:bookmarkEnd w:id="483"/>
    <w:bookmarkStart w:name="z485" w:id="484"/>
    <w:p>
      <w:pPr>
        <w:spacing w:after="0"/>
        <w:ind w:left="0"/>
        <w:jc w:val="both"/>
      </w:pPr>
      <w:r>
        <w:rPr>
          <w:rFonts w:ascii="Times New Roman"/>
          <w:b w:val="false"/>
          <w:i w:val="false"/>
          <w:color w:val="000000"/>
          <w:sz w:val="28"/>
        </w:rPr>
        <w:t>
      реттік нөмірі 258-жолда:</w:t>
      </w:r>
    </w:p>
    <w:bookmarkEnd w:id="484"/>
    <w:bookmarkStart w:name="z486" w:id="485"/>
    <w:p>
      <w:pPr>
        <w:spacing w:after="0"/>
        <w:ind w:left="0"/>
        <w:jc w:val="both"/>
      </w:pPr>
      <w:r>
        <w:rPr>
          <w:rFonts w:ascii="Times New Roman"/>
          <w:b w:val="false"/>
          <w:i w:val="false"/>
          <w:color w:val="000000"/>
          <w:sz w:val="28"/>
        </w:rPr>
        <w:t>
      6-баған мынадай редакцияда жазылсын:</w:t>
      </w:r>
    </w:p>
    <w:bookmarkEnd w:id="485"/>
    <w:bookmarkStart w:name="z487" w:id="486"/>
    <w:p>
      <w:pPr>
        <w:spacing w:after="0"/>
        <w:ind w:left="0"/>
        <w:jc w:val="both"/>
      </w:pPr>
      <w:r>
        <w:rPr>
          <w:rFonts w:ascii="Times New Roman"/>
          <w:b w:val="false"/>
          <w:i w:val="false"/>
          <w:color w:val="000000"/>
          <w:sz w:val="28"/>
        </w:rPr>
        <w:t>
      "Облыстардың, Астана, Алматы және Шымкент қалаларының ЖАО, "Даму" КДҚ" АҚ";</w:t>
      </w:r>
    </w:p>
    <w:bookmarkEnd w:id="486"/>
    <w:bookmarkStart w:name="z488" w:id="487"/>
    <w:p>
      <w:pPr>
        <w:spacing w:after="0"/>
        <w:ind w:left="0"/>
        <w:jc w:val="both"/>
      </w:pPr>
      <w:r>
        <w:rPr>
          <w:rFonts w:ascii="Times New Roman"/>
          <w:b w:val="false"/>
          <w:i w:val="false"/>
          <w:color w:val="000000"/>
          <w:sz w:val="28"/>
        </w:rPr>
        <w:t>
      7-баған мынадай редакцияда жазылсын:</w:t>
      </w:r>
    </w:p>
    <w:bookmarkEnd w:id="487"/>
    <w:bookmarkStart w:name="z489" w:id="488"/>
    <w:p>
      <w:pPr>
        <w:spacing w:after="0"/>
        <w:ind w:left="0"/>
        <w:jc w:val="both"/>
      </w:pPr>
      <w:r>
        <w:rPr>
          <w:rFonts w:ascii="Times New Roman"/>
          <w:b w:val="false"/>
          <w:i w:val="false"/>
          <w:color w:val="000000"/>
          <w:sz w:val="28"/>
        </w:rPr>
        <w:t>
      "Облыстардың, Астана, Алматы және Шымкент қалаларының ЖАО, "Даму" КДҚ" АҚ";</w:t>
      </w:r>
    </w:p>
    <w:bookmarkEnd w:id="488"/>
    <w:bookmarkStart w:name="z490" w:id="489"/>
    <w:p>
      <w:pPr>
        <w:spacing w:after="0"/>
        <w:ind w:left="0"/>
        <w:jc w:val="both"/>
      </w:pPr>
      <w:r>
        <w:rPr>
          <w:rFonts w:ascii="Times New Roman"/>
          <w:b w:val="false"/>
          <w:i w:val="false"/>
          <w:color w:val="000000"/>
          <w:sz w:val="28"/>
        </w:rPr>
        <w:t>
      реттік нөмірі 259-жолда:</w:t>
      </w:r>
    </w:p>
    <w:bookmarkEnd w:id="489"/>
    <w:bookmarkStart w:name="z491" w:id="490"/>
    <w:p>
      <w:pPr>
        <w:spacing w:after="0"/>
        <w:ind w:left="0"/>
        <w:jc w:val="both"/>
      </w:pPr>
      <w:r>
        <w:rPr>
          <w:rFonts w:ascii="Times New Roman"/>
          <w:b w:val="false"/>
          <w:i w:val="false"/>
          <w:color w:val="000000"/>
          <w:sz w:val="28"/>
        </w:rPr>
        <w:t>
      3-баған мынадай редакцияда жазылсын:</w:t>
      </w:r>
    </w:p>
    <w:bookmarkEnd w:id="490"/>
    <w:bookmarkStart w:name="z492" w:id="491"/>
    <w:p>
      <w:pPr>
        <w:spacing w:after="0"/>
        <w:ind w:left="0"/>
        <w:jc w:val="both"/>
      </w:pPr>
      <w:r>
        <w:rPr>
          <w:rFonts w:ascii="Times New Roman"/>
          <w:b w:val="false"/>
          <w:i w:val="false"/>
          <w:color w:val="000000"/>
          <w:sz w:val="28"/>
        </w:rPr>
        <w:t>
      "Бизнестің жол картасы – 2020" бизнесті қолдау мен дамытудың бірыңғай бағдарламасы шеңберінде шағын және орта кәсіпкерлік субъектілерінің кредиттері бойынша кепілдіктер беру";</w:t>
      </w:r>
    </w:p>
    <w:bookmarkEnd w:id="491"/>
    <w:bookmarkStart w:name="z493" w:id="492"/>
    <w:p>
      <w:pPr>
        <w:spacing w:after="0"/>
        <w:ind w:left="0"/>
        <w:jc w:val="both"/>
      </w:pPr>
      <w:r>
        <w:rPr>
          <w:rFonts w:ascii="Times New Roman"/>
          <w:b w:val="false"/>
          <w:i w:val="false"/>
          <w:color w:val="000000"/>
          <w:sz w:val="28"/>
        </w:rPr>
        <w:t>
      6-баған мынадай редакцияда жазылсын:</w:t>
      </w:r>
    </w:p>
    <w:bookmarkEnd w:id="492"/>
    <w:bookmarkStart w:name="z494" w:id="493"/>
    <w:p>
      <w:pPr>
        <w:spacing w:after="0"/>
        <w:ind w:left="0"/>
        <w:jc w:val="both"/>
      </w:pPr>
      <w:r>
        <w:rPr>
          <w:rFonts w:ascii="Times New Roman"/>
          <w:b w:val="false"/>
          <w:i w:val="false"/>
          <w:color w:val="000000"/>
          <w:sz w:val="28"/>
        </w:rPr>
        <w:t>
      "Облыстардың, Астана, Алматы және Шымкент қалаларының ЖАО, "Даму" КДҚ" АҚ";</w:t>
      </w:r>
    </w:p>
    <w:bookmarkEnd w:id="493"/>
    <w:bookmarkStart w:name="z495" w:id="494"/>
    <w:p>
      <w:pPr>
        <w:spacing w:after="0"/>
        <w:ind w:left="0"/>
        <w:jc w:val="both"/>
      </w:pPr>
      <w:r>
        <w:rPr>
          <w:rFonts w:ascii="Times New Roman"/>
          <w:b w:val="false"/>
          <w:i w:val="false"/>
          <w:color w:val="000000"/>
          <w:sz w:val="28"/>
        </w:rPr>
        <w:t>
      7-баған мынадай редакцияда жазылсын:</w:t>
      </w:r>
    </w:p>
    <w:bookmarkEnd w:id="494"/>
    <w:bookmarkStart w:name="z496" w:id="495"/>
    <w:p>
      <w:pPr>
        <w:spacing w:after="0"/>
        <w:ind w:left="0"/>
        <w:jc w:val="both"/>
      </w:pPr>
      <w:r>
        <w:rPr>
          <w:rFonts w:ascii="Times New Roman"/>
          <w:b w:val="false"/>
          <w:i w:val="false"/>
          <w:color w:val="000000"/>
          <w:sz w:val="28"/>
        </w:rPr>
        <w:t>
      "Облыстардың, Астана, Алматы және Шымкент қалаларының ЖАО, "Даму" КДҚ" АҚ, "электрондық үкімет" веб-порталы";</w:t>
      </w:r>
    </w:p>
    <w:bookmarkEnd w:id="495"/>
    <w:bookmarkStart w:name="z497" w:id="496"/>
    <w:p>
      <w:pPr>
        <w:spacing w:after="0"/>
        <w:ind w:left="0"/>
        <w:jc w:val="both"/>
      </w:pPr>
      <w:r>
        <w:rPr>
          <w:rFonts w:ascii="Times New Roman"/>
          <w:b w:val="false"/>
          <w:i w:val="false"/>
          <w:color w:val="000000"/>
          <w:sz w:val="28"/>
        </w:rPr>
        <w:t>
      реттік нөмірі 260-жолда:</w:t>
      </w:r>
    </w:p>
    <w:bookmarkEnd w:id="496"/>
    <w:bookmarkStart w:name="z498" w:id="497"/>
    <w:p>
      <w:pPr>
        <w:spacing w:after="0"/>
        <w:ind w:left="0"/>
        <w:jc w:val="both"/>
      </w:pPr>
      <w:r>
        <w:rPr>
          <w:rFonts w:ascii="Times New Roman"/>
          <w:b w:val="false"/>
          <w:i w:val="false"/>
          <w:color w:val="000000"/>
          <w:sz w:val="28"/>
        </w:rPr>
        <w:t>
      3-баған мынадай редакцияда жазылсын:</w:t>
      </w:r>
    </w:p>
    <w:bookmarkEnd w:id="497"/>
    <w:bookmarkStart w:name="z499" w:id="498"/>
    <w:p>
      <w:pPr>
        <w:spacing w:after="0"/>
        <w:ind w:left="0"/>
        <w:jc w:val="both"/>
      </w:pPr>
      <w:r>
        <w:rPr>
          <w:rFonts w:ascii="Times New Roman"/>
          <w:b w:val="false"/>
          <w:i w:val="false"/>
          <w:color w:val="000000"/>
          <w:sz w:val="28"/>
        </w:rPr>
        <w:t>
      "Бизнестің жол картасы 2020" бизнесті қолдау мен дамытудың бірыңғай бағдарламасы шеңберінде жаңа бизнес-идеяларды және бизнес-инкубациялау шеңберінде индустриялық-инновациялық жобаларды іске асыру үшін шағын кәсіпкерлік субъектілеріне мемлекеттік гранттар беру";</w:t>
      </w:r>
    </w:p>
    <w:bookmarkEnd w:id="498"/>
    <w:bookmarkStart w:name="z500" w:id="499"/>
    <w:p>
      <w:pPr>
        <w:spacing w:after="0"/>
        <w:ind w:left="0"/>
        <w:jc w:val="both"/>
      </w:pPr>
      <w:r>
        <w:rPr>
          <w:rFonts w:ascii="Times New Roman"/>
          <w:b w:val="false"/>
          <w:i w:val="false"/>
          <w:color w:val="000000"/>
          <w:sz w:val="28"/>
        </w:rPr>
        <w:t>
      7-баған мынадай редакцияда жазылсын:</w:t>
      </w:r>
    </w:p>
    <w:bookmarkEnd w:id="499"/>
    <w:bookmarkStart w:name="z501" w:id="500"/>
    <w:p>
      <w:pPr>
        <w:spacing w:after="0"/>
        <w:ind w:left="0"/>
        <w:jc w:val="both"/>
      </w:pPr>
      <w:r>
        <w:rPr>
          <w:rFonts w:ascii="Times New Roman"/>
          <w:b w:val="false"/>
          <w:i w:val="false"/>
          <w:color w:val="000000"/>
          <w:sz w:val="28"/>
        </w:rPr>
        <w:t>
      "Облыстардың, Астана, Алматы және Шымкент қалаларының ЖАО";</w:t>
      </w:r>
    </w:p>
    <w:bookmarkEnd w:id="500"/>
    <w:bookmarkStart w:name="z502" w:id="501"/>
    <w:p>
      <w:pPr>
        <w:spacing w:after="0"/>
        <w:ind w:left="0"/>
        <w:jc w:val="both"/>
      </w:pPr>
      <w:r>
        <w:rPr>
          <w:rFonts w:ascii="Times New Roman"/>
          <w:b w:val="false"/>
          <w:i w:val="false"/>
          <w:color w:val="000000"/>
          <w:sz w:val="28"/>
        </w:rPr>
        <w:t>
      реттік нөмірі 261-жолда:</w:t>
      </w:r>
    </w:p>
    <w:bookmarkEnd w:id="501"/>
    <w:bookmarkStart w:name="z503" w:id="502"/>
    <w:p>
      <w:pPr>
        <w:spacing w:after="0"/>
        <w:ind w:left="0"/>
        <w:jc w:val="both"/>
      </w:pPr>
      <w:r>
        <w:rPr>
          <w:rFonts w:ascii="Times New Roman"/>
          <w:b w:val="false"/>
          <w:i w:val="false"/>
          <w:color w:val="000000"/>
          <w:sz w:val="28"/>
        </w:rPr>
        <w:t>
      6-баған мынадай редакцияда жазылсын:</w:t>
      </w:r>
    </w:p>
    <w:bookmarkEnd w:id="502"/>
    <w:bookmarkStart w:name="z504" w:id="503"/>
    <w:p>
      <w:pPr>
        <w:spacing w:after="0"/>
        <w:ind w:left="0"/>
        <w:jc w:val="both"/>
      </w:pPr>
      <w:r>
        <w:rPr>
          <w:rFonts w:ascii="Times New Roman"/>
          <w:b w:val="false"/>
          <w:i w:val="false"/>
          <w:color w:val="000000"/>
          <w:sz w:val="28"/>
        </w:rPr>
        <w:t>
      "Облыстардың, Астана, Алматы және Шымкент қалаларының ЖАО";</w:t>
      </w:r>
    </w:p>
    <w:bookmarkEnd w:id="503"/>
    <w:bookmarkStart w:name="z505" w:id="504"/>
    <w:p>
      <w:pPr>
        <w:spacing w:after="0"/>
        <w:ind w:left="0"/>
        <w:jc w:val="both"/>
      </w:pPr>
      <w:r>
        <w:rPr>
          <w:rFonts w:ascii="Times New Roman"/>
          <w:b w:val="false"/>
          <w:i w:val="false"/>
          <w:color w:val="000000"/>
          <w:sz w:val="28"/>
        </w:rPr>
        <w:t>
      7-баған мынадай редакцияда жазылсын:</w:t>
      </w:r>
    </w:p>
    <w:bookmarkEnd w:id="504"/>
    <w:bookmarkStart w:name="z506" w:id="505"/>
    <w:p>
      <w:pPr>
        <w:spacing w:after="0"/>
        <w:ind w:left="0"/>
        <w:jc w:val="both"/>
      </w:pPr>
      <w:r>
        <w:rPr>
          <w:rFonts w:ascii="Times New Roman"/>
          <w:b w:val="false"/>
          <w:i w:val="false"/>
          <w:color w:val="000000"/>
          <w:sz w:val="28"/>
        </w:rPr>
        <w:t>
      "Облыстардың, Астана, Алматы және Шымкент қалаларының ЖАО";</w:t>
      </w:r>
    </w:p>
    <w:bookmarkEnd w:id="505"/>
    <w:bookmarkStart w:name="z507" w:id="506"/>
    <w:p>
      <w:pPr>
        <w:spacing w:after="0"/>
        <w:ind w:left="0"/>
        <w:jc w:val="both"/>
      </w:pPr>
      <w:r>
        <w:rPr>
          <w:rFonts w:ascii="Times New Roman"/>
          <w:b w:val="false"/>
          <w:i w:val="false"/>
          <w:color w:val="000000"/>
          <w:sz w:val="28"/>
        </w:rPr>
        <w:t>
      реттік нөмірі 263-жолда:</w:t>
      </w:r>
    </w:p>
    <w:bookmarkEnd w:id="506"/>
    <w:bookmarkStart w:name="z508" w:id="507"/>
    <w:p>
      <w:pPr>
        <w:spacing w:after="0"/>
        <w:ind w:left="0"/>
        <w:jc w:val="both"/>
      </w:pPr>
      <w:r>
        <w:rPr>
          <w:rFonts w:ascii="Times New Roman"/>
          <w:b w:val="false"/>
          <w:i w:val="false"/>
          <w:color w:val="000000"/>
          <w:sz w:val="28"/>
        </w:rPr>
        <w:t>
      6-баған мынадай редакцияда жазылсын:</w:t>
      </w:r>
    </w:p>
    <w:bookmarkEnd w:id="507"/>
    <w:bookmarkStart w:name="z509" w:id="508"/>
    <w:p>
      <w:pPr>
        <w:spacing w:after="0"/>
        <w:ind w:left="0"/>
        <w:jc w:val="both"/>
      </w:pPr>
      <w:r>
        <w:rPr>
          <w:rFonts w:ascii="Times New Roman"/>
          <w:b w:val="false"/>
          <w:i w:val="false"/>
          <w:color w:val="000000"/>
          <w:sz w:val="28"/>
        </w:rPr>
        <w:t>
      "Облыстардың, Астана, Алматы және Шымкент қалаларының ЖАО";</w:t>
      </w:r>
    </w:p>
    <w:bookmarkEnd w:id="508"/>
    <w:bookmarkStart w:name="z510" w:id="509"/>
    <w:p>
      <w:pPr>
        <w:spacing w:after="0"/>
        <w:ind w:left="0"/>
        <w:jc w:val="both"/>
      </w:pPr>
      <w:r>
        <w:rPr>
          <w:rFonts w:ascii="Times New Roman"/>
          <w:b w:val="false"/>
          <w:i w:val="false"/>
          <w:color w:val="000000"/>
          <w:sz w:val="28"/>
        </w:rPr>
        <w:t>
      7-баған мынадай редакцияда жазылсын:</w:t>
      </w:r>
    </w:p>
    <w:bookmarkEnd w:id="509"/>
    <w:bookmarkStart w:name="z511" w:id="510"/>
    <w:p>
      <w:pPr>
        <w:spacing w:after="0"/>
        <w:ind w:left="0"/>
        <w:jc w:val="both"/>
      </w:pPr>
      <w:r>
        <w:rPr>
          <w:rFonts w:ascii="Times New Roman"/>
          <w:b w:val="false"/>
          <w:i w:val="false"/>
          <w:color w:val="000000"/>
          <w:sz w:val="28"/>
        </w:rPr>
        <w:t>
      "Мемлекеттік корпорация, облыстардың, Астана, Алматы және Шымкент қалаларының ЖАО";</w:t>
      </w:r>
    </w:p>
    <w:bookmarkEnd w:id="510"/>
    <w:bookmarkStart w:name="z512" w:id="511"/>
    <w:p>
      <w:pPr>
        <w:spacing w:after="0"/>
        <w:ind w:left="0"/>
        <w:jc w:val="both"/>
      </w:pPr>
      <w:r>
        <w:rPr>
          <w:rFonts w:ascii="Times New Roman"/>
          <w:b w:val="false"/>
          <w:i w:val="false"/>
          <w:color w:val="000000"/>
          <w:sz w:val="28"/>
        </w:rPr>
        <w:t>
      реттік нөмірі 264-жолдың 6-бағаны мынадай редакцияда жазылсын:</w:t>
      </w:r>
    </w:p>
    <w:bookmarkEnd w:id="511"/>
    <w:bookmarkStart w:name="z513" w:id="512"/>
    <w:p>
      <w:pPr>
        <w:spacing w:after="0"/>
        <w:ind w:left="0"/>
        <w:jc w:val="both"/>
      </w:pPr>
      <w:r>
        <w:rPr>
          <w:rFonts w:ascii="Times New Roman"/>
          <w:b w:val="false"/>
          <w:i w:val="false"/>
          <w:color w:val="000000"/>
          <w:sz w:val="28"/>
        </w:rPr>
        <w:t>
      "Облыстардың, Астана, Алматы және Шымкент қалаларының ЖАО";</w:t>
      </w:r>
    </w:p>
    <w:bookmarkEnd w:id="512"/>
    <w:bookmarkStart w:name="z514" w:id="513"/>
    <w:p>
      <w:pPr>
        <w:spacing w:after="0"/>
        <w:ind w:left="0"/>
        <w:jc w:val="both"/>
      </w:pPr>
      <w:r>
        <w:rPr>
          <w:rFonts w:ascii="Times New Roman"/>
          <w:b w:val="false"/>
          <w:i w:val="false"/>
          <w:color w:val="000000"/>
          <w:sz w:val="28"/>
        </w:rPr>
        <w:t>
      реттік нөмірі 265-жолда:</w:t>
      </w:r>
    </w:p>
    <w:bookmarkEnd w:id="513"/>
    <w:bookmarkStart w:name="z515" w:id="514"/>
    <w:p>
      <w:pPr>
        <w:spacing w:after="0"/>
        <w:ind w:left="0"/>
        <w:jc w:val="both"/>
      </w:pPr>
      <w:r>
        <w:rPr>
          <w:rFonts w:ascii="Times New Roman"/>
          <w:b w:val="false"/>
          <w:i w:val="false"/>
          <w:color w:val="000000"/>
          <w:sz w:val="28"/>
        </w:rPr>
        <w:t>
      6-баған мынадай редакцияда жазылсын:</w:t>
      </w:r>
    </w:p>
    <w:bookmarkEnd w:id="514"/>
    <w:bookmarkStart w:name="z516" w:id="515"/>
    <w:p>
      <w:pPr>
        <w:spacing w:after="0"/>
        <w:ind w:left="0"/>
        <w:jc w:val="both"/>
      </w:pPr>
      <w:r>
        <w:rPr>
          <w:rFonts w:ascii="Times New Roman"/>
          <w:b w:val="false"/>
          <w:i w:val="false"/>
          <w:color w:val="000000"/>
          <w:sz w:val="28"/>
        </w:rPr>
        <w:t>
      "Облыстардың, Астана, Алматы және Шымкент қалаларының ЖАО";</w:t>
      </w:r>
    </w:p>
    <w:bookmarkEnd w:id="515"/>
    <w:bookmarkStart w:name="z517" w:id="516"/>
    <w:p>
      <w:pPr>
        <w:spacing w:after="0"/>
        <w:ind w:left="0"/>
        <w:jc w:val="both"/>
      </w:pPr>
      <w:r>
        <w:rPr>
          <w:rFonts w:ascii="Times New Roman"/>
          <w:b w:val="false"/>
          <w:i w:val="false"/>
          <w:color w:val="000000"/>
          <w:sz w:val="28"/>
        </w:rPr>
        <w:t>
      7-баған мынадай редакцияда жазылсын:</w:t>
      </w:r>
    </w:p>
    <w:bookmarkEnd w:id="516"/>
    <w:bookmarkStart w:name="z518" w:id="517"/>
    <w:p>
      <w:pPr>
        <w:spacing w:after="0"/>
        <w:ind w:left="0"/>
        <w:jc w:val="both"/>
      </w:pPr>
      <w:r>
        <w:rPr>
          <w:rFonts w:ascii="Times New Roman"/>
          <w:b w:val="false"/>
          <w:i w:val="false"/>
          <w:color w:val="000000"/>
          <w:sz w:val="28"/>
        </w:rPr>
        <w:t>
      "Мемлекеттік корпорация, облыстардың, Астана, Алматы және Шымкент қалаларының ЖАО";</w:t>
      </w:r>
    </w:p>
    <w:bookmarkEnd w:id="517"/>
    <w:bookmarkStart w:name="z519" w:id="518"/>
    <w:p>
      <w:pPr>
        <w:spacing w:after="0"/>
        <w:ind w:left="0"/>
        <w:jc w:val="both"/>
      </w:pPr>
      <w:r>
        <w:rPr>
          <w:rFonts w:ascii="Times New Roman"/>
          <w:b w:val="false"/>
          <w:i w:val="false"/>
          <w:color w:val="000000"/>
          <w:sz w:val="28"/>
        </w:rPr>
        <w:t>
      мынадай мазмұндағы реттік нөмірі 265-1-жолмен толықтырылсын:</w:t>
      </w:r>
    </w:p>
    <w:bookmarkEnd w:id="518"/>
    <w:bookmarkStart w:name="z520" w:id="519"/>
    <w:p>
      <w:pPr>
        <w:spacing w:after="0"/>
        <w:ind w:left="0"/>
        <w:jc w:val="both"/>
      </w:pPr>
      <w:r>
        <w:rPr>
          <w:rFonts w:ascii="Times New Roman"/>
          <w:b w:val="false"/>
          <w:i w:val="false"/>
          <w:color w:val="000000"/>
          <w:sz w:val="28"/>
        </w:rPr>
        <w:t>
      "</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2891"/>
        <w:gridCol w:w="1747"/>
        <w:gridCol w:w="428"/>
        <w:gridCol w:w="428"/>
        <w:gridCol w:w="2241"/>
        <w:gridCol w:w="2242"/>
        <w:gridCol w:w="263"/>
        <w:gridCol w:w="264"/>
      </w:tblGrid>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01001004</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саласындағы мамандарды даярлауға және біліктілігін арттыруға құжаттарды қабылдау</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қайта даярлау мен олардың біліктілігін арттыру қызметін жүзеге асыратын ұйымдар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қайта даярлау мен олардың біліктілігін арттыру қызметін жүзеге асыратын ұйымдар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Қағазтүрінде</w:t>
            </w:r>
          </w:p>
        </w:tc>
      </w:tr>
    </w:tbl>
    <w:bookmarkStart w:name="z521" w:id="520"/>
    <w:p>
      <w:pPr>
        <w:spacing w:after="0"/>
        <w:ind w:left="0"/>
        <w:jc w:val="both"/>
      </w:pPr>
      <w:r>
        <w:rPr>
          <w:rFonts w:ascii="Times New Roman"/>
          <w:b w:val="false"/>
          <w:i w:val="false"/>
          <w:color w:val="000000"/>
          <w:sz w:val="28"/>
        </w:rPr>
        <w:t>
      ";</w:t>
      </w:r>
    </w:p>
    <w:bookmarkEnd w:id="520"/>
    <w:bookmarkStart w:name="z522" w:id="521"/>
    <w:p>
      <w:pPr>
        <w:spacing w:after="0"/>
        <w:ind w:left="0"/>
        <w:jc w:val="both"/>
      </w:pPr>
      <w:r>
        <w:rPr>
          <w:rFonts w:ascii="Times New Roman"/>
          <w:b w:val="false"/>
          <w:i w:val="false"/>
          <w:color w:val="000000"/>
          <w:sz w:val="28"/>
        </w:rPr>
        <w:t>
      реттік нөмірі 269-жолдың 6-бағаны мынадай редакцияда жазылсын:</w:t>
      </w:r>
    </w:p>
    <w:bookmarkEnd w:id="521"/>
    <w:bookmarkStart w:name="z523" w:id="522"/>
    <w:p>
      <w:pPr>
        <w:spacing w:after="0"/>
        <w:ind w:left="0"/>
        <w:jc w:val="both"/>
      </w:pPr>
      <w:r>
        <w:rPr>
          <w:rFonts w:ascii="Times New Roman"/>
          <w:b w:val="false"/>
          <w:i w:val="false"/>
          <w:color w:val="000000"/>
          <w:sz w:val="28"/>
        </w:rPr>
        <w:t>
      "Облыстардың, Астана, Алматы және Шымкент қалаларының ЖАО";</w:t>
      </w:r>
    </w:p>
    <w:bookmarkEnd w:id="522"/>
    <w:bookmarkStart w:name="z524" w:id="523"/>
    <w:p>
      <w:pPr>
        <w:spacing w:after="0"/>
        <w:ind w:left="0"/>
        <w:jc w:val="both"/>
      </w:pPr>
      <w:r>
        <w:rPr>
          <w:rFonts w:ascii="Times New Roman"/>
          <w:b w:val="false"/>
          <w:i w:val="false"/>
          <w:color w:val="000000"/>
          <w:sz w:val="28"/>
        </w:rPr>
        <w:t>
      реттік нөмірі 270-жолдың 3-бағаны мынадай редакцияда жазылсын:</w:t>
      </w:r>
    </w:p>
    <w:bookmarkEnd w:id="523"/>
    <w:bookmarkStart w:name="z525" w:id="524"/>
    <w:p>
      <w:pPr>
        <w:spacing w:after="0"/>
        <w:ind w:left="0"/>
        <w:jc w:val="both"/>
      </w:pPr>
      <w:r>
        <w:rPr>
          <w:rFonts w:ascii="Times New Roman"/>
          <w:b w:val="false"/>
          <w:i w:val="false"/>
          <w:color w:val="000000"/>
          <w:sz w:val="28"/>
        </w:rPr>
        <w:t>
      "Ауыр салмақты және (немесе) ірі көлемді автокөлік құралдарының жүруіне арнайы рұқсат беру";</w:t>
      </w:r>
    </w:p>
    <w:bookmarkEnd w:id="524"/>
    <w:bookmarkStart w:name="z526" w:id="525"/>
    <w:p>
      <w:pPr>
        <w:spacing w:after="0"/>
        <w:ind w:left="0"/>
        <w:jc w:val="both"/>
      </w:pPr>
      <w:r>
        <w:rPr>
          <w:rFonts w:ascii="Times New Roman"/>
          <w:b w:val="false"/>
          <w:i w:val="false"/>
          <w:color w:val="000000"/>
          <w:sz w:val="28"/>
        </w:rPr>
        <w:t>
      реттік нөмірі 271-жолда:</w:t>
      </w:r>
    </w:p>
    <w:bookmarkEnd w:id="525"/>
    <w:bookmarkStart w:name="z527" w:id="526"/>
    <w:p>
      <w:pPr>
        <w:spacing w:after="0"/>
        <w:ind w:left="0"/>
        <w:jc w:val="both"/>
      </w:pPr>
      <w:r>
        <w:rPr>
          <w:rFonts w:ascii="Times New Roman"/>
          <w:b w:val="false"/>
          <w:i w:val="false"/>
          <w:color w:val="000000"/>
          <w:sz w:val="28"/>
        </w:rPr>
        <w:t>
      6-баған мынадай редакцияда жазылсын:</w:t>
      </w:r>
    </w:p>
    <w:bookmarkEnd w:id="526"/>
    <w:bookmarkStart w:name="z528" w:id="527"/>
    <w:p>
      <w:pPr>
        <w:spacing w:after="0"/>
        <w:ind w:left="0"/>
        <w:jc w:val="both"/>
      </w:pPr>
      <w:r>
        <w:rPr>
          <w:rFonts w:ascii="Times New Roman"/>
          <w:b w:val="false"/>
          <w:i w:val="false"/>
          <w:color w:val="000000"/>
          <w:sz w:val="28"/>
        </w:rPr>
        <w:t>
      "Облыстардың, Астана, Алматы және Шымкент қалаларының, аудандардың және облыстық маңызы бар қалалардың ЖАО";</w:t>
      </w:r>
    </w:p>
    <w:bookmarkEnd w:id="527"/>
    <w:bookmarkStart w:name="z529" w:id="528"/>
    <w:p>
      <w:pPr>
        <w:spacing w:after="0"/>
        <w:ind w:left="0"/>
        <w:jc w:val="both"/>
      </w:pPr>
      <w:r>
        <w:rPr>
          <w:rFonts w:ascii="Times New Roman"/>
          <w:b w:val="false"/>
          <w:i w:val="false"/>
          <w:color w:val="000000"/>
          <w:sz w:val="28"/>
        </w:rPr>
        <w:t>
      7-баған мынадай редакцияда жазылсын:</w:t>
      </w:r>
    </w:p>
    <w:bookmarkEnd w:id="528"/>
    <w:bookmarkStart w:name="z530" w:id="529"/>
    <w:p>
      <w:pPr>
        <w:spacing w:after="0"/>
        <w:ind w:left="0"/>
        <w:jc w:val="both"/>
      </w:pPr>
      <w:r>
        <w:rPr>
          <w:rFonts w:ascii="Times New Roman"/>
          <w:b w:val="false"/>
          <w:i w:val="false"/>
          <w:color w:val="000000"/>
          <w:sz w:val="28"/>
        </w:rPr>
        <w:t>
      "Облыстардың, Астана, Алматы және Шымкент қалаларының, аудандардың және облыстық маңызы бар қалалардың ЖАО, "электрондық үкіметтің" веб-порталы";</w:t>
      </w:r>
    </w:p>
    <w:bookmarkEnd w:id="529"/>
    <w:bookmarkStart w:name="z531" w:id="530"/>
    <w:p>
      <w:pPr>
        <w:spacing w:after="0"/>
        <w:ind w:left="0"/>
        <w:jc w:val="both"/>
      </w:pPr>
      <w:r>
        <w:rPr>
          <w:rFonts w:ascii="Times New Roman"/>
          <w:b w:val="false"/>
          <w:i w:val="false"/>
          <w:color w:val="000000"/>
          <w:sz w:val="28"/>
        </w:rPr>
        <w:t>
      реттік нөмірі 272-жол алып тасталсын;</w:t>
      </w:r>
    </w:p>
    <w:bookmarkEnd w:id="530"/>
    <w:bookmarkStart w:name="z532" w:id="531"/>
    <w:p>
      <w:pPr>
        <w:spacing w:after="0"/>
        <w:ind w:left="0"/>
        <w:jc w:val="both"/>
      </w:pPr>
      <w:r>
        <w:rPr>
          <w:rFonts w:ascii="Times New Roman"/>
          <w:b w:val="false"/>
          <w:i w:val="false"/>
          <w:color w:val="000000"/>
          <w:sz w:val="28"/>
        </w:rPr>
        <w:t>
      реттік нөмірі 272-1-жолда:</w:t>
      </w:r>
    </w:p>
    <w:bookmarkEnd w:id="531"/>
    <w:bookmarkStart w:name="z533" w:id="532"/>
    <w:p>
      <w:pPr>
        <w:spacing w:after="0"/>
        <w:ind w:left="0"/>
        <w:jc w:val="both"/>
      </w:pPr>
      <w:r>
        <w:rPr>
          <w:rFonts w:ascii="Times New Roman"/>
          <w:b w:val="false"/>
          <w:i w:val="false"/>
          <w:color w:val="000000"/>
          <w:sz w:val="28"/>
        </w:rPr>
        <w:t>
      6-баған мынадай редакцияда жазылсын:</w:t>
      </w:r>
    </w:p>
    <w:bookmarkEnd w:id="532"/>
    <w:bookmarkStart w:name="z534" w:id="533"/>
    <w:p>
      <w:pPr>
        <w:spacing w:after="0"/>
        <w:ind w:left="0"/>
        <w:jc w:val="both"/>
      </w:pPr>
      <w:r>
        <w:rPr>
          <w:rFonts w:ascii="Times New Roman"/>
          <w:b w:val="false"/>
          <w:i w:val="false"/>
          <w:color w:val="000000"/>
          <w:sz w:val="28"/>
        </w:rPr>
        <w:t>
      "Облыстардың, Астана, Алматы және Шымкент қалаларының ЖАО";</w:t>
      </w:r>
    </w:p>
    <w:bookmarkEnd w:id="533"/>
    <w:bookmarkStart w:name="z535" w:id="534"/>
    <w:p>
      <w:pPr>
        <w:spacing w:after="0"/>
        <w:ind w:left="0"/>
        <w:jc w:val="both"/>
      </w:pPr>
      <w:r>
        <w:rPr>
          <w:rFonts w:ascii="Times New Roman"/>
          <w:b w:val="false"/>
          <w:i w:val="false"/>
          <w:color w:val="000000"/>
          <w:sz w:val="28"/>
        </w:rPr>
        <w:t>
      7-баған мынадай редакцияда жазылсын:</w:t>
      </w:r>
    </w:p>
    <w:bookmarkEnd w:id="534"/>
    <w:bookmarkStart w:name="z536" w:id="535"/>
    <w:p>
      <w:pPr>
        <w:spacing w:after="0"/>
        <w:ind w:left="0"/>
        <w:jc w:val="both"/>
      </w:pPr>
      <w:r>
        <w:rPr>
          <w:rFonts w:ascii="Times New Roman"/>
          <w:b w:val="false"/>
          <w:i w:val="false"/>
          <w:color w:val="000000"/>
          <w:sz w:val="28"/>
        </w:rPr>
        <w:t>
      "Мемлекеттік корпорация, облыстардың, Астана, Алматы және Шымкент қалаларының ЖАО";</w:t>
      </w:r>
    </w:p>
    <w:bookmarkEnd w:id="535"/>
    <w:bookmarkStart w:name="z537" w:id="536"/>
    <w:p>
      <w:pPr>
        <w:spacing w:after="0"/>
        <w:ind w:left="0"/>
        <w:jc w:val="both"/>
      </w:pPr>
      <w:r>
        <w:rPr>
          <w:rFonts w:ascii="Times New Roman"/>
          <w:b w:val="false"/>
          <w:i w:val="false"/>
          <w:color w:val="000000"/>
          <w:sz w:val="28"/>
        </w:rPr>
        <w:t>
      реттік нөмірі 272-2-жолда:</w:t>
      </w:r>
    </w:p>
    <w:bookmarkEnd w:id="536"/>
    <w:bookmarkStart w:name="z538" w:id="537"/>
    <w:p>
      <w:pPr>
        <w:spacing w:after="0"/>
        <w:ind w:left="0"/>
        <w:jc w:val="both"/>
      </w:pPr>
      <w:r>
        <w:rPr>
          <w:rFonts w:ascii="Times New Roman"/>
          <w:b w:val="false"/>
          <w:i w:val="false"/>
          <w:color w:val="000000"/>
          <w:sz w:val="28"/>
        </w:rPr>
        <w:t>
      6-баған мынадай редакцияда жазылсын:</w:t>
      </w:r>
    </w:p>
    <w:bookmarkEnd w:id="537"/>
    <w:bookmarkStart w:name="z539" w:id="538"/>
    <w:p>
      <w:pPr>
        <w:spacing w:after="0"/>
        <w:ind w:left="0"/>
        <w:jc w:val="both"/>
      </w:pPr>
      <w:r>
        <w:rPr>
          <w:rFonts w:ascii="Times New Roman"/>
          <w:b w:val="false"/>
          <w:i w:val="false"/>
          <w:color w:val="000000"/>
          <w:sz w:val="28"/>
        </w:rPr>
        <w:t>
      "Облыстардың, Астана, Алматы және Шымкент қалаларының, аудандардың және облыстық маңызы бар қалалардың ЖАО";</w:t>
      </w:r>
    </w:p>
    <w:bookmarkEnd w:id="538"/>
    <w:bookmarkStart w:name="z540" w:id="539"/>
    <w:p>
      <w:pPr>
        <w:spacing w:after="0"/>
        <w:ind w:left="0"/>
        <w:jc w:val="both"/>
      </w:pPr>
      <w:r>
        <w:rPr>
          <w:rFonts w:ascii="Times New Roman"/>
          <w:b w:val="false"/>
          <w:i w:val="false"/>
          <w:color w:val="000000"/>
          <w:sz w:val="28"/>
        </w:rPr>
        <w:t>
      7-баған мынадай редакцияда жазылсын:</w:t>
      </w:r>
    </w:p>
    <w:bookmarkEnd w:id="539"/>
    <w:bookmarkStart w:name="z541" w:id="540"/>
    <w:p>
      <w:pPr>
        <w:spacing w:after="0"/>
        <w:ind w:left="0"/>
        <w:jc w:val="both"/>
      </w:pPr>
      <w:r>
        <w:rPr>
          <w:rFonts w:ascii="Times New Roman"/>
          <w:b w:val="false"/>
          <w:i w:val="false"/>
          <w:color w:val="000000"/>
          <w:sz w:val="28"/>
        </w:rPr>
        <w:t>
      "Облыстардың, Астана, Алматы және Шымкент қалаларының, аудандардың және облыстық маңызы бар қалалардың ЖАО, "электрондық үкіметтің" веб-порталы";</w:t>
      </w:r>
    </w:p>
    <w:bookmarkEnd w:id="540"/>
    <w:bookmarkStart w:name="z542" w:id="541"/>
    <w:p>
      <w:pPr>
        <w:spacing w:after="0"/>
        <w:ind w:left="0"/>
        <w:jc w:val="both"/>
      </w:pPr>
      <w:r>
        <w:rPr>
          <w:rFonts w:ascii="Times New Roman"/>
          <w:b w:val="false"/>
          <w:i w:val="false"/>
          <w:color w:val="000000"/>
          <w:sz w:val="28"/>
        </w:rPr>
        <w:t>
      реттік нөмірі 272-4-жолда:</w:t>
      </w:r>
    </w:p>
    <w:bookmarkEnd w:id="541"/>
    <w:bookmarkStart w:name="z543" w:id="542"/>
    <w:p>
      <w:pPr>
        <w:spacing w:after="0"/>
        <w:ind w:left="0"/>
        <w:jc w:val="both"/>
      </w:pPr>
      <w:r>
        <w:rPr>
          <w:rFonts w:ascii="Times New Roman"/>
          <w:b w:val="false"/>
          <w:i w:val="false"/>
          <w:color w:val="000000"/>
          <w:sz w:val="28"/>
        </w:rPr>
        <w:t>
      6-баған мынадай редакцияда жазылсын:</w:t>
      </w:r>
    </w:p>
    <w:bookmarkEnd w:id="542"/>
    <w:bookmarkStart w:name="z544" w:id="543"/>
    <w:p>
      <w:pPr>
        <w:spacing w:after="0"/>
        <w:ind w:left="0"/>
        <w:jc w:val="both"/>
      </w:pPr>
      <w:r>
        <w:rPr>
          <w:rFonts w:ascii="Times New Roman"/>
          <w:b w:val="false"/>
          <w:i w:val="false"/>
          <w:color w:val="000000"/>
          <w:sz w:val="28"/>
        </w:rPr>
        <w:t>
      "Облыстардың, Астана, Алматы және Шымкент қалаларының, аудандардың және облыстық маңызы бар қалалардың ЖАО";</w:t>
      </w:r>
    </w:p>
    <w:bookmarkEnd w:id="543"/>
    <w:bookmarkStart w:name="z545" w:id="544"/>
    <w:p>
      <w:pPr>
        <w:spacing w:after="0"/>
        <w:ind w:left="0"/>
        <w:jc w:val="both"/>
      </w:pPr>
      <w:r>
        <w:rPr>
          <w:rFonts w:ascii="Times New Roman"/>
          <w:b w:val="false"/>
          <w:i w:val="false"/>
          <w:color w:val="000000"/>
          <w:sz w:val="28"/>
        </w:rPr>
        <w:t>
      7-баған мынадай редакцияда жазылсын:</w:t>
      </w:r>
    </w:p>
    <w:bookmarkEnd w:id="544"/>
    <w:bookmarkStart w:name="z546" w:id="545"/>
    <w:p>
      <w:pPr>
        <w:spacing w:after="0"/>
        <w:ind w:left="0"/>
        <w:jc w:val="both"/>
      </w:pPr>
      <w:r>
        <w:rPr>
          <w:rFonts w:ascii="Times New Roman"/>
          <w:b w:val="false"/>
          <w:i w:val="false"/>
          <w:color w:val="000000"/>
          <w:sz w:val="28"/>
        </w:rPr>
        <w:t>
      "Мемлекеттік корпорация, облыстардың, Астана, Алматы және Шымкент қалаларының, аудандардың және облыстық маңызы бар қалалардың ЖАО";</w:t>
      </w:r>
    </w:p>
    <w:bookmarkEnd w:id="545"/>
    <w:bookmarkStart w:name="z547" w:id="546"/>
    <w:p>
      <w:pPr>
        <w:spacing w:after="0"/>
        <w:ind w:left="0"/>
        <w:jc w:val="both"/>
      </w:pPr>
      <w:r>
        <w:rPr>
          <w:rFonts w:ascii="Times New Roman"/>
          <w:b w:val="false"/>
          <w:i w:val="false"/>
          <w:color w:val="000000"/>
          <w:sz w:val="28"/>
        </w:rPr>
        <w:t>
      мынадай мазмұндағы реттік нөмірлері 272-5, 272-6-жолдармен толықтырылсын:</w:t>
      </w:r>
    </w:p>
    <w:bookmarkEnd w:id="546"/>
    <w:bookmarkStart w:name="z548" w:id="547"/>
    <w:p>
      <w:pPr>
        <w:spacing w:after="0"/>
        <w:ind w:left="0"/>
        <w:jc w:val="both"/>
      </w:pPr>
      <w:r>
        <w:rPr>
          <w:rFonts w:ascii="Times New Roman"/>
          <w:b w:val="false"/>
          <w:i w:val="false"/>
          <w:color w:val="000000"/>
          <w:sz w:val="28"/>
        </w:rPr>
        <w:t>
      "</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4"/>
        <w:gridCol w:w="3114"/>
        <w:gridCol w:w="2886"/>
        <w:gridCol w:w="816"/>
        <w:gridCol w:w="283"/>
        <w:gridCol w:w="1349"/>
        <w:gridCol w:w="1350"/>
        <w:gridCol w:w="284"/>
        <w:gridCol w:w="284"/>
      </w:tblGrid>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01101011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қалалық (ауылдық), қала маңындағы және ауданішілік тұрақты тасымалдау</w:t>
            </w:r>
            <w:r>
              <w:br/>
            </w:r>
            <w:r>
              <w:rPr>
                <w:rFonts w:ascii="Times New Roman"/>
                <w:b w:val="false"/>
                <w:i w:val="false"/>
                <w:color w:val="000000"/>
                <w:sz w:val="20"/>
              </w:rPr>
              <w:t>
маршруттарын және қозғалыс кестелерiн бекiту</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ЖАО</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ЖАО</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Қағазтүрінде</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01101011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және (немесе) олардың тіркемелерін қайта жабдықтауға куәлік беру</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Қағазтүрінде</w:t>
            </w:r>
          </w:p>
        </w:tc>
      </w:tr>
    </w:tbl>
    <w:bookmarkStart w:name="z549" w:id="548"/>
    <w:p>
      <w:pPr>
        <w:spacing w:after="0"/>
        <w:ind w:left="0"/>
        <w:jc w:val="both"/>
      </w:pPr>
      <w:r>
        <w:rPr>
          <w:rFonts w:ascii="Times New Roman"/>
          <w:b w:val="false"/>
          <w:i w:val="false"/>
          <w:color w:val="000000"/>
          <w:sz w:val="28"/>
        </w:rPr>
        <w:t>
      ";</w:t>
      </w:r>
    </w:p>
    <w:bookmarkEnd w:id="548"/>
    <w:bookmarkStart w:name="z550" w:id="549"/>
    <w:p>
      <w:pPr>
        <w:spacing w:after="0"/>
        <w:ind w:left="0"/>
        <w:jc w:val="both"/>
      </w:pPr>
      <w:r>
        <w:rPr>
          <w:rFonts w:ascii="Times New Roman"/>
          <w:b w:val="false"/>
          <w:i w:val="false"/>
          <w:color w:val="000000"/>
          <w:sz w:val="28"/>
        </w:rPr>
        <w:t>
      реттік нөмірлері 273, 274-жолдардың 7-бағаны мынадай редакцияда жазылсын:</w:t>
      </w:r>
    </w:p>
    <w:bookmarkEnd w:id="549"/>
    <w:bookmarkStart w:name="z551" w:id="550"/>
    <w:p>
      <w:pPr>
        <w:spacing w:after="0"/>
        <w:ind w:left="0"/>
        <w:jc w:val="both"/>
      </w:pPr>
      <w:r>
        <w:rPr>
          <w:rFonts w:ascii="Times New Roman"/>
          <w:b w:val="false"/>
          <w:i w:val="false"/>
          <w:color w:val="000000"/>
          <w:sz w:val="28"/>
        </w:rPr>
        <w:t>
      "Мемлекеттік корпорация, "электрондық үкіметтің" веб-порталы";</w:t>
      </w:r>
    </w:p>
    <w:bookmarkEnd w:id="550"/>
    <w:bookmarkStart w:name="z552" w:id="551"/>
    <w:p>
      <w:pPr>
        <w:spacing w:after="0"/>
        <w:ind w:left="0"/>
        <w:jc w:val="both"/>
      </w:pPr>
      <w:r>
        <w:rPr>
          <w:rFonts w:ascii="Times New Roman"/>
          <w:b w:val="false"/>
          <w:i w:val="false"/>
          <w:color w:val="000000"/>
          <w:sz w:val="28"/>
        </w:rPr>
        <w:t>
      реттік нөмірі 275-жолда:</w:t>
      </w:r>
    </w:p>
    <w:bookmarkEnd w:id="551"/>
    <w:bookmarkStart w:name="z553" w:id="552"/>
    <w:p>
      <w:pPr>
        <w:spacing w:after="0"/>
        <w:ind w:left="0"/>
        <w:jc w:val="both"/>
      </w:pPr>
      <w:r>
        <w:rPr>
          <w:rFonts w:ascii="Times New Roman"/>
          <w:b w:val="false"/>
          <w:i w:val="false"/>
          <w:color w:val="000000"/>
          <w:sz w:val="28"/>
        </w:rPr>
        <w:t>
      7-баған мынадай редакцияда жазылсын:</w:t>
      </w:r>
    </w:p>
    <w:bookmarkEnd w:id="552"/>
    <w:bookmarkStart w:name="z554" w:id="553"/>
    <w:p>
      <w:pPr>
        <w:spacing w:after="0"/>
        <w:ind w:left="0"/>
        <w:jc w:val="both"/>
      </w:pPr>
      <w:r>
        <w:rPr>
          <w:rFonts w:ascii="Times New Roman"/>
          <w:b w:val="false"/>
          <w:i w:val="false"/>
          <w:color w:val="000000"/>
          <w:sz w:val="28"/>
        </w:rPr>
        <w:t>
      "ИДМ Азаматтық авиация комитеті";</w:t>
      </w:r>
    </w:p>
    <w:bookmarkEnd w:id="553"/>
    <w:bookmarkStart w:name="z555" w:id="554"/>
    <w:p>
      <w:pPr>
        <w:spacing w:after="0"/>
        <w:ind w:left="0"/>
        <w:jc w:val="both"/>
      </w:pPr>
      <w:r>
        <w:rPr>
          <w:rFonts w:ascii="Times New Roman"/>
          <w:b w:val="false"/>
          <w:i w:val="false"/>
          <w:color w:val="000000"/>
          <w:sz w:val="28"/>
        </w:rPr>
        <w:t>
      9-баған мынадай редакцияда жазылсын:</w:t>
      </w:r>
    </w:p>
    <w:bookmarkEnd w:id="554"/>
    <w:bookmarkStart w:name="z556" w:id="555"/>
    <w:p>
      <w:pPr>
        <w:spacing w:after="0"/>
        <w:ind w:left="0"/>
        <w:jc w:val="both"/>
      </w:pPr>
      <w:r>
        <w:rPr>
          <w:rFonts w:ascii="Times New Roman"/>
          <w:b w:val="false"/>
          <w:i w:val="false"/>
          <w:color w:val="000000"/>
          <w:sz w:val="28"/>
        </w:rPr>
        <w:t>
      "Қағаз түрінде";</w:t>
      </w:r>
    </w:p>
    <w:bookmarkEnd w:id="555"/>
    <w:bookmarkStart w:name="z557" w:id="556"/>
    <w:p>
      <w:pPr>
        <w:spacing w:after="0"/>
        <w:ind w:left="0"/>
        <w:jc w:val="both"/>
      </w:pPr>
      <w:r>
        <w:rPr>
          <w:rFonts w:ascii="Times New Roman"/>
          <w:b w:val="false"/>
          <w:i w:val="false"/>
          <w:color w:val="000000"/>
          <w:sz w:val="28"/>
        </w:rPr>
        <w:t>
      реттік нөмірі 276-жолда:</w:t>
      </w:r>
    </w:p>
    <w:bookmarkEnd w:id="556"/>
    <w:bookmarkStart w:name="z558" w:id="557"/>
    <w:p>
      <w:pPr>
        <w:spacing w:after="0"/>
        <w:ind w:left="0"/>
        <w:jc w:val="both"/>
      </w:pPr>
      <w:r>
        <w:rPr>
          <w:rFonts w:ascii="Times New Roman"/>
          <w:b w:val="false"/>
          <w:i w:val="false"/>
          <w:color w:val="000000"/>
          <w:sz w:val="28"/>
        </w:rPr>
        <w:t>
      7-баған мынадай редакцияда жазылсын:</w:t>
      </w:r>
    </w:p>
    <w:bookmarkEnd w:id="557"/>
    <w:bookmarkStart w:name="z559" w:id="558"/>
    <w:p>
      <w:pPr>
        <w:spacing w:after="0"/>
        <w:ind w:left="0"/>
        <w:jc w:val="both"/>
      </w:pPr>
      <w:r>
        <w:rPr>
          <w:rFonts w:ascii="Times New Roman"/>
          <w:b w:val="false"/>
          <w:i w:val="false"/>
          <w:color w:val="000000"/>
          <w:sz w:val="28"/>
        </w:rPr>
        <w:t>
      "Электрондық үкіметтің" веб-порталы";</w:t>
      </w:r>
    </w:p>
    <w:bookmarkEnd w:id="558"/>
    <w:bookmarkStart w:name="z560" w:id="559"/>
    <w:p>
      <w:pPr>
        <w:spacing w:after="0"/>
        <w:ind w:left="0"/>
        <w:jc w:val="both"/>
      </w:pPr>
      <w:r>
        <w:rPr>
          <w:rFonts w:ascii="Times New Roman"/>
          <w:b w:val="false"/>
          <w:i w:val="false"/>
          <w:color w:val="000000"/>
          <w:sz w:val="28"/>
        </w:rPr>
        <w:t>
      9-баған мынадай редакцияда жазылсын:</w:t>
      </w:r>
    </w:p>
    <w:bookmarkEnd w:id="559"/>
    <w:bookmarkStart w:name="z561" w:id="560"/>
    <w:p>
      <w:pPr>
        <w:spacing w:after="0"/>
        <w:ind w:left="0"/>
        <w:jc w:val="both"/>
      </w:pPr>
      <w:r>
        <w:rPr>
          <w:rFonts w:ascii="Times New Roman"/>
          <w:b w:val="false"/>
          <w:i w:val="false"/>
          <w:color w:val="000000"/>
          <w:sz w:val="28"/>
        </w:rPr>
        <w:t>
      "Электронды";</w:t>
      </w:r>
    </w:p>
    <w:bookmarkEnd w:id="560"/>
    <w:bookmarkStart w:name="z562" w:id="561"/>
    <w:p>
      <w:pPr>
        <w:spacing w:after="0"/>
        <w:ind w:left="0"/>
        <w:jc w:val="both"/>
      </w:pPr>
      <w:r>
        <w:rPr>
          <w:rFonts w:ascii="Times New Roman"/>
          <w:b w:val="false"/>
          <w:i w:val="false"/>
          <w:color w:val="000000"/>
          <w:sz w:val="28"/>
        </w:rPr>
        <w:t>
      реттік нөмірі 279-жолда:</w:t>
      </w:r>
    </w:p>
    <w:bookmarkEnd w:id="561"/>
    <w:bookmarkStart w:name="z563" w:id="562"/>
    <w:p>
      <w:pPr>
        <w:spacing w:after="0"/>
        <w:ind w:left="0"/>
        <w:jc w:val="both"/>
      </w:pPr>
      <w:r>
        <w:rPr>
          <w:rFonts w:ascii="Times New Roman"/>
          <w:b w:val="false"/>
          <w:i w:val="false"/>
          <w:color w:val="000000"/>
          <w:sz w:val="28"/>
        </w:rPr>
        <w:t>
      7-баған мынадай редакцияда жазылсын:</w:t>
      </w:r>
    </w:p>
    <w:bookmarkEnd w:id="562"/>
    <w:bookmarkStart w:name="z564" w:id="563"/>
    <w:p>
      <w:pPr>
        <w:spacing w:after="0"/>
        <w:ind w:left="0"/>
        <w:jc w:val="both"/>
      </w:pPr>
      <w:r>
        <w:rPr>
          <w:rFonts w:ascii="Times New Roman"/>
          <w:b w:val="false"/>
          <w:i w:val="false"/>
          <w:color w:val="000000"/>
          <w:sz w:val="28"/>
        </w:rPr>
        <w:t>
      "Электрондық үкіметтің" веб-порталы";</w:t>
      </w:r>
    </w:p>
    <w:bookmarkEnd w:id="563"/>
    <w:bookmarkStart w:name="z565" w:id="564"/>
    <w:p>
      <w:pPr>
        <w:spacing w:after="0"/>
        <w:ind w:left="0"/>
        <w:jc w:val="both"/>
      </w:pPr>
      <w:r>
        <w:rPr>
          <w:rFonts w:ascii="Times New Roman"/>
          <w:b w:val="false"/>
          <w:i w:val="false"/>
          <w:color w:val="000000"/>
          <w:sz w:val="28"/>
        </w:rPr>
        <w:t>
      9-баған мынадай редакцияда жазылсын:</w:t>
      </w:r>
    </w:p>
    <w:bookmarkEnd w:id="564"/>
    <w:bookmarkStart w:name="z566" w:id="565"/>
    <w:p>
      <w:pPr>
        <w:spacing w:after="0"/>
        <w:ind w:left="0"/>
        <w:jc w:val="both"/>
      </w:pPr>
      <w:r>
        <w:rPr>
          <w:rFonts w:ascii="Times New Roman"/>
          <w:b w:val="false"/>
          <w:i w:val="false"/>
          <w:color w:val="000000"/>
          <w:sz w:val="28"/>
        </w:rPr>
        <w:t>
      "Электронды";</w:t>
      </w:r>
    </w:p>
    <w:bookmarkEnd w:id="565"/>
    <w:bookmarkStart w:name="z567" w:id="566"/>
    <w:p>
      <w:pPr>
        <w:spacing w:after="0"/>
        <w:ind w:left="0"/>
        <w:jc w:val="both"/>
      </w:pPr>
      <w:r>
        <w:rPr>
          <w:rFonts w:ascii="Times New Roman"/>
          <w:b w:val="false"/>
          <w:i w:val="false"/>
          <w:color w:val="000000"/>
          <w:sz w:val="28"/>
        </w:rPr>
        <w:t>
      реттік нөмірі 282-жолдың 7-бағаны мынадай редакцияда жазылсын:</w:t>
      </w:r>
    </w:p>
    <w:bookmarkEnd w:id="566"/>
    <w:bookmarkStart w:name="z568" w:id="567"/>
    <w:p>
      <w:pPr>
        <w:spacing w:after="0"/>
        <w:ind w:left="0"/>
        <w:jc w:val="both"/>
      </w:pPr>
      <w:r>
        <w:rPr>
          <w:rFonts w:ascii="Times New Roman"/>
          <w:b w:val="false"/>
          <w:i w:val="false"/>
          <w:color w:val="000000"/>
          <w:sz w:val="28"/>
        </w:rPr>
        <w:t>
      "Мемлекеттік корпорация, "электрондық үкіметтің" веб-порталы";</w:t>
      </w:r>
    </w:p>
    <w:bookmarkEnd w:id="567"/>
    <w:bookmarkStart w:name="z569" w:id="568"/>
    <w:p>
      <w:pPr>
        <w:spacing w:after="0"/>
        <w:ind w:left="0"/>
        <w:jc w:val="both"/>
      </w:pPr>
      <w:r>
        <w:rPr>
          <w:rFonts w:ascii="Times New Roman"/>
          <w:b w:val="false"/>
          <w:i w:val="false"/>
          <w:color w:val="000000"/>
          <w:sz w:val="28"/>
        </w:rPr>
        <w:t>
      реттік нөмірі 283-жолда:</w:t>
      </w:r>
    </w:p>
    <w:bookmarkEnd w:id="568"/>
    <w:bookmarkStart w:name="z570" w:id="569"/>
    <w:p>
      <w:pPr>
        <w:spacing w:after="0"/>
        <w:ind w:left="0"/>
        <w:jc w:val="both"/>
      </w:pPr>
      <w:r>
        <w:rPr>
          <w:rFonts w:ascii="Times New Roman"/>
          <w:b w:val="false"/>
          <w:i w:val="false"/>
          <w:color w:val="000000"/>
          <w:sz w:val="28"/>
        </w:rPr>
        <w:t>
      7-баған мынадай редакцияда жазылсын:</w:t>
      </w:r>
    </w:p>
    <w:bookmarkEnd w:id="569"/>
    <w:bookmarkStart w:name="z571" w:id="570"/>
    <w:p>
      <w:pPr>
        <w:spacing w:after="0"/>
        <w:ind w:left="0"/>
        <w:jc w:val="both"/>
      </w:pPr>
      <w:r>
        <w:rPr>
          <w:rFonts w:ascii="Times New Roman"/>
          <w:b w:val="false"/>
          <w:i w:val="false"/>
          <w:color w:val="000000"/>
          <w:sz w:val="28"/>
        </w:rPr>
        <w:t>
      "Электрондық үкіметтің" веб-порталы";</w:t>
      </w:r>
    </w:p>
    <w:bookmarkEnd w:id="570"/>
    <w:bookmarkStart w:name="z572" w:id="571"/>
    <w:p>
      <w:pPr>
        <w:spacing w:after="0"/>
        <w:ind w:left="0"/>
        <w:jc w:val="both"/>
      </w:pPr>
      <w:r>
        <w:rPr>
          <w:rFonts w:ascii="Times New Roman"/>
          <w:b w:val="false"/>
          <w:i w:val="false"/>
          <w:color w:val="000000"/>
          <w:sz w:val="28"/>
        </w:rPr>
        <w:t>
      9-баған мынадай редакцияда жазылсын:</w:t>
      </w:r>
    </w:p>
    <w:bookmarkEnd w:id="571"/>
    <w:bookmarkStart w:name="z573" w:id="572"/>
    <w:p>
      <w:pPr>
        <w:spacing w:after="0"/>
        <w:ind w:left="0"/>
        <w:jc w:val="both"/>
      </w:pPr>
      <w:r>
        <w:rPr>
          <w:rFonts w:ascii="Times New Roman"/>
          <w:b w:val="false"/>
          <w:i w:val="false"/>
          <w:color w:val="000000"/>
          <w:sz w:val="28"/>
        </w:rPr>
        <w:t>
      "Электронды";</w:t>
      </w:r>
    </w:p>
    <w:bookmarkEnd w:id="572"/>
    <w:bookmarkStart w:name="z574" w:id="573"/>
    <w:p>
      <w:pPr>
        <w:spacing w:after="0"/>
        <w:ind w:left="0"/>
        <w:jc w:val="both"/>
      </w:pPr>
      <w:r>
        <w:rPr>
          <w:rFonts w:ascii="Times New Roman"/>
          <w:b w:val="false"/>
          <w:i w:val="false"/>
          <w:color w:val="000000"/>
          <w:sz w:val="28"/>
        </w:rPr>
        <w:t>
      реттік нөмірі 284-жолда:</w:t>
      </w:r>
    </w:p>
    <w:bookmarkEnd w:id="573"/>
    <w:bookmarkStart w:name="z575" w:id="574"/>
    <w:p>
      <w:pPr>
        <w:spacing w:after="0"/>
        <w:ind w:left="0"/>
        <w:jc w:val="both"/>
      </w:pPr>
      <w:r>
        <w:rPr>
          <w:rFonts w:ascii="Times New Roman"/>
          <w:b w:val="false"/>
          <w:i w:val="false"/>
          <w:color w:val="000000"/>
          <w:sz w:val="28"/>
        </w:rPr>
        <w:t>
      7-баған мынадай редакцияда жазылсын:</w:t>
      </w:r>
    </w:p>
    <w:bookmarkEnd w:id="574"/>
    <w:bookmarkStart w:name="z576" w:id="575"/>
    <w:p>
      <w:pPr>
        <w:spacing w:after="0"/>
        <w:ind w:left="0"/>
        <w:jc w:val="both"/>
      </w:pPr>
      <w:r>
        <w:rPr>
          <w:rFonts w:ascii="Times New Roman"/>
          <w:b w:val="false"/>
          <w:i w:val="false"/>
          <w:color w:val="000000"/>
          <w:sz w:val="28"/>
        </w:rPr>
        <w:t>
      "Электрондық үкіметтің" веб-порталы";</w:t>
      </w:r>
    </w:p>
    <w:bookmarkEnd w:id="575"/>
    <w:bookmarkStart w:name="z577" w:id="576"/>
    <w:p>
      <w:pPr>
        <w:spacing w:after="0"/>
        <w:ind w:left="0"/>
        <w:jc w:val="both"/>
      </w:pPr>
      <w:r>
        <w:rPr>
          <w:rFonts w:ascii="Times New Roman"/>
          <w:b w:val="false"/>
          <w:i w:val="false"/>
          <w:color w:val="000000"/>
          <w:sz w:val="28"/>
        </w:rPr>
        <w:t>
      9-баған мынадай редакцияда жазылсын:</w:t>
      </w:r>
    </w:p>
    <w:bookmarkEnd w:id="576"/>
    <w:bookmarkStart w:name="z578" w:id="577"/>
    <w:p>
      <w:pPr>
        <w:spacing w:after="0"/>
        <w:ind w:left="0"/>
        <w:jc w:val="both"/>
      </w:pPr>
      <w:r>
        <w:rPr>
          <w:rFonts w:ascii="Times New Roman"/>
          <w:b w:val="false"/>
          <w:i w:val="false"/>
          <w:color w:val="000000"/>
          <w:sz w:val="28"/>
        </w:rPr>
        <w:t>
      "Электронды";</w:t>
      </w:r>
    </w:p>
    <w:bookmarkEnd w:id="577"/>
    <w:bookmarkStart w:name="z579" w:id="578"/>
    <w:p>
      <w:pPr>
        <w:spacing w:after="0"/>
        <w:ind w:left="0"/>
        <w:jc w:val="both"/>
      </w:pPr>
      <w:r>
        <w:rPr>
          <w:rFonts w:ascii="Times New Roman"/>
          <w:b w:val="false"/>
          <w:i w:val="false"/>
          <w:color w:val="000000"/>
          <w:sz w:val="28"/>
        </w:rPr>
        <w:t>
      реттік нөмірі 285-жолдың 7-бағаны мынадай редакцияда жазылсын:</w:t>
      </w:r>
    </w:p>
    <w:bookmarkEnd w:id="578"/>
    <w:bookmarkStart w:name="z580" w:id="579"/>
    <w:p>
      <w:pPr>
        <w:spacing w:after="0"/>
        <w:ind w:left="0"/>
        <w:jc w:val="both"/>
      </w:pPr>
      <w:r>
        <w:rPr>
          <w:rFonts w:ascii="Times New Roman"/>
          <w:b w:val="false"/>
          <w:i w:val="false"/>
          <w:color w:val="000000"/>
          <w:sz w:val="28"/>
        </w:rPr>
        <w:t>
      "Мемлекеттік корпорация, "электрондық үкіметтің" веб-порталы";</w:t>
      </w:r>
    </w:p>
    <w:bookmarkEnd w:id="579"/>
    <w:bookmarkStart w:name="z581" w:id="580"/>
    <w:p>
      <w:pPr>
        <w:spacing w:after="0"/>
        <w:ind w:left="0"/>
        <w:jc w:val="both"/>
      </w:pPr>
      <w:r>
        <w:rPr>
          <w:rFonts w:ascii="Times New Roman"/>
          <w:b w:val="false"/>
          <w:i w:val="false"/>
          <w:color w:val="000000"/>
          <w:sz w:val="28"/>
        </w:rPr>
        <w:t>
      реттік нөмірі 286-жолда:</w:t>
      </w:r>
    </w:p>
    <w:bookmarkEnd w:id="580"/>
    <w:bookmarkStart w:name="z582" w:id="581"/>
    <w:p>
      <w:pPr>
        <w:spacing w:after="0"/>
        <w:ind w:left="0"/>
        <w:jc w:val="both"/>
      </w:pPr>
      <w:r>
        <w:rPr>
          <w:rFonts w:ascii="Times New Roman"/>
          <w:b w:val="false"/>
          <w:i w:val="false"/>
          <w:color w:val="000000"/>
          <w:sz w:val="28"/>
        </w:rPr>
        <w:t>
      7-баған мынадай редакцияда жазылсын:</w:t>
      </w:r>
    </w:p>
    <w:bookmarkEnd w:id="581"/>
    <w:bookmarkStart w:name="z583" w:id="582"/>
    <w:p>
      <w:pPr>
        <w:spacing w:after="0"/>
        <w:ind w:left="0"/>
        <w:jc w:val="both"/>
      </w:pPr>
      <w:r>
        <w:rPr>
          <w:rFonts w:ascii="Times New Roman"/>
          <w:b w:val="false"/>
          <w:i w:val="false"/>
          <w:color w:val="000000"/>
          <w:sz w:val="28"/>
        </w:rPr>
        <w:t>
      "Электрондық үкіметтің" веб-порталы";</w:t>
      </w:r>
    </w:p>
    <w:bookmarkEnd w:id="582"/>
    <w:bookmarkStart w:name="z584" w:id="583"/>
    <w:p>
      <w:pPr>
        <w:spacing w:after="0"/>
        <w:ind w:left="0"/>
        <w:jc w:val="both"/>
      </w:pPr>
      <w:r>
        <w:rPr>
          <w:rFonts w:ascii="Times New Roman"/>
          <w:b w:val="false"/>
          <w:i w:val="false"/>
          <w:color w:val="000000"/>
          <w:sz w:val="28"/>
        </w:rPr>
        <w:t>
      9-баған мынадай редакцияда жазылсын:</w:t>
      </w:r>
    </w:p>
    <w:bookmarkEnd w:id="583"/>
    <w:bookmarkStart w:name="z585" w:id="584"/>
    <w:p>
      <w:pPr>
        <w:spacing w:after="0"/>
        <w:ind w:left="0"/>
        <w:jc w:val="both"/>
      </w:pPr>
      <w:r>
        <w:rPr>
          <w:rFonts w:ascii="Times New Roman"/>
          <w:b w:val="false"/>
          <w:i w:val="false"/>
          <w:color w:val="000000"/>
          <w:sz w:val="28"/>
        </w:rPr>
        <w:t>
      "Электронды";</w:t>
      </w:r>
    </w:p>
    <w:bookmarkEnd w:id="584"/>
    <w:bookmarkStart w:name="z586" w:id="585"/>
    <w:p>
      <w:pPr>
        <w:spacing w:after="0"/>
        <w:ind w:left="0"/>
        <w:jc w:val="both"/>
      </w:pPr>
      <w:r>
        <w:rPr>
          <w:rFonts w:ascii="Times New Roman"/>
          <w:b w:val="false"/>
          <w:i w:val="false"/>
          <w:color w:val="000000"/>
          <w:sz w:val="28"/>
        </w:rPr>
        <w:t>
      реттік нөмірі 288-жолда:</w:t>
      </w:r>
    </w:p>
    <w:bookmarkEnd w:id="585"/>
    <w:bookmarkStart w:name="z587" w:id="586"/>
    <w:p>
      <w:pPr>
        <w:spacing w:after="0"/>
        <w:ind w:left="0"/>
        <w:jc w:val="both"/>
      </w:pPr>
      <w:r>
        <w:rPr>
          <w:rFonts w:ascii="Times New Roman"/>
          <w:b w:val="false"/>
          <w:i w:val="false"/>
          <w:color w:val="000000"/>
          <w:sz w:val="28"/>
        </w:rPr>
        <w:t>
      7-баған мынадай редакцияда жазылсын:</w:t>
      </w:r>
    </w:p>
    <w:bookmarkEnd w:id="586"/>
    <w:bookmarkStart w:name="z588" w:id="587"/>
    <w:p>
      <w:pPr>
        <w:spacing w:after="0"/>
        <w:ind w:left="0"/>
        <w:jc w:val="both"/>
      </w:pPr>
      <w:r>
        <w:rPr>
          <w:rFonts w:ascii="Times New Roman"/>
          <w:b w:val="false"/>
          <w:i w:val="false"/>
          <w:color w:val="000000"/>
          <w:sz w:val="28"/>
        </w:rPr>
        <w:t>
      "Электрондық үкіметтің" веб-порталы";</w:t>
      </w:r>
    </w:p>
    <w:bookmarkEnd w:id="587"/>
    <w:bookmarkStart w:name="z589" w:id="588"/>
    <w:p>
      <w:pPr>
        <w:spacing w:after="0"/>
        <w:ind w:left="0"/>
        <w:jc w:val="both"/>
      </w:pPr>
      <w:r>
        <w:rPr>
          <w:rFonts w:ascii="Times New Roman"/>
          <w:b w:val="false"/>
          <w:i w:val="false"/>
          <w:color w:val="000000"/>
          <w:sz w:val="28"/>
        </w:rPr>
        <w:t>
      9-баған мынадай редакцияда жазылсын:</w:t>
      </w:r>
    </w:p>
    <w:bookmarkEnd w:id="588"/>
    <w:bookmarkStart w:name="z590" w:id="589"/>
    <w:p>
      <w:pPr>
        <w:spacing w:after="0"/>
        <w:ind w:left="0"/>
        <w:jc w:val="both"/>
      </w:pPr>
      <w:r>
        <w:rPr>
          <w:rFonts w:ascii="Times New Roman"/>
          <w:b w:val="false"/>
          <w:i w:val="false"/>
          <w:color w:val="000000"/>
          <w:sz w:val="28"/>
        </w:rPr>
        <w:t>
      "Электронды";</w:t>
      </w:r>
    </w:p>
    <w:bookmarkEnd w:id="589"/>
    <w:bookmarkStart w:name="z591" w:id="590"/>
    <w:p>
      <w:pPr>
        <w:spacing w:after="0"/>
        <w:ind w:left="0"/>
        <w:jc w:val="both"/>
      </w:pPr>
      <w:r>
        <w:rPr>
          <w:rFonts w:ascii="Times New Roman"/>
          <w:b w:val="false"/>
          <w:i w:val="false"/>
          <w:color w:val="000000"/>
          <w:sz w:val="28"/>
        </w:rPr>
        <w:t>
      реттік нөмірі 289-жолда:</w:t>
      </w:r>
    </w:p>
    <w:bookmarkEnd w:id="590"/>
    <w:bookmarkStart w:name="z592" w:id="591"/>
    <w:p>
      <w:pPr>
        <w:spacing w:after="0"/>
        <w:ind w:left="0"/>
        <w:jc w:val="both"/>
      </w:pPr>
      <w:r>
        <w:rPr>
          <w:rFonts w:ascii="Times New Roman"/>
          <w:b w:val="false"/>
          <w:i w:val="false"/>
          <w:color w:val="000000"/>
          <w:sz w:val="28"/>
        </w:rPr>
        <w:t>
      7-баған мынадай редакцияда жазылсын:</w:t>
      </w:r>
    </w:p>
    <w:bookmarkEnd w:id="591"/>
    <w:bookmarkStart w:name="z593" w:id="592"/>
    <w:p>
      <w:pPr>
        <w:spacing w:after="0"/>
        <w:ind w:left="0"/>
        <w:jc w:val="both"/>
      </w:pPr>
      <w:r>
        <w:rPr>
          <w:rFonts w:ascii="Times New Roman"/>
          <w:b w:val="false"/>
          <w:i w:val="false"/>
          <w:color w:val="000000"/>
          <w:sz w:val="28"/>
        </w:rPr>
        <w:t>
      "Электрондық үкіметтің" веб-порталы";</w:t>
      </w:r>
    </w:p>
    <w:bookmarkEnd w:id="592"/>
    <w:bookmarkStart w:name="z594" w:id="593"/>
    <w:p>
      <w:pPr>
        <w:spacing w:after="0"/>
        <w:ind w:left="0"/>
        <w:jc w:val="both"/>
      </w:pPr>
      <w:r>
        <w:rPr>
          <w:rFonts w:ascii="Times New Roman"/>
          <w:b w:val="false"/>
          <w:i w:val="false"/>
          <w:color w:val="000000"/>
          <w:sz w:val="28"/>
        </w:rPr>
        <w:t>
      9-баған мынадай редакцияда жазылсын:</w:t>
      </w:r>
    </w:p>
    <w:bookmarkEnd w:id="593"/>
    <w:bookmarkStart w:name="z595" w:id="594"/>
    <w:p>
      <w:pPr>
        <w:spacing w:after="0"/>
        <w:ind w:left="0"/>
        <w:jc w:val="both"/>
      </w:pPr>
      <w:r>
        <w:rPr>
          <w:rFonts w:ascii="Times New Roman"/>
          <w:b w:val="false"/>
          <w:i w:val="false"/>
          <w:color w:val="000000"/>
          <w:sz w:val="28"/>
        </w:rPr>
        <w:t>
      "Электронды";</w:t>
      </w:r>
    </w:p>
    <w:bookmarkEnd w:id="594"/>
    <w:bookmarkStart w:name="z596" w:id="595"/>
    <w:p>
      <w:pPr>
        <w:spacing w:after="0"/>
        <w:ind w:left="0"/>
        <w:jc w:val="both"/>
      </w:pPr>
      <w:r>
        <w:rPr>
          <w:rFonts w:ascii="Times New Roman"/>
          <w:b w:val="false"/>
          <w:i w:val="false"/>
          <w:color w:val="000000"/>
          <w:sz w:val="28"/>
        </w:rPr>
        <w:t>
      реттік нөмірі 290-жолда:</w:t>
      </w:r>
    </w:p>
    <w:bookmarkEnd w:id="595"/>
    <w:bookmarkStart w:name="z597" w:id="596"/>
    <w:p>
      <w:pPr>
        <w:spacing w:after="0"/>
        <w:ind w:left="0"/>
        <w:jc w:val="both"/>
      </w:pPr>
      <w:r>
        <w:rPr>
          <w:rFonts w:ascii="Times New Roman"/>
          <w:b w:val="false"/>
          <w:i w:val="false"/>
          <w:color w:val="000000"/>
          <w:sz w:val="28"/>
        </w:rPr>
        <w:t>
      7-баған мынадай редакцияда жазылсын:</w:t>
      </w:r>
    </w:p>
    <w:bookmarkEnd w:id="596"/>
    <w:bookmarkStart w:name="z598" w:id="597"/>
    <w:p>
      <w:pPr>
        <w:spacing w:after="0"/>
        <w:ind w:left="0"/>
        <w:jc w:val="both"/>
      </w:pPr>
      <w:r>
        <w:rPr>
          <w:rFonts w:ascii="Times New Roman"/>
          <w:b w:val="false"/>
          <w:i w:val="false"/>
          <w:color w:val="000000"/>
          <w:sz w:val="28"/>
        </w:rPr>
        <w:t>
      "Электрондық үкіметтің" веб-порталы";</w:t>
      </w:r>
    </w:p>
    <w:bookmarkEnd w:id="597"/>
    <w:bookmarkStart w:name="z599" w:id="598"/>
    <w:p>
      <w:pPr>
        <w:spacing w:after="0"/>
        <w:ind w:left="0"/>
        <w:jc w:val="both"/>
      </w:pPr>
      <w:r>
        <w:rPr>
          <w:rFonts w:ascii="Times New Roman"/>
          <w:b w:val="false"/>
          <w:i w:val="false"/>
          <w:color w:val="000000"/>
          <w:sz w:val="28"/>
        </w:rPr>
        <w:t>
      9-баған мынадай редакцияда жазылсын:</w:t>
      </w:r>
    </w:p>
    <w:bookmarkEnd w:id="598"/>
    <w:bookmarkStart w:name="z600" w:id="599"/>
    <w:p>
      <w:pPr>
        <w:spacing w:after="0"/>
        <w:ind w:left="0"/>
        <w:jc w:val="both"/>
      </w:pPr>
      <w:r>
        <w:rPr>
          <w:rFonts w:ascii="Times New Roman"/>
          <w:b w:val="false"/>
          <w:i w:val="false"/>
          <w:color w:val="000000"/>
          <w:sz w:val="28"/>
        </w:rPr>
        <w:t>
      "Электронды";</w:t>
      </w:r>
    </w:p>
    <w:bookmarkEnd w:id="599"/>
    <w:bookmarkStart w:name="z601" w:id="600"/>
    <w:p>
      <w:pPr>
        <w:spacing w:after="0"/>
        <w:ind w:left="0"/>
        <w:jc w:val="both"/>
      </w:pPr>
      <w:r>
        <w:rPr>
          <w:rFonts w:ascii="Times New Roman"/>
          <w:b w:val="false"/>
          <w:i w:val="false"/>
          <w:color w:val="000000"/>
          <w:sz w:val="28"/>
        </w:rPr>
        <w:t>
      реттік нөмірі 291-жолда:</w:t>
      </w:r>
    </w:p>
    <w:bookmarkEnd w:id="600"/>
    <w:bookmarkStart w:name="z602" w:id="601"/>
    <w:p>
      <w:pPr>
        <w:spacing w:after="0"/>
        <w:ind w:left="0"/>
        <w:jc w:val="both"/>
      </w:pPr>
      <w:r>
        <w:rPr>
          <w:rFonts w:ascii="Times New Roman"/>
          <w:b w:val="false"/>
          <w:i w:val="false"/>
          <w:color w:val="000000"/>
          <w:sz w:val="28"/>
        </w:rPr>
        <w:t>
      4-баған мынадай редакцияда жазылсын:</w:t>
      </w:r>
    </w:p>
    <w:bookmarkEnd w:id="601"/>
    <w:bookmarkStart w:name="z603" w:id="602"/>
    <w:p>
      <w:pPr>
        <w:spacing w:after="0"/>
        <w:ind w:left="0"/>
        <w:jc w:val="both"/>
      </w:pPr>
      <w:r>
        <w:rPr>
          <w:rFonts w:ascii="Times New Roman"/>
          <w:b w:val="false"/>
          <w:i w:val="false"/>
          <w:color w:val="000000"/>
          <w:sz w:val="28"/>
        </w:rPr>
        <w:t>
      "Заңды тұлғалар";</w:t>
      </w:r>
    </w:p>
    <w:bookmarkEnd w:id="602"/>
    <w:bookmarkStart w:name="z604" w:id="603"/>
    <w:p>
      <w:pPr>
        <w:spacing w:after="0"/>
        <w:ind w:left="0"/>
        <w:jc w:val="both"/>
      </w:pPr>
      <w:r>
        <w:rPr>
          <w:rFonts w:ascii="Times New Roman"/>
          <w:b w:val="false"/>
          <w:i w:val="false"/>
          <w:color w:val="000000"/>
          <w:sz w:val="28"/>
        </w:rPr>
        <w:t>
      7-баған мынадай редакцияда жазылсын:</w:t>
      </w:r>
    </w:p>
    <w:bookmarkEnd w:id="603"/>
    <w:bookmarkStart w:name="z605" w:id="604"/>
    <w:p>
      <w:pPr>
        <w:spacing w:after="0"/>
        <w:ind w:left="0"/>
        <w:jc w:val="both"/>
      </w:pPr>
      <w:r>
        <w:rPr>
          <w:rFonts w:ascii="Times New Roman"/>
          <w:b w:val="false"/>
          <w:i w:val="false"/>
          <w:color w:val="000000"/>
          <w:sz w:val="28"/>
        </w:rPr>
        <w:t>
      "Мемлекеттік корпорация, "электрондық үкіметтің" веб-порталы";</w:t>
      </w:r>
    </w:p>
    <w:bookmarkEnd w:id="604"/>
    <w:bookmarkStart w:name="z606" w:id="605"/>
    <w:p>
      <w:pPr>
        <w:spacing w:after="0"/>
        <w:ind w:left="0"/>
        <w:jc w:val="both"/>
      </w:pPr>
      <w:r>
        <w:rPr>
          <w:rFonts w:ascii="Times New Roman"/>
          <w:b w:val="false"/>
          <w:i w:val="false"/>
          <w:color w:val="000000"/>
          <w:sz w:val="28"/>
        </w:rPr>
        <w:t>
      реттік нөмірі 293-жолдың 7-бағаны мынадай редакцияда жазылсын:</w:t>
      </w:r>
    </w:p>
    <w:bookmarkEnd w:id="605"/>
    <w:bookmarkStart w:name="z607" w:id="606"/>
    <w:p>
      <w:pPr>
        <w:spacing w:after="0"/>
        <w:ind w:left="0"/>
        <w:jc w:val="both"/>
      </w:pPr>
      <w:r>
        <w:rPr>
          <w:rFonts w:ascii="Times New Roman"/>
          <w:b w:val="false"/>
          <w:i w:val="false"/>
          <w:color w:val="000000"/>
          <w:sz w:val="28"/>
        </w:rPr>
        <w:t>
      "Мемлекеттік корпорация";</w:t>
      </w:r>
    </w:p>
    <w:bookmarkEnd w:id="606"/>
    <w:bookmarkStart w:name="z608" w:id="607"/>
    <w:p>
      <w:pPr>
        <w:spacing w:after="0"/>
        <w:ind w:left="0"/>
        <w:jc w:val="both"/>
      </w:pPr>
      <w:r>
        <w:rPr>
          <w:rFonts w:ascii="Times New Roman"/>
          <w:b w:val="false"/>
          <w:i w:val="false"/>
          <w:color w:val="000000"/>
          <w:sz w:val="28"/>
        </w:rPr>
        <w:t>
      реттік нөмірі 294-2-жол алып тасталсын;</w:t>
      </w:r>
    </w:p>
    <w:bookmarkEnd w:id="607"/>
    <w:bookmarkStart w:name="z609" w:id="608"/>
    <w:p>
      <w:pPr>
        <w:spacing w:after="0"/>
        <w:ind w:left="0"/>
        <w:jc w:val="both"/>
      </w:pPr>
      <w:r>
        <w:rPr>
          <w:rFonts w:ascii="Times New Roman"/>
          <w:b w:val="false"/>
          <w:i w:val="false"/>
          <w:color w:val="000000"/>
          <w:sz w:val="28"/>
        </w:rPr>
        <w:t>
      реттік нөмірі 297-жолдың 3-бағаны мынадай редакцияда жазылсын:</w:t>
      </w:r>
    </w:p>
    <w:bookmarkEnd w:id="608"/>
    <w:bookmarkStart w:name="z610" w:id="609"/>
    <w:p>
      <w:pPr>
        <w:spacing w:after="0"/>
        <w:ind w:left="0"/>
        <w:jc w:val="both"/>
      </w:pPr>
      <w:r>
        <w:rPr>
          <w:rFonts w:ascii="Times New Roman"/>
          <w:b w:val="false"/>
          <w:i w:val="false"/>
          <w:color w:val="000000"/>
          <w:sz w:val="28"/>
        </w:rPr>
        <w:t>
      "Шет мемлекеттің туын көтеріп жүзетін кеменің каботажды жүзеге асыруына рұқсат беру";</w:t>
      </w:r>
    </w:p>
    <w:bookmarkEnd w:id="609"/>
    <w:bookmarkStart w:name="z611" w:id="610"/>
    <w:p>
      <w:pPr>
        <w:spacing w:after="0"/>
        <w:ind w:left="0"/>
        <w:jc w:val="both"/>
      </w:pPr>
      <w:r>
        <w:rPr>
          <w:rFonts w:ascii="Times New Roman"/>
          <w:b w:val="false"/>
          <w:i w:val="false"/>
          <w:color w:val="000000"/>
          <w:sz w:val="28"/>
        </w:rPr>
        <w:t>
      реттік нөмірі 308-2-жол алып тасталсын;</w:t>
      </w:r>
    </w:p>
    <w:bookmarkEnd w:id="610"/>
    <w:bookmarkStart w:name="z612" w:id="611"/>
    <w:p>
      <w:pPr>
        <w:spacing w:after="0"/>
        <w:ind w:left="0"/>
        <w:jc w:val="both"/>
      </w:pPr>
      <w:r>
        <w:rPr>
          <w:rFonts w:ascii="Times New Roman"/>
          <w:b w:val="false"/>
          <w:i w:val="false"/>
          <w:color w:val="000000"/>
          <w:sz w:val="28"/>
        </w:rPr>
        <w:t>
      реттік нөмірі 312-жолда:</w:t>
      </w:r>
    </w:p>
    <w:bookmarkEnd w:id="611"/>
    <w:bookmarkStart w:name="z613" w:id="612"/>
    <w:p>
      <w:pPr>
        <w:spacing w:after="0"/>
        <w:ind w:left="0"/>
        <w:jc w:val="both"/>
      </w:pPr>
      <w:r>
        <w:rPr>
          <w:rFonts w:ascii="Times New Roman"/>
          <w:b w:val="false"/>
          <w:i w:val="false"/>
          <w:color w:val="000000"/>
          <w:sz w:val="28"/>
        </w:rPr>
        <w:t>
      7-баған мынадай редакцияда жазылсын:</w:t>
      </w:r>
    </w:p>
    <w:bookmarkEnd w:id="612"/>
    <w:bookmarkStart w:name="z614" w:id="613"/>
    <w:p>
      <w:pPr>
        <w:spacing w:after="0"/>
        <w:ind w:left="0"/>
        <w:jc w:val="both"/>
      </w:pPr>
      <w:r>
        <w:rPr>
          <w:rFonts w:ascii="Times New Roman"/>
          <w:b w:val="false"/>
          <w:i w:val="false"/>
          <w:color w:val="000000"/>
          <w:sz w:val="28"/>
        </w:rPr>
        <w:t>
      "Электрондық үкіметтің" веб-порталы";</w:t>
      </w:r>
    </w:p>
    <w:bookmarkEnd w:id="613"/>
    <w:bookmarkStart w:name="z615" w:id="614"/>
    <w:p>
      <w:pPr>
        <w:spacing w:after="0"/>
        <w:ind w:left="0"/>
        <w:jc w:val="both"/>
      </w:pPr>
      <w:r>
        <w:rPr>
          <w:rFonts w:ascii="Times New Roman"/>
          <w:b w:val="false"/>
          <w:i w:val="false"/>
          <w:color w:val="000000"/>
          <w:sz w:val="28"/>
        </w:rPr>
        <w:t>
      9-баған мынадай редакцияда жазылсын:</w:t>
      </w:r>
    </w:p>
    <w:bookmarkEnd w:id="614"/>
    <w:bookmarkStart w:name="z616" w:id="615"/>
    <w:p>
      <w:pPr>
        <w:spacing w:after="0"/>
        <w:ind w:left="0"/>
        <w:jc w:val="both"/>
      </w:pPr>
      <w:r>
        <w:rPr>
          <w:rFonts w:ascii="Times New Roman"/>
          <w:b w:val="false"/>
          <w:i w:val="false"/>
          <w:color w:val="000000"/>
          <w:sz w:val="28"/>
        </w:rPr>
        <w:t>
      "Электронды";</w:t>
      </w:r>
    </w:p>
    <w:bookmarkEnd w:id="615"/>
    <w:bookmarkStart w:name="z617" w:id="616"/>
    <w:p>
      <w:pPr>
        <w:spacing w:after="0"/>
        <w:ind w:left="0"/>
        <w:jc w:val="both"/>
      </w:pPr>
      <w:r>
        <w:rPr>
          <w:rFonts w:ascii="Times New Roman"/>
          <w:b w:val="false"/>
          <w:i w:val="false"/>
          <w:color w:val="000000"/>
          <w:sz w:val="28"/>
        </w:rPr>
        <w:t>
      реттік нөмірі 313-жолда:</w:t>
      </w:r>
    </w:p>
    <w:bookmarkEnd w:id="616"/>
    <w:bookmarkStart w:name="z618" w:id="617"/>
    <w:p>
      <w:pPr>
        <w:spacing w:after="0"/>
        <w:ind w:left="0"/>
        <w:jc w:val="both"/>
      </w:pPr>
      <w:r>
        <w:rPr>
          <w:rFonts w:ascii="Times New Roman"/>
          <w:b w:val="false"/>
          <w:i w:val="false"/>
          <w:color w:val="000000"/>
          <w:sz w:val="28"/>
        </w:rPr>
        <w:t>
      7-баған мынадай редакцияда жазылсын:</w:t>
      </w:r>
    </w:p>
    <w:bookmarkEnd w:id="617"/>
    <w:bookmarkStart w:name="z619" w:id="618"/>
    <w:p>
      <w:pPr>
        <w:spacing w:after="0"/>
        <w:ind w:left="0"/>
        <w:jc w:val="both"/>
      </w:pPr>
      <w:r>
        <w:rPr>
          <w:rFonts w:ascii="Times New Roman"/>
          <w:b w:val="false"/>
          <w:i w:val="false"/>
          <w:color w:val="000000"/>
          <w:sz w:val="28"/>
        </w:rPr>
        <w:t>
      "Электрондық үкіметтің" веб-порталы";</w:t>
      </w:r>
    </w:p>
    <w:bookmarkEnd w:id="618"/>
    <w:bookmarkStart w:name="z620" w:id="619"/>
    <w:p>
      <w:pPr>
        <w:spacing w:after="0"/>
        <w:ind w:left="0"/>
        <w:jc w:val="both"/>
      </w:pPr>
      <w:r>
        <w:rPr>
          <w:rFonts w:ascii="Times New Roman"/>
          <w:b w:val="false"/>
          <w:i w:val="false"/>
          <w:color w:val="000000"/>
          <w:sz w:val="28"/>
        </w:rPr>
        <w:t>
      9-баған мынадай редакцияда жазылсын:</w:t>
      </w:r>
    </w:p>
    <w:bookmarkEnd w:id="619"/>
    <w:bookmarkStart w:name="z621" w:id="620"/>
    <w:p>
      <w:pPr>
        <w:spacing w:after="0"/>
        <w:ind w:left="0"/>
        <w:jc w:val="both"/>
      </w:pPr>
      <w:r>
        <w:rPr>
          <w:rFonts w:ascii="Times New Roman"/>
          <w:b w:val="false"/>
          <w:i w:val="false"/>
          <w:color w:val="000000"/>
          <w:sz w:val="28"/>
        </w:rPr>
        <w:t>
      "Электронды";</w:t>
      </w:r>
    </w:p>
    <w:bookmarkEnd w:id="620"/>
    <w:bookmarkStart w:name="z622" w:id="621"/>
    <w:p>
      <w:pPr>
        <w:spacing w:after="0"/>
        <w:ind w:left="0"/>
        <w:jc w:val="both"/>
      </w:pPr>
      <w:r>
        <w:rPr>
          <w:rFonts w:ascii="Times New Roman"/>
          <w:b w:val="false"/>
          <w:i w:val="false"/>
          <w:color w:val="000000"/>
          <w:sz w:val="28"/>
        </w:rPr>
        <w:t>
      реттік нөмірі 315-жолда:</w:t>
      </w:r>
    </w:p>
    <w:bookmarkEnd w:id="621"/>
    <w:bookmarkStart w:name="z623" w:id="622"/>
    <w:p>
      <w:pPr>
        <w:spacing w:after="0"/>
        <w:ind w:left="0"/>
        <w:jc w:val="both"/>
      </w:pPr>
      <w:r>
        <w:rPr>
          <w:rFonts w:ascii="Times New Roman"/>
          <w:b w:val="false"/>
          <w:i w:val="false"/>
          <w:color w:val="000000"/>
          <w:sz w:val="28"/>
        </w:rPr>
        <w:t>
      6-баған мынадай редакцияда жазылсын:</w:t>
      </w:r>
    </w:p>
    <w:bookmarkEnd w:id="622"/>
    <w:bookmarkStart w:name="z624" w:id="623"/>
    <w:p>
      <w:pPr>
        <w:spacing w:after="0"/>
        <w:ind w:left="0"/>
        <w:jc w:val="both"/>
      </w:pPr>
      <w:r>
        <w:rPr>
          <w:rFonts w:ascii="Times New Roman"/>
          <w:b w:val="false"/>
          <w:i w:val="false"/>
          <w:color w:val="000000"/>
          <w:sz w:val="28"/>
        </w:rPr>
        <w:t>
      "Облыстардың, Астана, Алматы және Шымкент қалаларының ЖАО";</w:t>
      </w:r>
    </w:p>
    <w:bookmarkEnd w:id="623"/>
    <w:bookmarkStart w:name="z625" w:id="624"/>
    <w:p>
      <w:pPr>
        <w:spacing w:after="0"/>
        <w:ind w:left="0"/>
        <w:jc w:val="both"/>
      </w:pPr>
      <w:r>
        <w:rPr>
          <w:rFonts w:ascii="Times New Roman"/>
          <w:b w:val="false"/>
          <w:i w:val="false"/>
          <w:color w:val="000000"/>
          <w:sz w:val="28"/>
        </w:rPr>
        <w:t>
      7-баған мынадай редакцияда жазылсын:</w:t>
      </w:r>
    </w:p>
    <w:bookmarkEnd w:id="624"/>
    <w:bookmarkStart w:name="z626" w:id="625"/>
    <w:p>
      <w:pPr>
        <w:spacing w:after="0"/>
        <w:ind w:left="0"/>
        <w:jc w:val="both"/>
      </w:pPr>
      <w:r>
        <w:rPr>
          <w:rFonts w:ascii="Times New Roman"/>
          <w:b w:val="false"/>
          <w:i w:val="false"/>
          <w:color w:val="000000"/>
          <w:sz w:val="28"/>
        </w:rPr>
        <w:t>
      "Электрондық үкіметтің" веб-порталы";</w:t>
      </w:r>
    </w:p>
    <w:bookmarkEnd w:id="625"/>
    <w:bookmarkStart w:name="z627" w:id="626"/>
    <w:p>
      <w:pPr>
        <w:spacing w:after="0"/>
        <w:ind w:left="0"/>
        <w:jc w:val="both"/>
      </w:pPr>
      <w:r>
        <w:rPr>
          <w:rFonts w:ascii="Times New Roman"/>
          <w:b w:val="false"/>
          <w:i w:val="false"/>
          <w:color w:val="000000"/>
          <w:sz w:val="28"/>
        </w:rPr>
        <w:t>
      9-баған мынадай редакцияда жазылсын:</w:t>
      </w:r>
    </w:p>
    <w:bookmarkEnd w:id="626"/>
    <w:bookmarkStart w:name="z628" w:id="627"/>
    <w:p>
      <w:pPr>
        <w:spacing w:after="0"/>
        <w:ind w:left="0"/>
        <w:jc w:val="both"/>
      </w:pPr>
      <w:r>
        <w:rPr>
          <w:rFonts w:ascii="Times New Roman"/>
          <w:b w:val="false"/>
          <w:i w:val="false"/>
          <w:color w:val="000000"/>
          <w:sz w:val="28"/>
        </w:rPr>
        <w:t>
      "Электронды";</w:t>
      </w:r>
    </w:p>
    <w:bookmarkEnd w:id="627"/>
    <w:bookmarkStart w:name="z629" w:id="628"/>
    <w:p>
      <w:pPr>
        <w:spacing w:after="0"/>
        <w:ind w:left="0"/>
        <w:jc w:val="both"/>
      </w:pPr>
      <w:r>
        <w:rPr>
          <w:rFonts w:ascii="Times New Roman"/>
          <w:b w:val="false"/>
          <w:i w:val="false"/>
          <w:color w:val="000000"/>
          <w:sz w:val="28"/>
        </w:rPr>
        <w:t>
      реттік нөмірі 316-жолда:</w:t>
      </w:r>
    </w:p>
    <w:bookmarkEnd w:id="628"/>
    <w:bookmarkStart w:name="z630" w:id="629"/>
    <w:p>
      <w:pPr>
        <w:spacing w:after="0"/>
        <w:ind w:left="0"/>
        <w:jc w:val="both"/>
      </w:pPr>
      <w:r>
        <w:rPr>
          <w:rFonts w:ascii="Times New Roman"/>
          <w:b w:val="false"/>
          <w:i w:val="false"/>
          <w:color w:val="000000"/>
          <w:sz w:val="28"/>
        </w:rPr>
        <w:t>
      6-баған мынадай редакцияда жазылсын:</w:t>
      </w:r>
    </w:p>
    <w:bookmarkEnd w:id="629"/>
    <w:bookmarkStart w:name="z631" w:id="630"/>
    <w:p>
      <w:pPr>
        <w:spacing w:after="0"/>
        <w:ind w:left="0"/>
        <w:jc w:val="both"/>
      </w:pPr>
      <w:r>
        <w:rPr>
          <w:rFonts w:ascii="Times New Roman"/>
          <w:b w:val="false"/>
          <w:i w:val="false"/>
          <w:color w:val="000000"/>
          <w:sz w:val="28"/>
        </w:rPr>
        <w:t>
      "Облыстардың, Астана, Алматы және Шымкент қалаларының ЖАО";</w:t>
      </w:r>
    </w:p>
    <w:bookmarkEnd w:id="630"/>
    <w:bookmarkStart w:name="z632" w:id="631"/>
    <w:p>
      <w:pPr>
        <w:spacing w:after="0"/>
        <w:ind w:left="0"/>
        <w:jc w:val="both"/>
      </w:pPr>
      <w:r>
        <w:rPr>
          <w:rFonts w:ascii="Times New Roman"/>
          <w:b w:val="false"/>
          <w:i w:val="false"/>
          <w:color w:val="000000"/>
          <w:sz w:val="28"/>
        </w:rPr>
        <w:t>
      7-баған мынадай редакцияда жазылсын:</w:t>
      </w:r>
    </w:p>
    <w:bookmarkEnd w:id="631"/>
    <w:bookmarkStart w:name="z633" w:id="632"/>
    <w:p>
      <w:pPr>
        <w:spacing w:after="0"/>
        <w:ind w:left="0"/>
        <w:jc w:val="both"/>
      </w:pPr>
      <w:r>
        <w:rPr>
          <w:rFonts w:ascii="Times New Roman"/>
          <w:b w:val="false"/>
          <w:i w:val="false"/>
          <w:color w:val="000000"/>
          <w:sz w:val="28"/>
        </w:rPr>
        <w:t>
      "Электрондық үкіметтің" веб-порталы";</w:t>
      </w:r>
    </w:p>
    <w:bookmarkEnd w:id="632"/>
    <w:bookmarkStart w:name="z634" w:id="633"/>
    <w:p>
      <w:pPr>
        <w:spacing w:after="0"/>
        <w:ind w:left="0"/>
        <w:jc w:val="both"/>
      </w:pPr>
      <w:r>
        <w:rPr>
          <w:rFonts w:ascii="Times New Roman"/>
          <w:b w:val="false"/>
          <w:i w:val="false"/>
          <w:color w:val="000000"/>
          <w:sz w:val="28"/>
        </w:rPr>
        <w:t>
      9-баған мынадай редакцияда жазылсын:</w:t>
      </w:r>
    </w:p>
    <w:bookmarkEnd w:id="633"/>
    <w:bookmarkStart w:name="z635" w:id="634"/>
    <w:p>
      <w:pPr>
        <w:spacing w:after="0"/>
        <w:ind w:left="0"/>
        <w:jc w:val="both"/>
      </w:pPr>
      <w:r>
        <w:rPr>
          <w:rFonts w:ascii="Times New Roman"/>
          <w:b w:val="false"/>
          <w:i w:val="false"/>
          <w:color w:val="000000"/>
          <w:sz w:val="28"/>
        </w:rPr>
        <w:t>
      "Электронды";</w:t>
      </w:r>
    </w:p>
    <w:bookmarkEnd w:id="634"/>
    <w:bookmarkStart w:name="z636" w:id="635"/>
    <w:p>
      <w:pPr>
        <w:spacing w:after="0"/>
        <w:ind w:left="0"/>
        <w:jc w:val="both"/>
      </w:pPr>
      <w:r>
        <w:rPr>
          <w:rFonts w:ascii="Times New Roman"/>
          <w:b w:val="false"/>
          <w:i w:val="false"/>
          <w:color w:val="000000"/>
          <w:sz w:val="28"/>
        </w:rPr>
        <w:t>
      реттік нөмірлері 317 және 318-жолдар алып тасталсын;</w:t>
      </w:r>
    </w:p>
    <w:bookmarkEnd w:id="635"/>
    <w:bookmarkStart w:name="z637" w:id="636"/>
    <w:p>
      <w:pPr>
        <w:spacing w:after="0"/>
        <w:ind w:left="0"/>
        <w:jc w:val="both"/>
      </w:pPr>
      <w:r>
        <w:rPr>
          <w:rFonts w:ascii="Times New Roman"/>
          <w:b w:val="false"/>
          <w:i w:val="false"/>
          <w:color w:val="000000"/>
          <w:sz w:val="28"/>
        </w:rPr>
        <w:t>
      мынадай мазмұндағы реттік нөмірі 321-1-жолмен толықтырылсын:</w:t>
      </w:r>
    </w:p>
    <w:bookmarkEnd w:id="636"/>
    <w:bookmarkStart w:name="z638" w:id="637"/>
    <w:p>
      <w:pPr>
        <w:spacing w:after="0"/>
        <w:ind w:left="0"/>
        <w:jc w:val="both"/>
      </w:pPr>
      <w:r>
        <w:rPr>
          <w:rFonts w:ascii="Times New Roman"/>
          <w:b w:val="false"/>
          <w:i w:val="false"/>
          <w:color w:val="000000"/>
          <w:sz w:val="28"/>
        </w:rPr>
        <w:t>
      "</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8"/>
        <w:gridCol w:w="2589"/>
        <w:gridCol w:w="678"/>
        <w:gridCol w:w="678"/>
        <w:gridCol w:w="235"/>
        <w:gridCol w:w="2303"/>
        <w:gridCol w:w="3571"/>
        <w:gridCol w:w="236"/>
        <w:gridCol w:w="402"/>
      </w:tblGrid>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01201014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экологиялық рұқсатты беру</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Экологиялық реттеу және бақылау комитеті, ЭМ Экологиялық реттеу және бақылау комитетінің аумақтық бөлімшелері</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Экологиялық реттеу және бақылау комитеті, ЭМ Экологиялық реттеу және бақылау комитетінің аумақтық бөлімшелері, "электрондық үкімет" веб-порталы</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Электронды/қағазтүрінде</w:t>
            </w:r>
          </w:p>
        </w:tc>
      </w:tr>
    </w:tbl>
    <w:bookmarkStart w:name="z639" w:id="638"/>
    <w:p>
      <w:pPr>
        <w:spacing w:after="0"/>
        <w:ind w:left="0"/>
        <w:jc w:val="both"/>
      </w:pPr>
      <w:r>
        <w:rPr>
          <w:rFonts w:ascii="Times New Roman"/>
          <w:b w:val="false"/>
          <w:i w:val="false"/>
          <w:color w:val="000000"/>
          <w:sz w:val="28"/>
        </w:rPr>
        <w:t>
      ";</w:t>
      </w:r>
    </w:p>
    <w:bookmarkEnd w:id="638"/>
    <w:bookmarkStart w:name="z640" w:id="639"/>
    <w:p>
      <w:pPr>
        <w:spacing w:after="0"/>
        <w:ind w:left="0"/>
        <w:jc w:val="both"/>
      </w:pPr>
      <w:r>
        <w:rPr>
          <w:rFonts w:ascii="Times New Roman"/>
          <w:b w:val="false"/>
          <w:i w:val="false"/>
          <w:color w:val="000000"/>
          <w:sz w:val="28"/>
        </w:rPr>
        <w:t>
      реттік нөмірі 322-жолдың 6-бағаны мынадай редакцияда жазылсын:</w:t>
      </w:r>
    </w:p>
    <w:bookmarkEnd w:id="639"/>
    <w:bookmarkStart w:name="z641" w:id="640"/>
    <w:p>
      <w:pPr>
        <w:spacing w:after="0"/>
        <w:ind w:left="0"/>
        <w:jc w:val="both"/>
      </w:pPr>
      <w:r>
        <w:rPr>
          <w:rFonts w:ascii="Times New Roman"/>
          <w:b w:val="false"/>
          <w:i w:val="false"/>
          <w:color w:val="000000"/>
          <w:sz w:val="28"/>
        </w:rPr>
        <w:t>
      "Облыстардың, Астана, Алматы және Шымкент қалаларының ЖАО";</w:t>
      </w:r>
    </w:p>
    <w:bookmarkEnd w:id="640"/>
    <w:bookmarkStart w:name="z642" w:id="641"/>
    <w:p>
      <w:pPr>
        <w:spacing w:after="0"/>
        <w:ind w:left="0"/>
        <w:jc w:val="both"/>
      </w:pPr>
      <w:r>
        <w:rPr>
          <w:rFonts w:ascii="Times New Roman"/>
          <w:b w:val="false"/>
          <w:i w:val="false"/>
          <w:color w:val="000000"/>
          <w:sz w:val="28"/>
        </w:rPr>
        <w:t>
      реттік нөмірі 331-жолдың 6-бағаны мынадай редакцияда жазылсын:</w:t>
      </w:r>
    </w:p>
    <w:bookmarkEnd w:id="641"/>
    <w:bookmarkStart w:name="z643" w:id="642"/>
    <w:p>
      <w:pPr>
        <w:spacing w:after="0"/>
        <w:ind w:left="0"/>
        <w:jc w:val="both"/>
      </w:pPr>
      <w:r>
        <w:rPr>
          <w:rFonts w:ascii="Times New Roman"/>
          <w:b w:val="false"/>
          <w:i w:val="false"/>
          <w:color w:val="000000"/>
          <w:sz w:val="28"/>
        </w:rPr>
        <w:t>
      "Облыстардың, Астана, Алматы және Шымкент қалаларының, аудандардың, облыстық маңызы бар қалалардың ЖАО";</w:t>
      </w:r>
    </w:p>
    <w:bookmarkEnd w:id="642"/>
    <w:bookmarkStart w:name="z644" w:id="643"/>
    <w:p>
      <w:pPr>
        <w:spacing w:after="0"/>
        <w:ind w:left="0"/>
        <w:jc w:val="both"/>
      </w:pPr>
      <w:r>
        <w:rPr>
          <w:rFonts w:ascii="Times New Roman"/>
          <w:b w:val="false"/>
          <w:i w:val="false"/>
          <w:color w:val="000000"/>
          <w:sz w:val="28"/>
        </w:rPr>
        <w:t>
      реттік нөмірі 333-жол алып тасталсын;</w:t>
      </w:r>
    </w:p>
    <w:bookmarkEnd w:id="643"/>
    <w:bookmarkStart w:name="z645" w:id="644"/>
    <w:p>
      <w:pPr>
        <w:spacing w:after="0"/>
        <w:ind w:left="0"/>
        <w:jc w:val="both"/>
      </w:pPr>
      <w:r>
        <w:rPr>
          <w:rFonts w:ascii="Times New Roman"/>
          <w:b w:val="false"/>
          <w:i w:val="false"/>
          <w:color w:val="000000"/>
          <w:sz w:val="28"/>
        </w:rPr>
        <w:t>
      реттік нөмірі 338-жолда:</w:t>
      </w:r>
    </w:p>
    <w:bookmarkEnd w:id="644"/>
    <w:bookmarkStart w:name="z646" w:id="645"/>
    <w:p>
      <w:pPr>
        <w:spacing w:after="0"/>
        <w:ind w:left="0"/>
        <w:jc w:val="both"/>
      </w:pPr>
      <w:r>
        <w:rPr>
          <w:rFonts w:ascii="Times New Roman"/>
          <w:b w:val="false"/>
          <w:i w:val="false"/>
          <w:color w:val="000000"/>
          <w:sz w:val="28"/>
        </w:rPr>
        <w:t>
      6-баған мынадай редакцияда жазылсын:</w:t>
      </w:r>
    </w:p>
    <w:bookmarkEnd w:id="645"/>
    <w:bookmarkStart w:name="z647" w:id="646"/>
    <w:p>
      <w:pPr>
        <w:spacing w:after="0"/>
        <w:ind w:left="0"/>
        <w:jc w:val="both"/>
      </w:pPr>
      <w:r>
        <w:rPr>
          <w:rFonts w:ascii="Times New Roman"/>
          <w:b w:val="false"/>
          <w:i w:val="false"/>
          <w:color w:val="000000"/>
          <w:sz w:val="28"/>
        </w:rPr>
        <w:t>
      "Облыстардың, Астана, Алматы және Шымкент қалаларының ЖАО";</w:t>
      </w:r>
    </w:p>
    <w:bookmarkEnd w:id="646"/>
    <w:bookmarkStart w:name="z648" w:id="647"/>
    <w:p>
      <w:pPr>
        <w:spacing w:after="0"/>
        <w:ind w:left="0"/>
        <w:jc w:val="both"/>
      </w:pPr>
      <w:r>
        <w:rPr>
          <w:rFonts w:ascii="Times New Roman"/>
          <w:b w:val="false"/>
          <w:i w:val="false"/>
          <w:color w:val="000000"/>
          <w:sz w:val="28"/>
        </w:rPr>
        <w:t>
      7-баған мынадай редакцияда жазылсын:</w:t>
      </w:r>
    </w:p>
    <w:bookmarkEnd w:id="647"/>
    <w:bookmarkStart w:name="z649" w:id="648"/>
    <w:p>
      <w:pPr>
        <w:spacing w:after="0"/>
        <w:ind w:left="0"/>
        <w:jc w:val="both"/>
      </w:pPr>
      <w:r>
        <w:rPr>
          <w:rFonts w:ascii="Times New Roman"/>
          <w:b w:val="false"/>
          <w:i w:val="false"/>
          <w:color w:val="000000"/>
          <w:sz w:val="28"/>
        </w:rPr>
        <w:t>
      "Облыстардың, Астана, Алматы және Шымкент қалаларының ЖАО, "электрондық үкіметтің" веб-порталы";</w:t>
      </w:r>
    </w:p>
    <w:bookmarkEnd w:id="648"/>
    <w:bookmarkStart w:name="z650" w:id="649"/>
    <w:p>
      <w:pPr>
        <w:spacing w:after="0"/>
        <w:ind w:left="0"/>
        <w:jc w:val="both"/>
      </w:pPr>
      <w:r>
        <w:rPr>
          <w:rFonts w:ascii="Times New Roman"/>
          <w:b w:val="false"/>
          <w:i w:val="false"/>
          <w:color w:val="000000"/>
          <w:sz w:val="28"/>
        </w:rPr>
        <w:t>
      реттік нөмірі 341-жолда:</w:t>
      </w:r>
    </w:p>
    <w:bookmarkEnd w:id="649"/>
    <w:bookmarkStart w:name="z651" w:id="650"/>
    <w:p>
      <w:pPr>
        <w:spacing w:after="0"/>
        <w:ind w:left="0"/>
        <w:jc w:val="both"/>
      </w:pPr>
      <w:r>
        <w:rPr>
          <w:rFonts w:ascii="Times New Roman"/>
          <w:b w:val="false"/>
          <w:i w:val="false"/>
          <w:color w:val="000000"/>
          <w:sz w:val="28"/>
        </w:rPr>
        <w:t>
      7-баған мынадай редакцияда жазылсын:</w:t>
      </w:r>
    </w:p>
    <w:bookmarkEnd w:id="650"/>
    <w:bookmarkStart w:name="z652" w:id="651"/>
    <w:p>
      <w:pPr>
        <w:spacing w:after="0"/>
        <w:ind w:left="0"/>
        <w:jc w:val="both"/>
      </w:pPr>
      <w:r>
        <w:rPr>
          <w:rFonts w:ascii="Times New Roman"/>
          <w:b w:val="false"/>
          <w:i w:val="false"/>
          <w:color w:val="000000"/>
          <w:sz w:val="28"/>
        </w:rPr>
        <w:t>
      "Мемлекеттік корпорациясы, "электрондық үкіметтің" веб-порталы";</w:t>
      </w:r>
    </w:p>
    <w:bookmarkEnd w:id="651"/>
    <w:bookmarkStart w:name="z653" w:id="652"/>
    <w:p>
      <w:pPr>
        <w:spacing w:after="0"/>
        <w:ind w:left="0"/>
        <w:jc w:val="both"/>
      </w:pPr>
      <w:r>
        <w:rPr>
          <w:rFonts w:ascii="Times New Roman"/>
          <w:b w:val="false"/>
          <w:i w:val="false"/>
          <w:color w:val="000000"/>
          <w:sz w:val="28"/>
        </w:rPr>
        <w:t>
      9-баған мынадай редакцияда жазылсын:</w:t>
      </w:r>
    </w:p>
    <w:bookmarkEnd w:id="652"/>
    <w:bookmarkStart w:name="z654" w:id="653"/>
    <w:p>
      <w:pPr>
        <w:spacing w:after="0"/>
        <w:ind w:left="0"/>
        <w:jc w:val="both"/>
      </w:pPr>
      <w:r>
        <w:rPr>
          <w:rFonts w:ascii="Times New Roman"/>
          <w:b w:val="false"/>
          <w:i w:val="false"/>
          <w:color w:val="000000"/>
          <w:sz w:val="28"/>
        </w:rPr>
        <w:t>
      "Электронды/қағаз түрінде";</w:t>
      </w:r>
    </w:p>
    <w:bookmarkEnd w:id="653"/>
    <w:bookmarkStart w:name="z655" w:id="654"/>
    <w:p>
      <w:pPr>
        <w:spacing w:after="0"/>
        <w:ind w:left="0"/>
        <w:jc w:val="both"/>
      </w:pPr>
      <w:r>
        <w:rPr>
          <w:rFonts w:ascii="Times New Roman"/>
          <w:b w:val="false"/>
          <w:i w:val="false"/>
          <w:color w:val="000000"/>
          <w:sz w:val="28"/>
        </w:rPr>
        <w:t>
      реттік нөмірі 358-жолдың 6-бағаны мынадай редакцияда жазылсын:</w:t>
      </w:r>
    </w:p>
    <w:bookmarkEnd w:id="654"/>
    <w:bookmarkStart w:name="z656" w:id="655"/>
    <w:p>
      <w:pPr>
        <w:spacing w:after="0"/>
        <w:ind w:left="0"/>
        <w:jc w:val="both"/>
      </w:pPr>
      <w:r>
        <w:rPr>
          <w:rFonts w:ascii="Times New Roman"/>
          <w:b w:val="false"/>
          <w:i w:val="false"/>
          <w:color w:val="000000"/>
          <w:sz w:val="28"/>
        </w:rPr>
        <w:t>
      "Облыстардың, Астана, Алматы және Шымкент қалаларының ЖАО";</w:t>
      </w:r>
    </w:p>
    <w:bookmarkEnd w:id="655"/>
    <w:bookmarkStart w:name="z657" w:id="656"/>
    <w:p>
      <w:pPr>
        <w:spacing w:after="0"/>
        <w:ind w:left="0"/>
        <w:jc w:val="both"/>
      </w:pPr>
      <w:r>
        <w:rPr>
          <w:rFonts w:ascii="Times New Roman"/>
          <w:b w:val="false"/>
          <w:i w:val="false"/>
          <w:color w:val="000000"/>
          <w:sz w:val="28"/>
        </w:rPr>
        <w:t>
      реттік нөмірі 368-жолдың 6-бағаны мынадай редакцияда жазылсын:</w:t>
      </w:r>
    </w:p>
    <w:bookmarkEnd w:id="656"/>
    <w:bookmarkStart w:name="z658" w:id="657"/>
    <w:p>
      <w:pPr>
        <w:spacing w:after="0"/>
        <w:ind w:left="0"/>
        <w:jc w:val="both"/>
      </w:pPr>
      <w:r>
        <w:rPr>
          <w:rFonts w:ascii="Times New Roman"/>
          <w:b w:val="false"/>
          <w:i w:val="false"/>
          <w:color w:val="000000"/>
          <w:sz w:val="28"/>
        </w:rPr>
        <w:t>
      "Облыстардың, Астана, Алматы және Шымкент қалаларының ЖАО";</w:t>
      </w:r>
    </w:p>
    <w:bookmarkEnd w:id="657"/>
    <w:bookmarkStart w:name="z659" w:id="658"/>
    <w:p>
      <w:pPr>
        <w:spacing w:after="0"/>
        <w:ind w:left="0"/>
        <w:jc w:val="both"/>
      </w:pPr>
      <w:r>
        <w:rPr>
          <w:rFonts w:ascii="Times New Roman"/>
          <w:b w:val="false"/>
          <w:i w:val="false"/>
          <w:color w:val="000000"/>
          <w:sz w:val="28"/>
        </w:rPr>
        <w:t>
      реттік нөмірі 369-жолда:</w:t>
      </w:r>
    </w:p>
    <w:bookmarkEnd w:id="658"/>
    <w:bookmarkStart w:name="z660" w:id="659"/>
    <w:p>
      <w:pPr>
        <w:spacing w:after="0"/>
        <w:ind w:left="0"/>
        <w:jc w:val="both"/>
      </w:pPr>
      <w:r>
        <w:rPr>
          <w:rFonts w:ascii="Times New Roman"/>
          <w:b w:val="false"/>
          <w:i w:val="false"/>
          <w:color w:val="000000"/>
          <w:sz w:val="28"/>
        </w:rPr>
        <w:t>
      3-баған мынадай редакцияда жазылсын:</w:t>
      </w:r>
    </w:p>
    <w:bookmarkEnd w:id="659"/>
    <w:bookmarkStart w:name="z661" w:id="660"/>
    <w:p>
      <w:pPr>
        <w:spacing w:after="0"/>
        <w:ind w:left="0"/>
        <w:jc w:val="both"/>
      </w:pPr>
      <w:r>
        <w:rPr>
          <w:rFonts w:ascii="Times New Roman"/>
          <w:b w:val="false"/>
          <w:i w:val="false"/>
          <w:color w:val="000000"/>
          <w:sz w:val="28"/>
        </w:rPr>
        <w:t>
      "Пайдалы қазбалар жатқан аумақтарда құрылыс салуға рұқсат беру";</w:t>
      </w:r>
    </w:p>
    <w:bookmarkEnd w:id="660"/>
    <w:bookmarkStart w:name="z662" w:id="661"/>
    <w:p>
      <w:pPr>
        <w:spacing w:after="0"/>
        <w:ind w:left="0"/>
        <w:jc w:val="both"/>
      </w:pPr>
      <w:r>
        <w:rPr>
          <w:rFonts w:ascii="Times New Roman"/>
          <w:b w:val="false"/>
          <w:i w:val="false"/>
          <w:color w:val="000000"/>
          <w:sz w:val="28"/>
        </w:rPr>
        <w:t>
      6-баған мынадай редакцияда жазылсын:</w:t>
      </w:r>
    </w:p>
    <w:bookmarkEnd w:id="661"/>
    <w:bookmarkStart w:name="z663" w:id="662"/>
    <w:p>
      <w:pPr>
        <w:spacing w:after="0"/>
        <w:ind w:left="0"/>
        <w:jc w:val="both"/>
      </w:pPr>
      <w:r>
        <w:rPr>
          <w:rFonts w:ascii="Times New Roman"/>
          <w:b w:val="false"/>
          <w:i w:val="false"/>
          <w:color w:val="000000"/>
          <w:sz w:val="28"/>
        </w:rPr>
        <w:t>
      "Облыстардың, Астана, Алматы және Шымкент қалаларының ЖАО";</w:t>
      </w:r>
    </w:p>
    <w:bookmarkEnd w:id="662"/>
    <w:bookmarkStart w:name="z664" w:id="663"/>
    <w:p>
      <w:pPr>
        <w:spacing w:after="0"/>
        <w:ind w:left="0"/>
        <w:jc w:val="both"/>
      </w:pPr>
      <w:r>
        <w:rPr>
          <w:rFonts w:ascii="Times New Roman"/>
          <w:b w:val="false"/>
          <w:i w:val="false"/>
          <w:color w:val="000000"/>
          <w:sz w:val="28"/>
        </w:rPr>
        <w:t>
      реттік нөмірі 371-жолда:</w:t>
      </w:r>
    </w:p>
    <w:bookmarkEnd w:id="663"/>
    <w:bookmarkStart w:name="z665" w:id="664"/>
    <w:p>
      <w:pPr>
        <w:spacing w:after="0"/>
        <w:ind w:left="0"/>
        <w:jc w:val="both"/>
      </w:pPr>
      <w:r>
        <w:rPr>
          <w:rFonts w:ascii="Times New Roman"/>
          <w:b w:val="false"/>
          <w:i w:val="false"/>
          <w:color w:val="000000"/>
          <w:sz w:val="28"/>
        </w:rPr>
        <w:t>
      6-баған мынадай редакцияда жазылсын:</w:t>
      </w:r>
    </w:p>
    <w:bookmarkEnd w:id="664"/>
    <w:bookmarkStart w:name="z666" w:id="665"/>
    <w:p>
      <w:pPr>
        <w:spacing w:after="0"/>
        <w:ind w:left="0"/>
        <w:jc w:val="both"/>
      </w:pPr>
      <w:r>
        <w:rPr>
          <w:rFonts w:ascii="Times New Roman"/>
          <w:b w:val="false"/>
          <w:i w:val="false"/>
          <w:color w:val="000000"/>
          <w:sz w:val="28"/>
        </w:rPr>
        <w:t>
      "Облыстардың, Астана, Алматы және Шымкент қалаларының ЖАО";</w:t>
      </w:r>
    </w:p>
    <w:bookmarkEnd w:id="665"/>
    <w:bookmarkStart w:name="z667" w:id="666"/>
    <w:p>
      <w:pPr>
        <w:spacing w:after="0"/>
        <w:ind w:left="0"/>
        <w:jc w:val="both"/>
      </w:pPr>
      <w:r>
        <w:rPr>
          <w:rFonts w:ascii="Times New Roman"/>
          <w:b w:val="false"/>
          <w:i w:val="false"/>
          <w:color w:val="000000"/>
          <w:sz w:val="28"/>
        </w:rPr>
        <w:t>
      7-баған мынадай редакцияда жазылсын:</w:t>
      </w:r>
    </w:p>
    <w:bookmarkEnd w:id="666"/>
    <w:bookmarkStart w:name="z668" w:id="667"/>
    <w:p>
      <w:pPr>
        <w:spacing w:after="0"/>
        <w:ind w:left="0"/>
        <w:jc w:val="both"/>
      </w:pPr>
      <w:r>
        <w:rPr>
          <w:rFonts w:ascii="Times New Roman"/>
          <w:b w:val="false"/>
          <w:i w:val="false"/>
          <w:color w:val="000000"/>
          <w:sz w:val="28"/>
        </w:rPr>
        <w:t>
      "Мемлекеттік корпорация, облыстардың, Астана, Алматы және Шымкент қалаларының ЖАО";</w:t>
      </w:r>
    </w:p>
    <w:bookmarkEnd w:id="667"/>
    <w:bookmarkStart w:name="z669" w:id="668"/>
    <w:p>
      <w:pPr>
        <w:spacing w:after="0"/>
        <w:ind w:left="0"/>
        <w:jc w:val="both"/>
      </w:pPr>
      <w:r>
        <w:rPr>
          <w:rFonts w:ascii="Times New Roman"/>
          <w:b w:val="false"/>
          <w:i w:val="false"/>
          <w:color w:val="000000"/>
          <w:sz w:val="28"/>
        </w:rPr>
        <w:t>
      реттік нөмірлері 372, 373, 374, 375, 376, 376-3, 376-4 және 376-5-жолдар алып тасталсын;</w:t>
      </w:r>
    </w:p>
    <w:bookmarkEnd w:id="668"/>
    <w:bookmarkStart w:name="z670" w:id="669"/>
    <w:p>
      <w:pPr>
        <w:spacing w:after="0"/>
        <w:ind w:left="0"/>
        <w:jc w:val="both"/>
      </w:pPr>
      <w:r>
        <w:rPr>
          <w:rFonts w:ascii="Times New Roman"/>
          <w:b w:val="false"/>
          <w:i w:val="false"/>
          <w:color w:val="000000"/>
          <w:sz w:val="28"/>
        </w:rPr>
        <w:t>
      реттік нөмірі 378-жолда:</w:t>
      </w:r>
    </w:p>
    <w:bookmarkEnd w:id="669"/>
    <w:bookmarkStart w:name="z671" w:id="670"/>
    <w:p>
      <w:pPr>
        <w:spacing w:after="0"/>
        <w:ind w:left="0"/>
        <w:jc w:val="both"/>
      </w:pPr>
      <w:r>
        <w:rPr>
          <w:rFonts w:ascii="Times New Roman"/>
          <w:b w:val="false"/>
          <w:i w:val="false"/>
          <w:color w:val="000000"/>
          <w:sz w:val="28"/>
        </w:rPr>
        <w:t>
      6-баған мынадай редакцияда жазылсын</w:t>
      </w:r>
    </w:p>
    <w:bookmarkEnd w:id="670"/>
    <w:bookmarkStart w:name="z672" w:id="671"/>
    <w:p>
      <w:pPr>
        <w:spacing w:after="0"/>
        <w:ind w:left="0"/>
        <w:jc w:val="both"/>
      </w:pPr>
      <w:r>
        <w:rPr>
          <w:rFonts w:ascii="Times New Roman"/>
          <w:b w:val="false"/>
          <w:i w:val="false"/>
          <w:color w:val="000000"/>
          <w:sz w:val="28"/>
        </w:rPr>
        <w:t>
      "Облыстардың, Астана, Алматы және Шымкент қалаларының ЖАО";</w:t>
      </w:r>
    </w:p>
    <w:bookmarkEnd w:id="671"/>
    <w:bookmarkStart w:name="z673" w:id="672"/>
    <w:p>
      <w:pPr>
        <w:spacing w:after="0"/>
        <w:ind w:left="0"/>
        <w:jc w:val="both"/>
      </w:pPr>
      <w:r>
        <w:rPr>
          <w:rFonts w:ascii="Times New Roman"/>
          <w:b w:val="false"/>
          <w:i w:val="false"/>
          <w:color w:val="000000"/>
          <w:sz w:val="28"/>
        </w:rPr>
        <w:t>
      7-баған мынадай редакцияда жазылсын:</w:t>
      </w:r>
    </w:p>
    <w:bookmarkEnd w:id="672"/>
    <w:bookmarkStart w:name="z674" w:id="673"/>
    <w:p>
      <w:pPr>
        <w:spacing w:after="0"/>
        <w:ind w:left="0"/>
        <w:jc w:val="both"/>
      </w:pPr>
      <w:r>
        <w:rPr>
          <w:rFonts w:ascii="Times New Roman"/>
          <w:b w:val="false"/>
          <w:i w:val="false"/>
          <w:color w:val="000000"/>
          <w:sz w:val="28"/>
        </w:rPr>
        <w:t>
      "электрондық үкіметтің" веб-порталы";</w:t>
      </w:r>
    </w:p>
    <w:bookmarkEnd w:id="673"/>
    <w:bookmarkStart w:name="z675" w:id="674"/>
    <w:p>
      <w:pPr>
        <w:spacing w:after="0"/>
        <w:ind w:left="0"/>
        <w:jc w:val="both"/>
      </w:pPr>
      <w:r>
        <w:rPr>
          <w:rFonts w:ascii="Times New Roman"/>
          <w:b w:val="false"/>
          <w:i w:val="false"/>
          <w:color w:val="000000"/>
          <w:sz w:val="28"/>
        </w:rPr>
        <w:t xml:space="preserve">
      9-баған мынадай редакцияда жазылсын:      </w:t>
      </w:r>
    </w:p>
    <w:bookmarkEnd w:id="674"/>
    <w:bookmarkStart w:name="z676" w:id="675"/>
    <w:p>
      <w:pPr>
        <w:spacing w:after="0"/>
        <w:ind w:left="0"/>
        <w:jc w:val="both"/>
      </w:pPr>
      <w:r>
        <w:rPr>
          <w:rFonts w:ascii="Times New Roman"/>
          <w:b w:val="false"/>
          <w:i w:val="false"/>
          <w:color w:val="000000"/>
          <w:sz w:val="28"/>
        </w:rPr>
        <w:t>
      "Электронды";</w:t>
      </w:r>
    </w:p>
    <w:bookmarkEnd w:id="675"/>
    <w:bookmarkStart w:name="z677" w:id="676"/>
    <w:p>
      <w:pPr>
        <w:spacing w:after="0"/>
        <w:ind w:left="0"/>
        <w:jc w:val="both"/>
      </w:pPr>
      <w:r>
        <w:rPr>
          <w:rFonts w:ascii="Times New Roman"/>
          <w:b w:val="false"/>
          <w:i w:val="false"/>
          <w:color w:val="000000"/>
          <w:sz w:val="28"/>
        </w:rPr>
        <w:t>
      реттік нөмірі 385-жолда:</w:t>
      </w:r>
    </w:p>
    <w:bookmarkEnd w:id="676"/>
    <w:bookmarkStart w:name="z678" w:id="677"/>
    <w:p>
      <w:pPr>
        <w:spacing w:after="0"/>
        <w:ind w:left="0"/>
        <w:jc w:val="both"/>
      </w:pPr>
      <w:r>
        <w:rPr>
          <w:rFonts w:ascii="Times New Roman"/>
          <w:b w:val="false"/>
          <w:i w:val="false"/>
          <w:color w:val="000000"/>
          <w:sz w:val="28"/>
        </w:rPr>
        <w:t>
      6-баған мынадай редакцияда жазылсын:</w:t>
      </w:r>
    </w:p>
    <w:bookmarkEnd w:id="677"/>
    <w:bookmarkStart w:name="z679" w:id="678"/>
    <w:p>
      <w:pPr>
        <w:spacing w:after="0"/>
        <w:ind w:left="0"/>
        <w:jc w:val="both"/>
      </w:pPr>
      <w:r>
        <w:rPr>
          <w:rFonts w:ascii="Times New Roman"/>
          <w:b w:val="false"/>
          <w:i w:val="false"/>
          <w:color w:val="000000"/>
          <w:sz w:val="28"/>
        </w:rPr>
        <w:t>
      "Облыстардың, Астана, Алматы және Шымкент қалаларының ЖАО";</w:t>
      </w:r>
    </w:p>
    <w:bookmarkEnd w:id="678"/>
    <w:bookmarkStart w:name="z680" w:id="679"/>
    <w:p>
      <w:pPr>
        <w:spacing w:after="0"/>
        <w:ind w:left="0"/>
        <w:jc w:val="both"/>
      </w:pPr>
      <w:r>
        <w:rPr>
          <w:rFonts w:ascii="Times New Roman"/>
          <w:b w:val="false"/>
          <w:i w:val="false"/>
          <w:color w:val="000000"/>
          <w:sz w:val="28"/>
        </w:rPr>
        <w:t>
      7-баған мынадай редакцияда жазылсын:</w:t>
      </w:r>
    </w:p>
    <w:bookmarkEnd w:id="679"/>
    <w:bookmarkStart w:name="z681" w:id="680"/>
    <w:p>
      <w:pPr>
        <w:spacing w:after="0"/>
        <w:ind w:left="0"/>
        <w:jc w:val="both"/>
      </w:pPr>
      <w:r>
        <w:rPr>
          <w:rFonts w:ascii="Times New Roman"/>
          <w:b w:val="false"/>
          <w:i w:val="false"/>
          <w:color w:val="000000"/>
          <w:sz w:val="28"/>
        </w:rPr>
        <w:t xml:space="preserve">
      "Астана, Алматы және Шымкент қалаларының, аудандардың </w:t>
      </w:r>
      <w:r>
        <w:br/>
      </w:r>
      <w:r>
        <w:rPr>
          <w:rFonts w:ascii="Times New Roman"/>
          <w:b w:val="false"/>
          <w:i w:val="false"/>
          <w:color w:val="000000"/>
          <w:sz w:val="28"/>
        </w:rPr>
        <w:t>және облыстық маңызы бар қалалардың ЖАО, "электрондық үкіметтің" веб-порталы";</w:t>
      </w:r>
    </w:p>
    <w:bookmarkEnd w:id="680"/>
    <w:bookmarkStart w:name="z682" w:id="681"/>
    <w:p>
      <w:pPr>
        <w:spacing w:after="0"/>
        <w:ind w:left="0"/>
        <w:jc w:val="both"/>
      </w:pPr>
      <w:r>
        <w:rPr>
          <w:rFonts w:ascii="Times New Roman"/>
          <w:b w:val="false"/>
          <w:i w:val="false"/>
          <w:color w:val="000000"/>
          <w:sz w:val="28"/>
        </w:rPr>
        <w:t>
      реттік нөмірі 386-жолда:</w:t>
      </w:r>
    </w:p>
    <w:bookmarkEnd w:id="681"/>
    <w:bookmarkStart w:name="z683" w:id="682"/>
    <w:p>
      <w:pPr>
        <w:spacing w:after="0"/>
        <w:ind w:left="0"/>
        <w:jc w:val="both"/>
      </w:pPr>
      <w:r>
        <w:rPr>
          <w:rFonts w:ascii="Times New Roman"/>
          <w:b w:val="false"/>
          <w:i w:val="false"/>
          <w:color w:val="000000"/>
          <w:sz w:val="28"/>
        </w:rPr>
        <w:t>
      6-баған мынадай редакцияда жазылсын:</w:t>
      </w:r>
    </w:p>
    <w:bookmarkEnd w:id="682"/>
    <w:bookmarkStart w:name="z684" w:id="683"/>
    <w:p>
      <w:pPr>
        <w:spacing w:after="0"/>
        <w:ind w:left="0"/>
        <w:jc w:val="both"/>
      </w:pPr>
      <w:r>
        <w:rPr>
          <w:rFonts w:ascii="Times New Roman"/>
          <w:b w:val="false"/>
          <w:i w:val="false"/>
          <w:color w:val="000000"/>
          <w:sz w:val="28"/>
        </w:rPr>
        <w:t>
      "Астана, Алматы және Шымкент қалаларының, облыстық маңызы бар қаланың, ауданның бас мемлекеттік ветеринариялық-санитариялық инспекторы және оның орынбасарлары; Астана, Алматы және Шымкент қалаларының, облыстық маңызы бар қаланың, ауданның бас мемлекеттік ветеринариялық-санитариялық инспекторы және оның орынбасары бекіткен тізім негізінде бас мемлекеттік және ветеринариялық-санитариялық инспекторлар";</w:t>
      </w:r>
    </w:p>
    <w:bookmarkEnd w:id="683"/>
    <w:bookmarkStart w:name="z685" w:id="684"/>
    <w:p>
      <w:pPr>
        <w:spacing w:after="0"/>
        <w:ind w:left="0"/>
        <w:jc w:val="both"/>
      </w:pPr>
      <w:r>
        <w:rPr>
          <w:rFonts w:ascii="Times New Roman"/>
          <w:b w:val="false"/>
          <w:i w:val="false"/>
          <w:color w:val="000000"/>
          <w:sz w:val="28"/>
        </w:rPr>
        <w:t>
      7-баған мынадай редакцияда жазылсын:</w:t>
      </w:r>
    </w:p>
    <w:bookmarkEnd w:id="684"/>
    <w:bookmarkStart w:name="z686" w:id="685"/>
    <w:p>
      <w:pPr>
        <w:spacing w:after="0"/>
        <w:ind w:left="0"/>
        <w:jc w:val="both"/>
      </w:pPr>
      <w:r>
        <w:rPr>
          <w:rFonts w:ascii="Times New Roman"/>
          <w:b w:val="false"/>
          <w:i w:val="false"/>
          <w:color w:val="000000"/>
          <w:sz w:val="28"/>
        </w:rPr>
        <w:t>
      "АШМ Ветеринариялық бақылау және қадағалау комитетінің Астана, Алматы және Шымкент қалаларының, аудандардың және облыстық маңызы бар қалалардың аумақтық инспекциялары, "электрондық үкіметтің" веб-порталы";</w:t>
      </w:r>
    </w:p>
    <w:bookmarkEnd w:id="685"/>
    <w:bookmarkStart w:name="z687" w:id="686"/>
    <w:p>
      <w:pPr>
        <w:spacing w:after="0"/>
        <w:ind w:left="0"/>
        <w:jc w:val="both"/>
      </w:pPr>
      <w:r>
        <w:rPr>
          <w:rFonts w:ascii="Times New Roman"/>
          <w:b w:val="false"/>
          <w:i w:val="false"/>
          <w:color w:val="000000"/>
          <w:sz w:val="28"/>
        </w:rPr>
        <w:t>
      реттік нөмірі 387-жолда:</w:t>
      </w:r>
    </w:p>
    <w:bookmarkEnd w:id="686"/>
    <w:bookmarkStart w:name="z688" w:id="687"/>
    <w:p>
      <w:pPr>
        <w:spacing w:after="0"/>
        <w:ind w:left="0"/>
        <w:jc w:val="both"/>
      </w:pPr>
      <w:r>
        <w:rPr>
          <w:rFonts w:ascii="Times New Roman"/>
          <w:b w:val="false"/>
          <w:i w:val="false"/>
          <w:color w:val="000000"/>
          <w:sz w:val="28"/>
        </w:rPr>
        <w:t>
      7-баған мынадай редакцияда жазылсын:</w:t>
      </w:r>
    </w:p>
    <w:bookmarkEnd w:id="687"/>
    <w:bookmarkStart w:name="z689" w:id="688"/>
    <w:p>
      <w:pPr>
        <w:spacing w:after="0"/>
        <w:ind w:left="0"/>
        <w:jc w:val="both"/>
      </w:pPr>
      <w:r>
        <w:rPr>
          <w:rFonts w:ascii="Times New Roman"/>
          <w:b w:val="false"/>
          <w:i w:val="false"/>
          <w:color w:val="000000"/>
          <w:sz w:val="28"/>
        </w:rPr>
        <w:t>
      "Электрондық үкіметтің" веб-порталы";</w:t>
      </w:r>
    </w:p>
    <w:bookmarkEnd w:id="688"/>
    <w:bookmarkStart w:name="z690" w:id="689"/>
    <w:p>
      <w:pPr>
        <w:spacing w:after="0"/>
        <w:ind w:left="0"/>
        <w:jc w:val="both"/>
      </w:pPr>
      <w:r>
        <w:rPr>
          <w:rFonts w:ascii="Times New Roman"/>
          <w:b w:val="false"/>
          <w:i w:val="false"/>
          <w:color w:val="000000"/>
          <w:sz w:val="28"/>
        </w:rPr>
        <w:t>
      9-баған мынадай редакцияда жазылсын:</w:t>
      </w:r>
    </w:p>
    <w:bookmarkEnd w:id="689"/>
    <w:bookmarkStart w:name="z691" w:id="690"/>
    <w:p>
      <w:pPr>
        <w:spacing w:after="0"/>
        <w:ind w:left="0"/>
        <w:jc w:val="both"/>
      </w:pPr>
      <w:r>
        <w:rPr>
          <w:rFonts w:ascii="Times New Roman"/>
          <w:b w:val="false"/>
          <w:i w:val="false"/>
          <w:color w:val="000000"/>
          <w:sz w:val="28"/>
        </w:rPr>
        <w:t>
      "Электронды";</w:t>
      </w:r>
    </w:p>
    <w:bookmarkEnd w:id="690"/>
    <w:bookmarkStart w:name="z692" w:id="691"/>
    <w:p>
      <w:pPr>
        <w:spacing w:after="0"/>
        <w:ind w:left="0"/>
        <w:jc w:val="both"/>
      </w:pPr>
      <w:r>
        <w:rPr>
          <w:rFonts w:ascii="Times New Roman"/>
          <w:b w:val="false"/>
          <w:i w:val="false"/>
          <w:color w:val="000000"/>
          <w:sz w:val="28"/>
        </w:rPr>
        <w:t>
      реттік нөмірі 389-жолда:</w:t>
      </w:r>
    </w:p>
    <w:bookmarkEnd w:id="691"/>
    <w:bookmarkStart w:name="z693" w:id="692"/>
    <w:p>
      <w:pPr>
        <w:spacing w:after="0"/>
        <w:ind w:left="0"/>
        <w:jc w:val="both"/>
      </w:pPr>
      <w:r>
        <w:rPr>
          <w:rFonts w:ascii="Times New Roman"/>
          <w:b w:val="false"/>
          <w:i w:val="false"/>
          <w:color w:val="000000"/>
          <w:sz w:val="28"/>
        </w:rPr>
        <w:t>
      6-баған мынадай редакцияда жазылсын:</w:t>
      </w:r>
    </w:p>
    <w:bookmarkEnd w:id="692"/>
    <w:bookmarkStart w:name="z694" w:id="693"/>
    <w:p>
      <w:pPr>
        <w:spacing w:after="0"/>
        <w:ind w:left="0"/>
        <w:jc w:val="both"/>
      </w:pPr>
      <w:r>
        <w:rPr>
          <w:rFonts w:ascii="Times New Roman"/>
          <w:b w:val="false"/>
          <w:i w:val="false"/>
          <w:color w:val="000000"/>
          <w:sz w:val="28"/>
        </w:rPr>
        <w:t>
      "Астана, Алматы және Шымкент қалаларының, аудандардың, облыстық маңызы бар қалалардың ЖАО бекіткен тізімнің негізінде мемлекеттік ветеринарлық дәрігерлер";</w:t>
      </w:r>
    </w:p>
    <w:bookmarkEnd w:id="693"/>
    <w:bookmarkStart w:name="z695" w:id="694"/>
    <w:p>
      <w:pPr>
        <w:spacing w:after="0"/>
        <w:ind w:left="0"/>
        <w:jc w:val="both"/>
      </w:pPr>
      <w:r>
        <w:rPr>
          <w:rFonts w:ascii="Times New Roman"/>
          <w:b w:val="false"/>
          <w:i w:val="false"/>
          <w:color w:val="000000"/>
          <w:sz w:val="28"/>
        </w:rPr>
        <w:t>
      7-баған мынадай редакцияда жазылсын:</w:t>
      </w:r>
    </w:p>
    <w:bookmarkEnd w:id="694"/>
    <w:bookmarkStart w:name="z696" w:id="695"/>
    <w:p>
      <w:pPr>
        <w:spacing w:after="0"/>
        <w:ind w:left="0"/>
        <w:jc w:val="both"/>
      </w:pPr>
      <w:r>
        <w:rPr>
          <w:rFonts w:ascii="Times New Roman"/>
          <w:b w:val="false"/>
          <w:i w:val="false"/>
          <w:color w:val="000000"/>
          <w:sz w:val="28"/>
        </w:rPr>
        <w:t>
      "Астана, Алматы және Шымкент қалаларының, аудандардың және облыстық маңызы бар қалалардың ЖАО, "электрондық үкіметтің" веб-порталы";</w:t>
      </w:r>
    </w:p>
    <w:bookmarkEnd w:id="695"/>
    <w:bookmarkStart w:name="z697" w:id="696"/>
    <w:p>
      <w:pPr>
        <w:spacing w:after="0"/>
        <w:ind w:left="0"/>
        <w:jc w:val="both"/>
      </w:pPr>
      <w:r>
        <w:rPr>
          <w:rFonts w:ascii="Times New Roman"/>
          <w:b w:val="false"/>
          <w:i w:val="false"/>
          <w:color w:val="000000"/>
          <w:sz w:val="28"/>
        </w:rPr>
        <w:t>
      реттік нөмірі 390-жолда:</w:t>
      </w:r>
    </w:p>
    <w:bookmarkEnd w:id="696"/>
    <w:bookmarkStart w:name="z698" w:id="697"/>
    <w:p>
      <w:pPr>
        <w:spacing w:after="0"/>
        <w:ind w:left="0"/>
        <w:jc w:val="both"/>
      </w:pPr>
      <w:r>
        <w:rPr>
          <w:rFonts w:ascii="Times New Roman"/>
          <w:b w:val="false"/>
          <w:i w:val="false"/>
          <w:color w:val="000000"/>
          <w:sz w:val="28"/>
        </w:rPr>
        <w:t>
      3-баған мынадай редакцияда жазылсын:</w:t>
      </w:r>
    </w:p>
    <w:bookmarkEnd w:id="697"/>
    <w:bookmarkStart w:name="z699" w:id="698"/>
    <w:p>
      <w:pPr>
        <w:spacing w:after="0"/>
        <w:ind w:left="0"/>
        <w:jc w:val="both"/>
      </w:pPr>
      <w:r>
        <w:rPr>
          <w:rFonts w:ascii="Times New Roman"/>
          <w:b w:val="false"/>
          <w:i w:val="false"/>
          <w:color w:val="000000"/>
          <w:sz w:val="28"/>
        </w:rPr>
        <w:t>
      "Селекциялық жетістікке қорғау құжатын беру";</w:t>
      </w:r>
    </w:p>
    <w:bookmarkEnd w:id="698"/>
    <w:bookmarkStart w:name="z700" w:id="699"/>
    <w:p>
      <w:pPr>
        <w:spacing w:after="0"/>
        <w:ind w:left="0"/>
        <w:jc w:val="both"/>
      </w:pPr>
      <w:r>
        <w:rPr>
          <w:rFonts w:ascii="Times New Roman"/>
          <w:b w:val="false"/>
          <w:i w:val="false"/>
          <w:color w:val="000000"/>
          <w:sz w:val="28"/>
        </w:rPr>
        <w:t>
      6-баған мынадай редакцияда жазылсын:</w:t>
      </w:r>
    </w:p>
    <w:bookmarkEnd w:id="699"/>
    <w:bookmarkStart w:name="z701" w:id="700"/>
    <w:p>
      <w:pPr>
        <w:spacing w:after="0"/>
        <w:ind w:left="0"/>
        <w:jc w:val="both"/>
      </w:pPr>
      <w:r>
        <w:rPr>
          <w:rFonts w:ascii="Times New Roman"/>
          <w:b w:val="false"/>
          <w:i w:val="false"/>
          <w:color w:val="000000"/>
          <w:sz w:val="28"/>
        </w:rPr>
        <w:t>
      "Әділетминінің "Ұлттық зияткерлік меншік институты" РМК";</w:t>
      </w:r>
    </w:p>
    <w:bookmarkEnd w:id="700"/>
    <w:bookmarkStart w:name="z702" w:id="701"/>
    <w:p>
      <w:pPr>
        <w:spacing w:after="0"/>
        <w:ind w:left="0"/>
        <w:jc w:val="both"/>
      </w:pPr>
      <w:r>
        <w:rPr>
          <w:rFonts w:ascii="Times New Roman"/>
          <w:b w:val="false"/>
          <w:i w:val="false"/>
          <w:color w:val="000000"/>
          <w:sz w:val="28"/>
        </w:rPr>
        <w:t>
      реттік нөмірі 391-жолдың 7-бағаны мынадай редакцияда жазылсын:</w:t>
      </w:r>
    </w:p>
    <w:bookmarkEnd w:id="701"/>
    <w:bookmarkStart w:name="z703" w:id="702"/>
    <w:p>
      <w:pPr>
        <w:spacing w:after="0"/>
        <w:ind w:left="0"/>
        <w:jc w:val="both"/>
      </w:pPr>
      <w:r>
        <w:rPr>
          <w:rFonts w:ascii="Times New Roman"/>
          <w:b w:val="false"/>
          <w:i w:val="false"/>
          <w:color w:val="000000"/>
          <w:sz w:val="28"/>
        </w:rPr>
        <w:t>
      "АШМ Ветеринариялық бақылау және қадағалау комитетінің аумақтық инспекциялары, облыстардың, Астана, Алматы және Шымкент қалаларының, аудандардың және облыстық маңызы бар қалалардың ЖАО, "электрондық үкіметтің" веб-порталы";</w:t>
      </w:r>
    </w:p>
    <w:bookmarkEnd w:id="702"/>
    <w:bookmarkStart w:name="z704" w:id="703"/>
    <w:p>
      <w:pPr>
        <w:spacing w:after="0"/>
        <w:ind w:left="0"/>
        <w:jc w:val="both"/>
      </w:pPr>
      <w:r>
        <w:rPr>
          <w:rFonts w:ascii="Times New Roman"/>
          <w:b w:val="false"/>
          <w:i w:val="false"/>
          <w:color w:val="000000"/>
          <w:sz w:val="28"/>
        </w:rPr>
        <w:t>
      реттік нөмірі 392-жол алып тасталсын;</w:t>
      </w:r>
    </w:p>
    <w:bookmarkEnd w:id="703"/>
    <w:bookmarkStart w:name="z705" w:id="704"/>
    <w:p>
      <w:pPr>
        <w:spacing w:after="0"/>
        <w:ind w:left="0"/>
        <w:jc w:val="both"/>
      </w:pPr>
      <w:r>
        <w:rPr>
          <w:rFonts w:ascii="Times New Roman"/>
          <w:b w:val="false"/>
          <w:i w:val="false"/>
          <w:color w:val="000000"/>
          <w:sz w:val="28"/>
        </w:rPr>
        <w:t>
      реттік нөмірі 393-жолда:</w:t>
      </w:r>
    </w:p>
    <w:bookmarkEnd w:id="704"/>
    <w:bookmarkStart w:name="z706" w:id="705"/>
    <w:p>
      <w:pPr>
        <w:spacing w:after="0"/>
        <w:ind w:left="0"/>
        <w:jc w:val="both"/>
      </w:pPr>
      <w:r>
        <w:rPr>
          <w:rFonts w:ascii="Times New Roman"/>
          <w:b w:val="false"/>
          <w:i w:val="false"/>
          <w:color w:val="000000"/>
          <w:sz w:val="28"/>
        </w:rPr>
        <w:t>
      6-баған мынадай редакцияда жазылсын:</w:t>
      </w:r>
    </w:p>
    <w:bookmarkEnd w:id="705"/>
    <w:bookmarkStart w:name="z707" w:id="706"/>
    <w:p>
      <w:pPr>
        <w:spacing w:after="0"/>
        <w:ind w:left="0"/>
        <w:jc w:val="both"/>
      </w:pPr>
      <w:r>
        <w:rPr>
          <w:rFonts w:ascii="Times New Roman"/>
          <w:b w:val="false"/>
          <w:i w:val="false"/>
          <w:color w:val="000000"/>
          <w:sz w:val="28"/>
        </w:rPr>
        <w:t>
      "Астана, Алматы және Шымкент қалаларының, аудандардың және облыстық маңызы бар қалалардың ЖАО құрған мемлекеттік ветеринариялық ұйымдар";</w:t>
      </w:r>
    </w:p>
    <w:bookmarkEnd w:id="706"/>
    <w:bookmarkStart w:name="z708" w:id="707"/>
    <w:p>
      <w:pPr>
        <w:spacing w:after="0"/>
        <w:ind w:left="0"/>
        <w:jc w:val="both"/>
      </w:pPr>
      <w:r>
        <w:rPr>
          <w:rFonts w:ascii="Times New Roman"/>
          <w:b w:val="false"/>
          <w:i w:val="false"/>
          <w:color w:val="000000"/>
          <w:sz w:val="28"/>
        </w:rPr>
        <w:t>
      7-баған мынадай редакцияда жазылсын:</w:t>
      </w:r>
    </w:p>
    <w:bookmarkEnd w:id="707"/>
    <w:bookmarkStart w:name="z709" w:id="708"/>
    <w:p>
      <w:pPr>
        <w:spacing w:after="0"/>
        <w:ind w:left="0"/>
        <w:jc w:val="both"/>
      </w:pPr>
      <w:r>
        <w:rPr>
          <w:rFonts w:ascii="Times New Roman"/>
          <w:b w:val="false"/>
          <w:i w:val="false"/>
          <w:color w:val="000000"/>
          <w:sz w:val="28"/>
        </w:rPr>
        <w:t>
      "Астана, Алматы және Шымкент қалаларының, аудандардың және облыстық маңызы бар қалалардың ЖАО құрған мемлекеттік ветеринариялық ұйымдар, "электрондық үкіметтің" веб-порталы";</w:t>
      </w:r>
    </w:p>
    <w:bookmarkEnd w:id="708"/>
    <w:bookmarkStart w:name="z710" w:id="709"/>
    <w:p>
      <w:pPr>
        <w:spacing w:after="0"/>
        <w:ind w:left="0"/>
        <w:jc w:val="both"/>
      </w:pPr>
      <w:r>
        <w:rPr>
          <w:rFonts w:ascii="Times New Roman"/>
          <w:b w:val="false"/>
          <w:i w:val="false"/>
          <w:color w:val="000000"/>
          <w:sz w:val="28"/>
        </w:rPr>
        <w:t>
      реттік нөмірі 394-жолда:</w:t>
      </w:r>
    </w:p>
    <w:bookmarkEnd w:id="709"/>
    <w:bookmarkStart w:name="z711" w:id="710"/>
    <w:p>
      <w:pPr>
        <w:spacing w:after="0"/>
        <w:ind w:left="0"/>
        <w:jc w:val="both"/>
      </w:pPr>
      <w:r>
        <w:rPr>
          <w:rFonts w:ascii="Times New Roman"/>
          <w:b w:val="false"/>
          <w:i w:val="false"/>
          <w:color w:val="000000"/>
          <w:sz w:val="28"/>
        </w:rPr>
        <w:t>
      6-баған мынадай редакцияда жазылсын:</w:t>
      </w:r>
    </w:p>
    <w:bookmarkEnd w:id="710"/>
    <w:bookmarkStart w:name="z712" w:id="711"/>
    <w:p>
      <w:pPr>
        <w:spacing w:after="0"/>
        <w:ind w:left="0"/>
        <w:jc w:val="both"/>
      </w:pPr>
      <w:r>
        <w:rPr>
          <w:rFonts w:ascii="Times New Roman"/>
          <w:b w:val="false"/>
          <w:i w:val="false"/>
          <w:color w:val="000000"/>
          <w:sz w:val="28"/>
        </w:rPr>
        <w:t>
      "Облыстардың, Астана, Алматы және Шымкент қалаларының, аудандардың және облыстық маңызы бар қалалардың ЖАО";</w:t>
      </w:r>
    </w:p>
    <w:bookmarkEnd w:id="711"/>
    <w:bookmarkStart w:name="z713" w:id="712"/>
    <w:p>
      <w:pPr>
        <w:spacing w:after="0"/>
        <w:ind w:left="0"/>
        <w:jc w:val="both"/>
      </w:pPr>
      <w:r>
        <w:rPr>
          <w:rFonts w:ascii="Times New Roman"/>
          <w:b w:val="false"/>
          <w:i w:val="false"/>
          <w:color w:val="000000"/>
          <w:sz w:val="28"/>
        </w:rPr>
        <w:t>
      7-баған мынадай редакцияда жазылсын:</w:t>
      </w:r>
    </w:p>
    <w:bookmarkEnd w:id="712"/>
    <w:bookmarkStart w:name="z714" w:id="713"/>
    <w:p>
      <w:pPr>
        <w:spacing w:after="0"/>
        <w:ind w:left="0"/>
        <w:jc w:val="both"/>
      </w:pPr>
      <w:r>
        <w:rPr>
          <w:rFonts w:ascii="Times New Roman"/>
          <w:b w:val="false"/>
          <w:i w:val="false"/>
          <w:color w:val="000000"/>
          <w:sz w:val="28"/>
        </w:rPr>
        <w:t>
      "Электрондық үкіметтің" веб-порталы";</w:t>
      </w:r>
    </w:p>
    <w:bookmarkEnd w:id="713"/>
    <w:bookmarkStart w:name="z715" w:id="714"/>
    <w:p>
      <w:pPr>
        <w:spacing w:after="0"/>
        <w:ind w:left="0"/>
        <w:jc w:val="both"/>
      </w:pPr>
      <w:r>
        <w:rPr>
          <w:rFonts w:ascii="Times New Roman"/>
          <w:b w:val="false"/>
          <w:i w:val="false"/>
          <w:color w:val="000000"/>
          <w:sz w:val="28"/>
        </w:rPr>
        <w:t>
      9-баған мынадай редакцияда жазылсын:</w:t>
      </w:r>
    </w:p>
    <w:bookmarkEnd w:id="714"/>
    <w:bookmarkStart w:name="z716" w:id="715"/>
    <w:p>
      <w:pPr>
        <w:spacing w:after="0"/>
        <w:ind w:left="0"/>
        <w:jc w:val="both"/>
      </w:pPr>
      <w:r>
        <w:rPr>
          <w:rFonts w:ascii="Times New Roman"/>
          <w:b w:val="false"/>
          <w:i w:val="false"/>
          <w:color w:val="000000"/>
          <w:sz w:val="28"/>
        </w:rPr>
        <w:t>
      "Электронды";</w:t>
      </w:r>
    </w:p>
    <w:bookmarkEnd w:id="715"/>
    <w:bookmarkStart w:name="z717" w:id="716"/>
    <w:p>
      <w:pPr>
        <w:spacing w:after="0"/>
        <w:ind w:left="0"/>
        <w:jc w:val="both"/>
      </w:pPr>
      <w:r>
        <w:rPr>
          <w:rFonts w:ascii="Times New Roman"/>
          <w:b w:val="false"/>
          <w:i w:val="false"/>
          <w:color w:val="000000"/>
          <w:sz w:val="28"/>
        </w:rPr>
        <w:t>
      реттік нөмірі 395-жолда:</w:t>
      </w:r>
    </w:p>
    <w:bookmarkEnd w:id="716"/>
    <w:bookmarkStart w:name="z718" w:id="717"/>
    <w:p>
      <w:pPr>
        <w:spacing w:after="0"/>
        <w:ind w:left="0"/>
        <w:jc w:val="both"/>
      </w:pPr>
      <w:r>
        <w:rPr>
          <w:rFonts w:ascii="Times New Roman"/>
          <w:b w:val="false"/>
          <w:i w:val="false"/>
          <w:color w:val="000000"/>
          <w:sz w:val="28"/>
        </w:rPr>
        <w:t>
      6-баған мынадай редакцияда жазылсын:</w:t>
      </w:r>
    </w:p>
    <w:bookmarkEnd w:id="717"/>
    <w:bookmarkStart w:name="z719" w:id="718"/>
    <w:p>
      <w:pPr>
        <w:spacing w:after="0"/>
        <w:ind w:left="0"/>
        <w:jc w:val="both"/>
      </w:pPr>
      <w:r>
        <w:rPr>
          <w:rFonts w:ascii="Times New Roman"/>
          <w:b w:val="false"/>
          <w:i w:val="false"/>
          <w:color w:val="000000"/>
          <w:sz w:val="28"/>
        </w:rPr>
        <w:t>
      "Облыстардың, Астана, Алматы және Шымкент қалаларының, аудандардың және облыстық маңызы бар қалалардың ЖАО";</w:t>
      </w:r>
    </w:p>
    <w:bookmarkEnd w:id="718"/>
    <w:bookmarkStart w:name="z720" w:id="719"/>
    <w:p>
      <w:pPr>
        <w:spacing w:after="0"/>
        <w:ind w:left="0"/>
        <w:jc w:val="both"/>
      </w:pPr>
      <w:r>
        <w:rPr>
          <w:rFonts w:ascii="Times New Roman"/>
          <w:b w:val="false"/>
          <w:i w:val="false"/>
          <w:color w:val="000000"/>
          <w:sz w:val="28"/>
        </w:rPr>
        <w:t>
      7-баған мынадай редакцияда жазылсын:</w:t>
      </w:r>
    </w:p>
    <w:bookmarkEnd w:id="719"/>
    <w:bookmarkStart w:name="z721" w:id="720"/>
    <w:p>
      <w:pPr>
        <w:spacing w:after="0"/>
        <w:ind w:left="0"/>
        <w:jc w:val="both"/>
      </w:pPr>
      <w:r>
        <w:rPr>
          <w:rFonts w:ascii="Times New Roman"/>
          <w:b w:val="false"/>
          <w:i w:val="false"/>
          <w:color w:val="000000"/>
          <w:sz w:val="28"/>
        </w:rPr>
        <w:t>
      "Электрондық үкіметтің" веб-порталы";</w:t>
      </w:r>
    </w:p>
    <w:bookmarkEnd w:id="720"/>
    <w:bookmarkStart w:name="z722" w:id="721"/>
    <w:p>
      <w:pPr>
        <w:spacing w:after="0"/>
        <w:ind w:left="0"/>
        <w:jc w:val="both"/>
      </w:pPr>
      <w:r>
        <w:rPr>
          <w:rFonts w:ascii="Times New Roman"/>
          <w:b w:val="false"/>
          <w:i w:val="false"/>
          <w:color w:val="000000"/>
          <w:sz w:val="28"/>
        </w:rPr>
        <w:t>
      9-баған мынадай редакцияда жазылсын:</w:t>
      </w:r>
    </w:p>
    <w:bookmarkEnd w:id="721"/>
    <w:bookmarkStart w:name="z723" w:id="722"/>
    <w:p>
      <w:pPr>
        <w:spacing w:after="0"/>
        <w:ind w:left="0"/>
        <w:jc w:val="both"/>
      </w:pPr>
      <w:r>
        <w:rPr>
          <w:rFonts w:ascii="Times New Roman"/>
          <w:b w:val="false"/>
          <w:i w:val="false"/>
          <w:color w:val="000000"/>
          <w:sz w:val="28"/>
        </w:rPr>
        <w:t>
      "Электронды";</w:t>
      </w:r>
    </w:p>
    <w:bookmarkEnd w:id="722"/>
    <w:bookmarkStart w:name="z724" w:id="723"/>
    <w:p>
      <w:pPr>
        <w:spacing w:after="0"/>
        <w:ind w:left="0"/>
        <w:jc w:val="both"/>
      </w:pPr>
      <w:r>
        <w:rPr>
          <w:rFonts w:ascii="Times New Roman"/>
          <w:b w:val="false"/>
          <w:i w:val="false"/>
          <w:color w:val="000000"/>
          <w:sz w:val="28"/>
        </w:rPr>
        <w:t>
      реттік нөмірі 396-жолда:</w:t>
      </w:r>
    </w:p>
    <w:bookmarkEnd w:id="723"/>
    <w:bookmarkStart w:name="z725" w:id="724"/>
    <w:p>
      <w:pPr>
        <w:spacing w:after="0"/>
        <w:ind w:left="0"/>
        <w:jc w:val="both"/>
      </w:pPr>
      <w:r>
        <w:rPr>
          <w:rFonts w:ascii="Times New Roman"/>
          <w:b w:val="false"/>
          <w:i w:val="false"/>
          <w:color w:val="000000"/>
          <w:sz w:val="28"/>
        </w:rPr>
        <w:t>
      6-баған мынадай редакцияда жазылсын:</w:t>
      </w:r>
    </w:p>
    <w:bookmarkEnd w:id="724"/>
    <w:bookmarkStart w:name="z726" w:id="725"/>
    <w:p>
      <w:pPr>
        <w:spacing w:after="0"/>
        <w:ind w:left="0"/>
        <w:jc w:val="both"/>
      </w:pPr>
      <w:r>
        <w:rPr>
          <w:rFonts w:ascii="Times New Roman"/>
          <w:b w:val="false"/>
          <w:i w:val="false"/>
          <w:color w:val="000000"/>
          <w:sz w:val="28"/>
        </w:rPr>
        <w:t>
      "Облыстардың, Астана, Алматы және Шымкент қалаларының, аудандардың және облыстық маңызы бар қалалардың ЖАО";</w:t>
      </w:r>
    </w:p>
    <w:bookmarkEnd w:id="725"/>
    <w:bookmarkStart w:name="z727" w:id="726"/>
    <w:p>
      <w:pPr>
        <w:spacing w:after="0"/>
        <w:ind w:left="0"/>
        <w:jc w:val="both"/>
      </w:pPr>
      <w:r>
        <w:rPr>
          <w:rFonts w:ascii="Times New Roman"/>
          <w:b w:val="false"/>
          <w:i w:val="false"/>
          <w:color w:val="000000"/>
          <w:sz w:val="28"/>
        </w:rPr>
        <w:t>
      7-баған мынадай редакцияда жазылсын:</w:t>
      </w:r>
    </w:p>
    <w:bookmarkEnd w:id="726"/>
    <w:bookmarkStart w:name="z728" w:id="727"/>
    <w:p>
      <w:pPr>
        <w:spacing w:after="0"/>
        <w:ind w:left="0"/>
        <w:jc w:val="both"/>
      </w:pPr>
      <w:r>
        <w:rPr>
          <w:rFonts w:ascii="Times New Roman"/>
          <w:b w:val="false"/>
          <w:i w:val="false"/>
          <w:color w:val="000000"/>
          <w:sz w:val="28"/>
        </w:rPr>
        <w:t>
      "Электрондық үкіметтің" веб-порталы";</w:t>
      </w:r>
    </w:p>
    <w:bookmarkEnd w:id="727"/>
    <w:bookmarkStart w:name="z729" w:id="728"/>
    <w:p>
      <w:pPr>
        <w:spacing w:after="0"/>
        <w:ind w:left="0"/>
        <w:jc w:val="both"/>
      </w:pPr>
      <w:r>
        <w:rPr>
          <w:rFonts w:ascii="Times New Roman"/>
          <w:b w:val="false"/>
          <w:i w:val="false"/>
          <w:color w:val="000000"/>
          <w:sz w:val="28"/>
        </w:rPr>
        <w:t>
      9-баған мынадай редакцияда жазылсын:</w:t>
      </w:r>
    </w:p>
    <w:bookmarkEnd w:id="728"/>
    <w:bookmarkStart w:name="z730" w:id="729"/>
    <w:p>
      <w:pPr>
        <w:spacing w:after="0"/>
        <w:ind w:left="0"/>
        <w:jc w:val="both"/>
      </w:pPr>
      <w:r>
        <w:rPr>
          <w:rFonts w:ascii="Times New Roman"/>
          <w:b w:val="false"/>
          <w:i w:val="false"/>
          <w:color w:val="000000"/>
          <w:sz w:val="28"/>
        </w:rPr>
        <w:t>
      "Электронды";</w:t>
      </w:r>
    </w:p>
    <w:bookmarkEnd w:id="729"/>
    <w:bookmarkStart w:name="z731" w:id="730"/>
    <w:p>
      <w:pPr>
        <w:spacing w:after="0"/>
        <w:ind w:left="0"/>
        <w:jc w:val="both"/>
      </w:pPr>
      <w:r>
        <w:rPr>
          <w:rFonts w:ascii="Times New Roman"/>
          <w:b w:val="false"/>
          <w:i w:val="false"/>
          <w:color w:val="000000"/>
          <w:sz w:val="28"/>
        </w:rPr>
        <w:t>
      реттік нөмірі 397-жолда:</w:t>
      </w:r>
    </w:p>
    <w:bookmarkEnd w:id="730"/>
    <w:bookmarkStart w:name="z732" w:id="731"/>
    <w:p>
      <w:pPr>
        <w:spacing w:after="0"/>
        <w:ind w:left="0"/>
        <w:jc w:val="both"/>
      </w:pPr>
      <w:r>
        <w:rPr>
          <w:rFonts w:ascii="Times New Roman"/>
          <w:b w:val="false"/>
          <w:i w:val="false"/>
          <w:color w:val="000000"/>
          <w:sz w:val="28"/>
        </w:rPr>
        <w:t>
      6-баған мынадай редакцияда жазылсын:</w:t>
      </w:r>
    </w:p>
    <w:bookmarkEnd w:id="731"/>
    <w:bookmarkStart w:name="z733" w:id="732"/>
    <w:p>
      <w:pPr>
        <w:spacing w:after="0"/>
        <w:ind w:left="0"/>
        <w:jc w:val="both"/>
      </w:pPr>
      <w:r>
        <w:rPr>
          <w:rFonts w:ascii="Times New Roman"/>
          <w:b w:val="false"/>
          <w:i w:val="false"/>
          <w:color w:val="000000"/>
          <w:sz w:val="28"/>
        </w:rPr>
        <w:t>
      "Облыстардың, Астана, Алматы және Шымкент қалаларының ЖАО";</w:t>
      </w:r>
    </w:p>
    <w:bookmarkEnd w:id="732"/>
    <w:bookmarkStart w:name="z734" w:id="733"/>
    <w:p>
      <w:pPr>
        <w:spacing w:after="0"/>
        <w:ind w:left="0"/>
        <w:jc w:val="both"/>
      </w:pPr>
      <w:r>
        <w:rPr>
          <w:rFonts w:ascii="Times New Roman"/>
          <w:b w:val="false"/>
          <w:i w:val="false"/>
          <w:color w:val="000000"/>
          <w:sz w:val="28"/>
        </w:rPr>
        <w:t>
      7-баған мынадай редакцияда жазылсын:</w:t>
      </w:r>
    </w:p>
    <w:bookmarkEnd w:id="733"/>
    <w:bookmarkStart w:name="z735" w:id="734"/>
    <w:p>
      <w:pPr>
        <w:spacing w:after="0"/>
        <w:ind w:left="0"/>
        <w:jc w:val="both"/>
      </w:pPr>
      <w:r>
        <w:rPr>
          <w:rFonts w:ascii="Times New Roman"/>
          <w:b w:val="false"/>
          <w:i w:val="false"/>
          <w:color w:val="000000"/>
          <w:sz w:val="28"/>
        </w:rPr>
        <w:t>
      "Электрондық үкіметтің" веб-порталы";</w:t>
      </w:r>
    </w:p>
    <w:bookmarkEnd w:id="734"/>
    <w:bookmarkStart w:name="z736" w:id="735"/>
    <w:p>
      <w:pPr>
        <w:spacing w:after="0"/>
        <w:ind w:left="0"/>
        <w:jc w:val="both"/>
      </w:pPr>
      <w:r>
        <w:rPr>
          <w:rFonts w:ascii="Times New Roman"/>
          <w:b w:val="false"/>
          <w:i w:val="false"/>
          <w:color w:val="000000"/>
          <w:sz w:val="28"/>
        </w:rPr>
        <w:t>
      9-баған мынадай редакцияда жазылсын:</w:t>
      </w:r>
    </w:p>
    <w:bookmarkEnd w:id="735"/>
    <w:bookmarkStart w:name="z737" w:id="736"/>
    <w:p>
      <w:pPr>
        <w:spacing w:after="0"/>
        <w:ind w:left="0"/>
        <w:jc w:val="both"/>
      </w:pPr>
      <w:r>
        <w:rPr>
          <w:rFonts w:ascii="Times New Roman"/>
          <w:b w:val="false"/>
          <w:i w:val="false"/>
          <w:color w:val="000000"/>
          <w:sz w:val="28"/>
        </w:rPr>
        <w:t>
      "Электронды";</w:t>
      </w:r>
    </w:p>
    <w:bookmarkEnd w:id="736"/>
    <w:bookmarkStart w:name="z738" w:id="737"/>
    <w:p>
      <w:pPr>
        <w:spacing w:after="0"/>
        <w:ind w:left="0"/>
        <w:jc w:val="both"/>
      </w:pPr>
      <w:r>
        <w:rPr>
          <w:rFonts w:ascii="Times New Roman"/>
          <w:b w:val="false"/>
          <w:i w:val="false"/>
          <w:color w:val="000000"/>
          <w:sz w:val="28"/>
        </w:rPr>
        <w:t>
      реттік нөмірі 398-жолда:</w:t>
      </w:r>
    </w:p>
    <w:bookmarkEnd w:id="737"/>
    <w:bookmarkStart w:name="z739" w:id="738"/>
    <w:p>
      <w:pPr>
        <w:spacing w:after="0"/>
        <w:ind w:left="0"/>
        <w:jc w:val="both"/>
      </w:pPr>
      <w:r>
        <w:rPr>
          <w:rFonts w:ascii="Times New Roman"/>
          <w:b w:val="false"/>
          <w:i w:val="false"/>
          <w:color w:val="000000"/>
          <w:sz w:val="28"/>
        </w:rPr>
        <w:t>
      6-баған мынадай редакцияда жазылсын:</w:t>
      </w:r>
    </w:p>
    <w:bookmarkEnd w:id="738"/>
    <w:bookmarkStart w:name="z740" w:id="739"/>
    <w:p>
      <w:pPr>
        <w:spacing w:after="0"/>
        <w:ind w:left="0"/>
        <w:jc w:val="both"/>
      </w:pPr>
      <w:r>
        <w:rPr>
          <w:rFonts w:ascii="Times New Roman"/>
          <w:b w:val="false"/>
          <w:i w:val="false"/>
          <w:color w:val="000000"/>
          <w:sz w:val="28"/>
        </w:rPr>
        <w:t>
      "Облыстардың, Алматы және Шымкент қалаларының, аудандардың және облыстық маңызы бар қалалардың ЖАО";</w:t>
      </w:r>
    </w:p>
    <w:bookmarkEnd w:id="739"/>
    <w:bookmarkStart w:name="z741" w:id="740"/>
    <w:p>
      <w:pPr>
        <w:spacing w:after="0"/>
        <w:ind w:left="0"/>
        <w:jc w:val="both"/>
      </w:pPr>
      <w:r>
        <w:rPr>
          <w:rFonts w:ascii="Times New Roman"/>
          <w:b w:val="false"/>
          <w:i w:val="false"/>
          <w:color w:val="000000"/>
          <w:sz w:val="28"/>
        </w:rPr>
        <w:t>
      7-баған мынадай редакцияда жазылсын:</w:t>
      </w:r>
    </w:p>
    <w:bookmarkEnd w:id="740"/>
    <w:bookmarkStart w:name="z742" w:id="741"/>
    <w:p>
      <w:pPr>
        <w:spacing w:after="0"/>
        <w:ind w:left="0"/>
        <w:jc w:val="both"/>
      </w:pPr>
      <w:r>
        <w:rPr>
          <w:rFonts w:ascii="Times New Roman"/>
          <w:b w:val="false"/>
          <w:i w:val="false"/>
          <w:color w:val="000000"/>
          <w:sz w:val="28"/>
        </w:rPr>
        <w:t>
      "Электрондық үкіметтің" веб-порталы";</w:t>
      </w:r>
    </w:p>
    <w:bookmarkEnd w:id="741"/>
    <w:bookmarkStart w:name="z743" w:id="742"/>
    <w:p>
      <w:pPr>
        <w:spacing w:after="0"/>
        <w:ind w:left="0"/>
        <w:jc w:val="both"/>
      </w:pPr>
      <w:r>
        <w:rPr>
          <w:rFonts w:ascii="Times New Roman"/>
          <w:b w:val="false"/>
          <w:i w:val="false"/>
          <w:color w:val="000000"/>
          <w:sz w:val="28"/>
        </w:rPr>
        <w:t>
      9-баған мынадай редакцияда жазылсын:</w:t>
      </w:r>
    </w:p>
    <w:bookmarkEnd w:id="742"/>
    <w:bookmarkStart w:name="z744" w:id="743"/>
    <w:p>
      <w:pPr>
        <w:spacing w:after="0"/>
        <w:ind w:left="0"/>
        <w:jc w:val="both"/>
      </w:pPr>
      <w:r>
        <w:rPr>
          <w:rFonts w:ascii="Times New Roman"/>
          <w:b w:val="false"/>
          <w:i w:val="false"/>
          <w:color w:val="000000"/>
          <w:sz w:val="28"/>
        </w:rPr>
        <w:t>
      "Электронды";</w:t>
      </w:r>
    </w:p>
    <w:bookmarkEnd w:id="743"/>
    <w:bookmarkStart w:name="z745" w:id="744"/>
    <w:p>
      <w:pPr>
        <w:spacing w:after="0"/>
        <w:ind w:left="0"/>
        <w:jc w:val="both"/>
      </w:pPr>
      <w:r>
        <w:rPr>
          <w:rFonts w:ascii="Times New Roman"/>
          <w:b w:val="false"/>
          <w:i w:val="false"/>
          <w:color w:val="000000"/>
          <w:sz w:val="28"/>
        </w:rPr>
        <w:t>
      реттік нөмірі 399-жолдың 6-бағаны мынадай редакцияда жазылсын:</w:t>
      </w:r>
    </w:p>
    <w:bookmarkEnd w:id="744"/>
    <w:bookmarkStart w:name="z746" w:id="745"/>
    <w:p>
      <w:pPr>
        <w:spacing w:after="0"/>
        <w:ind w:left="0"/>
        <w:jc w:val="both"/>
      </w:pPr>
      <w:r>
        <w:rPr>
          <w:rFonts w:ascii="Times New Roman"/>
          <w:b w:val="false"/>
          <w:i w:val="false"/>
          <w:color w:val="000000"/>
          <w:sz w:val="28"/>
        </w:rPr>
        <w:t>
      "Түркістан облысының ЖАО";</w:t>
      </w:r>
    </w:p>
    <w:bookmarkEnd w:id="745"/>
    <w:bookmarkStart w:name="z747" w:id="746"/>
    <w:p>
      <w:pPr>
        <w:spacing w:after="0"/>
        <w:ind w:left="0"/>
        <w:jc w:val="both"/>
      </w:pPr>
      <w:r>
        <w:rPr>
          <w:rFonts w:ascii="Times New Roman"/>
          <w:b w:val="false"/>
          <w:i w:val="false"/>
          <w:color w:val="000000"/>
          <w:sz w:val="28"/>
        </w:rPr>
        <w:t>
      реттік нөмірі 400-жолда:</w:t>
      </w:r>
    </w:p>
    <w:bookmarkEnd w:id="746"/>
    <w:bookmarkStart w:name="z748" w:id="747"/>
    <w:p>
      <w:pPr>
        <w:spacing w:after="0"/>
        <w:ind w:left="0"/>
        <w:jc w:val="both"/>
      </w:pPr>
      <w:r>
        <w:rPr>
          <w:rFonts w:ascii="Times New Roman"/>
          <w:b w:val="false"/>
          <w:i w:val="false"/>
          <w:color w:val="000000"/>
          <w:sz w:val="28"/>
        </w:rPr>
        <w:t>
      6-баған мынадай редакцияда жазылсын:</w:t>
      </w:r>
    </w:p>
    <w:bookmarkEnd w:id="747"/>
    <w:bookmarkStart w:name="z749" w:id="748"/>
    <w:p>
      <w:pPr>
        <w:spacing w:after="0"/>
        <w:ind w:left="0"/>
        <w:jc w:val="both"/>
      </w:pPr>
      <w:r>
        <w:rPr>
          <w:rFonts w:ascii="Times New Roman"/>
          <w:b w:val="false"/>
          <w:i w:val="false"/>
          <w:color w:val="000000"/>
          <w:sz w:val="28"/>
        </w:rPr>
        <w:t>
      "Облыстардың, Астана, Алматы және Шымкент қалаларының ЖАО";</w:t>
      </w:r>
    </w:p>
    <w:bookmarkEnd w:id="748"/>
    <w:bookmarkStart w:name="z750" w:id="749"/>
    <w:p>
      <w:pPr>
        <w:spacing w:after="0"/>
        <w:ind w:left="0"/>
        <w:jc w:val="both"/>
      </w:pPr>
      <w:r>
        <w:rPr>
          <w:rFonts w:ascii="Times New Roman"/>
          <w:b w:val="false"/>
          <w:i w:val="false"/>
          <w:color w:val="000000"/>
          <w:sz w:val="28"/>
        </w:rPr>
        <w:t>
      7-баған мынадай редакцияда жазылсын:</w:t>
      </w:r>
    </w:p>
    <w:bookmarkEnd w:id="749"/>
    <w:bookmarkStart w:name="z751" w:id="750"/>
    <w:p>
      <w:pPr>
        <w:spacing w:after="0"/>
        <w:ind w:left="0"/>
        <w:jc w:val="both"/>
      </w:pPr>
      <w:r>
        <w:rPr>
          <w:rFonts w:ascii="Times New Roman"/>
          <w:b w:val="false"/>
          <w:i w:val="false"/>
          <w:color w:val="000000"/>
          <w:sz w:val="28"/>
        </w:rPr>
        <w:t>
      "Электрондық үкіметтің" веб-порталы";</w:t>
      </w:r>
    </w:p>
    <w:bookmarkEnd w:id="750"/>
    <w:bookmarkStart w:name="z752" w:id="751"/>
    <w:p>
      <w:pPr>
        <w:spacing w:after="0"/>
        <w:ind w:left="0"/>
        <w:jc w:val="both"/>
      </w:pPr>
      <w:r>
        <w:rPr>
          <w:rFonts w:ascii="Times New Roman"/>
          <w:b w:val="false"/>
          <w:i w:val="false"/>
          <w:color w:val="000000"/>
          <w:sz w:val="28"/>
        </w:rPr>
        <w:t>
      9-баған мынадай редакцияда жазылсын:</w:t>
      </w:r>
    </w:p>
    <w:bookmarkEnd w:id="751"/>
    <w:bookmarkStart w:name="z753" w:id="752"/>
    <w:p>
      <w:pPr>
        <w:spacing w:after="0"/>
        <w:ind w:left="0"/>
        <w:jc w:val="both"/>
      </w:pPr>
      <w:r>
        <w:rPr>
          <w:rFonts w:ascii="Times New Roman"/>
          <w:b w:val="false"/>
          <w:i w:val="false"/>
          <w:color w:val="000000"/>
          <w:sz w:val="28"/>
        </w:rPr>
        <w:t>
      "Электронды";</w:t>
      </w:r>
    </w:p>
    <w:bookmarkEnd w:id="752"/>
    <w:bookmarkStart w:name="z754" w:id="753"/>
    <w:p>
      <w:pPr>
        <w:spacing w:after="0"/>
        <w:ind w:left="0"/>
        <w:jc w:val="both"/>
      </w:pPr>
      <w:r>
        <w:rPr>
          <w:rFonts w:ascii="Times New Roman"/>
          <w:b w:val="false"/>
          <w:i w:val="false"/>
          <w:color w:val="000000"/>
          <w:sz w:val="28"/>
        </w:rPr>
        <w:t>
      реттік нөмірі 401-жолда:</w:t>
      </w:r>
    </w:p>
    <w:bookmarkEnd w:id="753"/>
    <w:bookmarkStart w:name="z755" w:id="754"/>
    <w:p>
      <w:pPr>
        <w:spacing w:after="0"/>
        <w:ind w:left="0"/>
        <w:jc w:val="both"/>
      </w:pPr>
      <w:r>
        <w:rPr>
          <w:rFonts w:ascii="Times New Roman"/>
          <w:b w:val="false"/>
          <w:i w:val="false"/>
          <w:color w:val="000000"/>
          <w:sz w:val="28"/>
        </w:rPr>
        <w:t>
      6-баған мынадай редакцияда жазылсын:</w:t>
      </w:r>
    </w:p>
    <w:bookmarkEnd w:id="754"/>
    <w:bookmarkStart w:name="z756" w:id="755"/>
    <w:p>
      <w:pPr>
        <w:spacing w:after="0"/>
        <w:ind w:left="0"/>
        <w:jc w:val="both"/>
      </w:pPr>
      <w:r>
        <w:rPr>
          <w:rFonts w:ascii="Times New Roman"/>
          <w:b w:val="false"/>
          <w:i w:val="false"/>
          <w:color w:val="000000"/>
          <w:sz w:val="28"/>
        </w:rPr>
        <w:t>
      "Облыстардың, Астана, Алматы және Шымкент қалаларының ЖАО";</w:t>
      </w:r>
    </w:p>
    <w:bookmarkEnd w:id="755"/>
    <w:bookmarkStart w:name="z757" w:id="756"/>
    <w:p>
      <w:pPr>
        <w:spacing w:after="0"/>
        <w:ind w:left="0"/>
        <w:jc w:val="both"/>
      </w:pPr>
      <w:r>
        <w:rPr>
          <w:rFonts w:ascii="Times New Roman"/>
          <w:b w:val="false"/>
          <w:i w:val="false"/>
          <w:color w:val="000000"/>
          <w:sz w:val="28"/>
        </w:rPr>
        <w:t>
      7-баған мынадай редакцияда жазылсын:</w:t>
      </w:r>
    </w:p>
    <w:bookmarkEnd w:id="756"/>
    <w:bookmarkStart w:name="z758" w:id="757"/>
    <w:p>
      <w:pPr>
        <w:spacing w:after="0"/>
        <w:ind w:left="0"/>
        <w:jc w:val="both"/>
      </w:pPr>
      <w:r>
        <w:rPr>
          <w:rFonts w:ascii="Times New Roman"/>
          <w:b w:val="false"/>
          <w:i w:val="false"/>
          <w:color w:val="000000"/>
          <w:sz w:val="28"/>
        </w:rPr>
        <w:t>
      "Электрондық үкіметтің" веб-порталы";</w:t>
      </w:r>
    </w:p>
    <w:bookmarkEnd w:id="757"/>
    <w:bookmarkStart w:name="z759" w:id="758"/>
    <w:p>
      <w:pPr>
        <w:spacing w:after="0"/>
        <w:ind w:left="0"/>
        <w:jc w:val="both"/>
      </w:pPr>
      <w:r>
        <w:rPr>
          <w:rFonts w:ascii="Times New Roman"/>
          <w:b w:val="false"/>
          <w:i w:val="false"/>
          <w:color w:val="000000"/>
          <w:sz w:val="28"/>
        </w:rPr>
        <w:t>
      9-баған мынадай редакцияда жазылсын:</w:t>
      </w:r>
    </w:p>
    <w:bookmarkEnd w:id="758"/>
    <w:bookmarkStart w:name="z760" w:id="759"/>
    <w:p>
      <w:pPr>
        <w:spacing w:after="0"/>
        <w:ind w:left="0"/>
        <w:jc w:val="both"/>
      </w:pPr>
      <w:r>
        <w:rPr>
          <w:rFonts w:ascii="Times New Roman"/>
          <w:b w:val="false"/>
          <w:i w:val="false"/>
          <w:color w:val="000000"/>
          <w:sz w:val="28"/>
        </w:rPr>
        <w:t>
      "Электронды";</w:t>
      </w:r>
    </w:p>
    <w:bookmarkEnd w:id="759"/>
    <w:bookmarkStart w:name="z761" w:id="760"/>
    <w:p>
      <w:pPr>
        <w:spacing w:after="0"/>
        <w:ind w:left="0"/>
        <w:jc w:val="both"/>
      </w:pPr>
      <w:r>
        <w:rPr>
          <w:rFonts w:ascii="Times New Roman"/>
          <w:b w:val="false"/>
          <w:i w:val="false"/>
          <w:color w:val="000000"/>
          <w:sz w:val="28"/>
        </w:rPr>
        <w:t>
      реттік нөмірі 402-жолда:</w:t>
      </w:r>
    </w:p>
    <w:bookmarkEnd w:id="760"/>
    <w:bookmarkStart w:name="z762" w:id="761"/>
    <w:p>
      <w:pPr>
        <w:spacing w:after="0"/>
        <w:ind w:left="0"/>
        <w:jc w:val="both"/>
      </w:pPr>
      <w:r>
        <w:rPr>
          <w:rFonts w:ascii="Times New Roman"/>
          <w:b w:val="false"/>
          <w:i w:val="false"/>
          <w:color w:val="000000"/>
          <w:sz w:val="28"/>
        </w:rPr>
        <w:t>
      6-баған мынадай редакцияда жазылсын:</w:t>
      </w:r>
    </w:p>
    <w:bookmarkEnd w:id="761"/>
    <w:bookmarkStart w:name="z763" w:id="762"/>
    <w:p>
      <w:pPr>
        <w:spacing w:after="0"/>
        <w:ind w:left="0"/>
        <w:jc w:val="both"/>
      </w:pPr>
      <w:r>
        <w:rPr>
          <w:rFonts w:ascii="Times New Roman"/>
          <w:b w:val="false"/>
          <w:i w:val="false"/>
          <w:color w:val="000000"/>
          <w:sz w:val="28"/>
        </w:rPr>
        <w:t>
      "Астана, Алматы және Шымкент қалаларының, аудандардың және облыстық маңызы бар қалалардың ЖАО құрған мемлекеттік ветеринариялық ұйымдар";</w:t>
      </w:r>
    </w:p>
    <w:bookmarkEnd w:id="762"/>
    <w:bookmarkStart w:name="z764" w:id="763"/>
    <w:p>
      <w:pPr>
        <w:spacing w:after="0"/>
        <w:ind w:left="0"/>
        <w:jc w:val="both"/>
      </w:pPr>
      <w:r>
        <w:rPr>
          <w:rFonts w:ascii="Times New Roman"/>
          <w:b w:val="false"/>
          <w:i w:val="false"/>
          <w:color w:val="000000"/>
          <w:sz w:val="28"/>
        </w:rPr>
        <w:t>
      7-баған мынадай редакцияда жазылсын:</w:t>
      </w:r>
    </w:p>
    <w:bookmarkEnd w:id="763"/>
    <w:bookmarkStart w:name="z765" w:id="764"/>
    <w:p>
      <w:pPr>
        <w:spacing w:after="0"/>
        <w:ind w:left="0"/>
        <w:jc w:val="both"/>
      </w:pPr>
      <w:r>
        <w:rPr>
          <w:rFonts w:ascii="Times New Roman"/>
          <w:b w:val="false"/>
          <w:i w:val="false"/>
          <w:color w:val="000000"/>
          <w:sz w:val="28"/>
        </w:rPr>
        <w:t>
      "Астана, Алматы және Шымкент қалаларының, аудандардың және облыстық маңызы бар қалалардың ЖАО құрған мемлекеттік ветеринарлық ұйымдар, "электрондық үкіметтің" веб-порталы";</w:t>
      </w:r>
    </w:p>
    <w:bookmarkEnd w:id="764"/>
    <w:bookmarkStart w:name="z766" w:id="765"/>
    <w:p>
      <w:pPr>
        <w:spacing w:after="0"/>
        <w:ind w:left="0"/>
        <w:jc w:val="both"/>
      </w:pPr>
      <w:r>
        <w:rPr>
          <w:rFonts w:ascii="Times New Roman"/>
          <w:b w:val="false"/>
          <w:i w:val="false"/>
          <w:color w:val="000000"/>
          <w:sz w:val="28"/>
        </w:rPr>
        <w:t>
      реттік нөмірі 403-жолда:</w:t>
      </w:r>
    </w:p>
    <w:bookmarkEnd w:id="765"/>
    <w:bookmarkStart w:name="z767" w:id="766"/>
    <w:p>
      <w:pPr>
        <w:spacing w:after="0"/>
        <w:ind w:left="0"/>
        <w:jc w:val="both"/>
      </w:pPr>
      <w:r>
        <w:rPr>
          <w:rFonts w:ascii="Times New Roman"/>
          <w:b w:val="false"/>
          <w:i w:val="false"/>
          <w:color w:val="000000"/>
          <w:sz w:val="28"/>
        </w:rPr>
        <w:t>
      6-баған мынадай редакцияда жазылсын:</w:t>
      </w:r>
    </w:p>
    <w:bookmarkEnd w:id="766"/>
    <w:bookmarkStart w:name="z768" w:id="767"/>
    <w:p>
      <w:pPr>
        <w:spacing w:after="0"/>
        <w:ind w:left="0"/>
        <w:jc w:val="both"/>
      </w:pPr>
      <w:r>
        <w:rPr>
          <w:rFonts w:ascii="Times New Roman"/>
          <w:b w:val="false"/>
          <w:i w:val="false"/>
          <w:color w:val="000000"/>
          <w:sz w:val="28"/>
        </w:rPr>
        <w:t>
      "Облыстардың, Астана, Алматы және Шымкент қалаларының ЖАО";</w:t>
      </w:r>
    </w:p>
    <w:bookmarkEnd w:id="767"/>
    <w:bookmarkStart w:name="z769" w:id="768"/>
    <w:p>
      <w:pPr>
        <w:spacing w:after="0"/>
        <w:ind w:left="0"/>
        <w:jc w:val="both"/>
      </w:pPr>
      <w:r>
        <w:rPr>
          <w:rFonts w:ascii="Times New Roman"/>
          <w:b w:val="false"/>
          <w:i w:val="false"/>
          <w:color w:val="000000"/>
          <w:sz w:val="28"/>
        </w:rPr>
        <w:t>
      7-баған мынадай редакцияда жазылсын:</w:t>
      </w:r>
    </w:p>
    <w:bookmarkEnd w:id="768"/>
    <w:bookmarkStart w:name="z770" w:id="769"/>
    <w:p>
      <w:pPr>
        <w:spacing w:after="0"/>
        <w:ind w:left="0"/>
        <w:jc w:val="both"/>
      </w:pPr>
      <w:r>
        <w:rPr>
          <w:rFonts w:ascii="Times New Roman"/>
          <w:b w:val="false"/>
          <w:i w:val="false"/>
          <w:color w:val="000000"/>
          <w:sz w:val="28"/>
        </w:rPr>
        <w:t>
      "Электрондық үкіметтің" веб-порталы";</w:t>
      </w:r>
    </w:p>
    <w:bookmarkEnd w:id="769"/>
    <w:bookmarkStart w:name="z771" w:id="770"/>
    <w:p>
      <w:pPr>
        <w:spacing w:after="0"/>
        <w:ind w:left="0"/>
        <w:jc w:val="both"/>
      </w:pPr>
      <w:r>
        <w:rPr>
          <w:rFonts w:ascii="Times New Roman"/>
          <w:b w:val="false"/>
          <w:i w:val="false"/>
          <w:color w:val="000000"/>
          <w:sz w:val="28"/>
        </w:rPr>
        <w:t>
      9-баған мынадай редакцияда жазылсын:</w:t>
      </w:r>
    </w:p>
    <w:bookmarkEnd w:id="770"/>
    <w:bookmarkStart w:name="z772" w:id="771"/>
    <w:p>
      <w:pPr>
        <w:spacing w:after="0"/>
        <w:ind w:left="0"/>
        <w:jc w:val="both"/>
      </w:pPr>
      <w:r>
        <w:rPr>
          <w:rFonts w:ascii="Times New Roman"/>
          <w:b w:val="false"/>
          <w:i w:val="false"/>
          <w:color w:val="000000"/>
          <w:sz w:val="28"/>
        </w:rPr>
        <w:t>
      "Электронды";</w:t>
      </w:r>
    </w:p>
    <w:bookmarkEnd w:id="771"/>
    <w:bookmarkStart w:name="z773" w:id="772"/>
    <w:p>
      <w:pPr>
        <w:spacing w:after="0"/>
        <w:ind w:left="0"/>
        <w:jc w:val="both"/>
      </w:pPr>
      <w:r>
        <w:rPr>
          <w:rFonts w:ascii="Times New Roman"/>
          <w:b w:val="false"/>
          <w:i w:val="false"/>
          <w:color w:val="000000"/>
          <w:sz w:val="28"/>
        </w:rPr>
        <w:t>
      реттік нөмірі 405-жолда:</w:t>
      </w:r>
    </w:p>
    <w:bookmarkEnd w:id="772"/>
    <w:bookmarkStart w:name="z774" w:id="773"/>
    <w:p>
      <w:pPr>
        <w:spacing w:after="0"/>
        <w:ind w:left="0"/>
        <w:jc w:val="both"/>
      </w:pPr>
      <w:r>
        <w:rPr>
          <w:rFonts w:ascii="Times New Roman"/>
          <w:b w:val="false"/>
          <w:i w:val="false"/>
          <w:color w:val="000000"/>
          <w:sz w:val="28"/>
        </w:rPr>
        <w:t>
      7-баған мынадай редакцияда жазылсын:</w:t>
      </w:r>
    </w:p>
    <w:bookmarkEnd w:id="773"/>
    <w:bookmarkStart w:name="z775" w:id="774"/>
    <w:p>
      <w:pPr>
        <w:spacing w:after="0"/>
        <w:ind w:left="0"/>
        <w:jc w:val="both"/>
      </w:pPr>
      <w:r>
        <w:rPr>
          <w:rFonts w:ascii="Times New Roman"/>
          <w:b w:val="false"/>
          <w:i w:val="false"/>
          <w:color w:val="000000"/>
          <w:sz w:val="28"/>
        </w:rPr>
        <w:t>
      "Электрондық үкіметтің" веб-порталы";</w:t>
      </w:r>
    </w:p>
    <w:bookmarkEnd w:id="774"/>
    <w:bookmarkStart w:name="z776" w:id="775"/>
    <w:p>
      <w:pPr>
        <w:spacing w:after="0"/>
        <w:ind w:left="0"/>
        <w:jc w:val="both"/>
      </w:pPr>
      <w:r>
        <w:rPr>
          <w:rFonts w:ascii="Times New Roman"/>
          <w:b w:val="false"/>
          <w:i w:val="false"/>
          <w:color w:val="000000"/>
          <w:sz w:val="28"/>
        </w:rPr>
        <w:t>
      9-баған мынадай редакцияда жазылсын:</w:t>
      </w:r>
    </w:p>
    <w:bookmarkEnd w:id="775"/>
    <w:bookmarkStart w:name="z777" w:id="776"/>
    <w:p>
      <w:pPr>
        <w:spacing w:after="0"/>
        <w:ind w:left="0"/>
        <w:jc w:val="both"/>
      </w:pPr>
      <w:r>
        <w:rPr>
          <w:rFonts w:ascii="Times New Roman"/>
          <w:b w:val="false"/>
          <w:i w:val="false"/>
          <w:color w:val="000000"/>
          <w:sz w:val="28"/>
        </w:rPr>
        <w:t>
      "Электронды";</w:t>
      </w:r>
    </w:p>
    <w:bookmarkEnd w:id="776"/>
    <w:bookmarkStart w:name="z778" w:id="777"/>
    <w:p>
      <w:pPr>
        <w:spacing w:after="0"/>
        <w:ind w:left="0"/>
        <w:jc w:val="both"/>
      </w:pPr>
      <w:r>
        <w:rPr>
          <w:rFonts w:ascii="Times New Roman"/>
          <w:b w:val="false"/>
          <w:i w:val="false"/>
          <w:color w:val="000000"/>
          <w:sz w:val="28"/>
        </w:rPr>
        <w:t>
      реттік нөмірі 406-жолда:</w:t>
      </w:r>
    </w:p>
    <w:bookmarkEnd w:id="777"/>
    <w:bookmarkStart w:name="z779" w:id="778"/>
    <w:p>
      <w:pPr>
        <w:spacing w:after="0"/>
        <w:ind w:left="0"/>
        <w:jc w:val="both"/>
      </w:pPr>
      <w:r>
        <w:rPr>
          <w:rFonts w:ascii="Times New Roman"/>
          <w:b w:val="false"/>
          <w:i w:val="false"/>
          <w:color w:val="000000"/>
          <w:sz w:val="28"/>
        </w:rPr>
        <w:t>
      7-баған мынадай редакцияда жазылсын:</w:t>
      </w:r>
    </w:p>
    <w:bookmarkEnd w:id="778"/>
    <w:bookmarkStart w:name="z780" w:id="779"/>
    <w:p>
      <w:pPr>
        <w:spacing w:after="0"/>
        <w:ind w:left="0"/>
        <w:jc w:val="both"/>
      </w:pPr>
      <w:r>
        <w:rPr>
          <w:rFonts w:ascii="Times New Roman"/>
          <w:b w:val="false"/>
          <w:i w:val="false"/>
          <w:color w:val="000000"/>
          <w:sz w:val="28"/>
        </w:rPr>
        <w:t>
      "Электрондық үкіметтің" веб-порталы";</w:t>
      </w:r>
    </w:p>
    <w:bookmarkEnd w:id="779"/>
    <w:bookmarkStart w:name="z781" w:id="780"/>
    <w:p>
      <w:pPr>
        <w:spacing w:after="0"/>
        <w:ind w:left="0"/>
        <w:jc w:val="both"/>
      </w:pPr>
      <w:r>
        <w:rPr>
          <w:rFonts w:ascii="Times New Roman"/>
          <w:b w:val="false"/>
          <w:i w:val="false"/>
          <w:color w:val="000000"/>
          <w:sz w:val="28"/>
        </w:rPr>
        <w:t>
      9-баған мынадай редакцияда жазылсын:</w:t>
      </w:r>
    </w:p>
    <w:bookmarkEnd w:id="780"/>
    <w:bookmarkStart w:name="z782" w:id="781"/>
    <w:p>
      <w:pPr>
        <w:spacing w:after="0"/>
        <w:ind w:left="0"/>
        <w:jc w:val="both"/>
      </w:pPr>
      <w:r>
        <w:rPr>
          <w:rFonts w:ascii="Times New Roman"/>
          <w:b w:val="false"/>
          <w:i w:val="false"/>
          <w:color w:val="000000"/>
          <w:sz w:val="28"/>
        </w:rPr>
        <w:t>
      "Электронды";</w:t>
      </w:r>
    </w:p>
    <w:bookmarkEnd w:id="781"/>
    <w:bookmarkStart w:name="z783" w:id="782"/>
    <w:p>
      <w:pPr>
        <w:spacing w:after="0"/>
        <w:ind w:left="0"/>
        <w:jc w:val="both"/>
      </w:pPr>
      <w:r>
        <w:rPr>
          <w:rFonts w:ascii="Times New Roman"/>
          <w:b w:val="false"/>
          <w:i w:val="false"/>
          <w:color w:val="000000"/>
          <w:sz w:val="28"/>
        </w:rPr>
        <w:t>
      реттік нөмірі 406-1-жолда:</w:t>
      </w:r>
    </w:p>
    <w:bookmarkEnd w:id="782"/>
    <w:bookmarkStart w:name="z784" w:id="783"/>
    <w:p>
      <w:pPr>
        <w:spacing w:after="0"/>
        <w:ind w:left="0"/>
        <w:jc w:val="both"/>
      </w:pPr>
      <w:r>
        <w:rPr>
          <w:rFonts w:ascii="Times New Roman"/>
          <w:b w:val="false"/>
          <w:i w:val="false"/>
          <w:color w:val="000000"/>
          <w:sz w:val="28"/>
        </w:rPr>
        <w:t>
      6-баған мынадай редакцияда жазылсын:</w:t>
      </w:r>
    </w:p>
    <w:bookmarkEnd w:id="783"/>
    <w:bookmarkStart w:name="z785" w:id="784"/>
    <w:p>
      <w:pPr>
        <w:spacing w:after="0"/>
        <w:ind w:left="0"/>
        <w:jc w:val="both"/>
      </w:pPr>
      <w:r>
        <w:rPr>
          <w:rFonts w:ascii="Times New Roman"/>
          <w:b w:val="false"/>
          <w:i w:val="false"/>
          <w:color w:val="000000"/>
          <w:sz w:val="28"/>
        </w:rPr>
        <w:t>
      "Облыстардың, Астана, Алматы және Шымкент қалаларының ЖАО";</w:t>
      </w:r>
    </w:p>
    <w:bookmarkEnd w:id="784"/>
    <w:bookmarkStart w:name="z786" w:id="785"/>
    <w:p>
      <w:pPr>
        <w:spacing w:after="0"/>
        <w:ind w:left="0"/>
        <w:jc w:val="both"/>
      </w:pPr>
      <w:r>
        <w:rPr>
          <w:rFonts w:ascii="Times New Roman"/>
          <w:b w:val="false"/>
          <w:i w:val="false"/>
          <w:color w:val="000000"/>
          <w:sz w:val="28"/>
        </w:rPr>
        <w:t>
      7-баған мынадай редакцияда жазылсын:</w:t>
      </w:r>
    </w:p>
    <w:bookmarkEnd w:id="785"/>
    <w:bookmarkStart w:name="z787" w:id="786"/>
    <w:p>
      <w:pPr>
        <w:spacing w:after="0"/>
        <w:ind w:left="0"/>
        <w:jc w:val="both"/>
      </w:pPr>
      <w:r>
        <w:rPr>
          <w:rFonts w:ascii="Times New Roman"/>
          <w:b w:val="false"/>
          <w:i w:val="false"/>
          <w:color w:val="000000"/>
          <w:sz w:val="28"/>
        </w:rPr>
        <w:t>
      "Электрондық үкіметтің" веб-порталы";</w:t>
      </w:r>
    </w:p>
    <w:bookmarkEnd w:id="786"/>
    <w:bookmarkStart w:name="z788" w:id="787"/>
    <w:p>
      <w:pPr>
        <w:spacing w:after="0"/>
        <w:ind w:left="0"/>
        <w:jc w:val="both"/>
      </w:pPr>
      <w:r>
        <w:rPr>
          <w:rFonts w:ascii="Times New Roman"/>
          <w:b w:val="false"/>
          <w:i w:val="false"/>
          <w:color w:val="000000"/>
          <w:sz w:val="28"/>
        </w:rPr>
        <w:t>
      9-баған мынадай редакцияда жазылсын:</w:t>
      </w:r>
    </w:p>
    <w:bookmarkEnd w:id="787"/>
    <w:bookmarkStart w:name="z789" w:id="788"/>
    <w:p>
      <w:pPr>
        <w:spacing w:after="0"/>
        <w:ind w:left="0"/>
        <w:jc w:val="both"/>
      </w:pPr>
      <w:r>
        <w:rPr>
          <w:rFonts w:ascii="Times New Roman"/>
          <w:b w:val="false"/>
          <w:i w:val="false"/>
          <w:color w:val="000000"/>
          <w:sz w:val="28"/>
        </w:rPr>
        <w:t>
      "Электронды";</w:t>
      </w:r>
    </w:p>
    <w:bookmarkEnd w:id="788"/>
    <w:bookmarkStart w:name="z790" w:id="789"/>
    <w:p>
      <w:pPr>
        <w:spacing w:after="0"/>
        <w:ind w:left="0"/>
        <w:jc w:val="both"/>
      </w:pPr>
      <w:r>
        <w:rPr>
          <w:rFonts w:ascii="Times New Roman"/>
          <w:b w:val="false"/>
          <w:i w:val="false"/>
          <w:color w:val="000000"/>
          <w:sz w:val="28"/>
        </w:rPr>
        <w:t>
      реттік нөмірі 406-2-жолдың 6-бағаны мынадай редакцияда жазылсын:</w:t>
      </w:r>
    </w:p>
    <w:bookmarkEnd w:id="789"/>
    <w:bookmarkStart w:name="z791" w:id="790"/>
    <w:p>
      <w:pPr>
        <w:spacing w:after="0"/>
        <w:ind w:left="0"/>
        <w:jc w:val="both"/>
      </w:pPr>
      <w:r>
        <w:rPr>
          <w:rFonts w:ascii="Times New Roman"/>
          <w:b w:val="false"/>
          <w:i w:val="false"/>
          <w:color w:val="000000"/>
          <w:sz w:val="28"/>
        </w:rPr>
        <w:t>
      "Облыстардың, Астана, Алматы және Шымкент қалаларының ЖАО";</w:t>
      </w:r>
    </w:p>
    <w:bookmarkEnd w:id="790"/>
    <w:bookmarkStart w:name="z792" w:id="791"/>
    <w:p>
      <w:pPr>
        <w:spacing w:after="0"/>
        <w:ind w:left="0"/>
        <w:jc w:val="both"/>
      </w:pPr>
      <w:r>
        <w:rPr>
          <w:rFonts w:ascii="Times New Roman"/>
          <w:b w:val="false"/>
          <w:i w:val="false"/>
          <w:color w:val="000000"/>
          <w:sz w:val="28"/>
        </w:rPr>
        <w:t>
      реттік нөмірі 406-5-жолда:</w:t>
      </w:r>
    </w:p>
    <w:bookmarkEnd w:id="791"/>
    <w:bookmarkStart w:name="z793" w:id="792"/>
    <w:p>
      <w:pPr>
        <w:spacing w:after="0"/>
        <w:ind w:left="0"/>
        <w:jc w:val="both"/>
      </w:pPr>
      <w:r>
        <w:rPr>
          <w:rFonts w:ascii="Times New Roman"/>
          <w:b w:val="false"/>
          <w:i w:val="false"/>
          <w:color w:val="000000"/>
          <w:sz w:val="28"/>
        </w:rPr>
        <w:t>
      6-баған мынадай редакцияда жазылсын:</w:t>
      </w:r>
    </w:p>
    <w:bookmarkEnd w:id="792"/>
    <w:bookmarkStart w:name="z794" w:id="793"/>
    <w:p>
      <w:pPr>
        <w:spacing w:after="0"/>
        <w:ind w:left="0"/>
        <w:jc w:val="both"/>
      </w:pPr>
      <w:r>
        <w:rPr>
          <w:rFonts w:ascii="Times New Roman"/>
          <w:b w:val="false"/>
          <w:i w:val="false"/>
          <w:color w:val="000000"/>
          <w:sz w:val="28"/>
        </w:rPr>
        <w:t>
      "Облыстардың, Астана, Алматы және Шымкент қалаларының ЖАО";</w:t>
      </w:r>
    </w:p>
    <w:bookmarkEnd w:id="793"/>
    <w:bookmarkStart w:name="z795" w:id="794"/>
    <w:p>
      <w:pPr>
        <w:spacing w:after="0"/>
        <w:ind w:left="0"/>
        <w:jc w:val="both"/>
      </w:pPr>
      <w:r>
        <w:rPr>
          <w:rFonts w:ascii="Times New Roman"/>
          <w:b w:val="false"/>
          <w:i w:val="false"/>
          <w:color w:val="000000"/>
          <w:sz w:val="28"/>
        </w:rPr>
        <w:t>
      7-баған мынадай редакцияда жазылсын:</w:t>
      </w:r>
    </w:p>
    <w:bookmarkEnd w:id="794"/>
    <w:bookmarkStart w:name="z796" w:id="795"/>
    <w:p>
      <w:pPr>
        <w:spacing w:after="0"/>
        <w:ind w:left="0"/>
        <w:jc w:val="both"/>
      </w:pPr>
      <w:r>
        <w:rPr>
          <w:rFonts w:ascii="Times New Roman"/>
          <w:b w:val="false"/>
          <w:i w:val="false"/>
          <w:color w:val="000000"/>
          <w:sz w:val="28"/>
        </w:rPr>
        <w:t>
      "Электрондық үкіметтің" веб-порталы";</w:t>
      </w:r>
    </w:p>
    <w:bookmarkEnd w:id="795"/>
    <w:bookmarkStart w:name="z797" w:id="796"/>
    <w:p>
      <w:pPr>
        <w:spacing w:after="0"/>
        <w:ind w:left="0"/>
        <w:jc w:val="both"/>
      </w:pPr>
      <w:r>
        <w:rPr>
          <w:rFonts w:ascii="Times New Roman"/>
          <w:b w:val="false"/>
          <w:i w:val="false"/>
          <w:color w:val="000000"/>
          <w:sz w:val="28"/>
        </w:rPr>
        <w:t>
      9-баған мынадай редакцияда жазылсын:</w:t>
      </w:r>
    </w:p>
    <w:bookmarkEnd w:id="796"/>
    <w:bookmarkStart w:name="z798" w:id="797"/>
    <w:p>
      <w:pPr>
        <w:spacing w:after="0"/>
        <w:ind w:left="0"/>
        <w:jc w:val="both"/>
      </w:pPr>
      <w:r>
        <w:rPr>
          <w:rFonts w:ascii="Times New Roman"/>
          <w:b w:val="false"/>
          <w:i w:val="false"/>
          <w:color w:val="000000"/>
          <w:sz w:val="28"/>
        </w:rPr>
        <w:t>
      "Электронды";</w:t>
      </w:r>
    </w:p>
    <w:bookmarkEnd w:id="797"/>
    <w:bookmarkStart w:name="z799" w:id="798"/>
    <w:p>
      <w:pPr>
        <w:spacing w:after="0"/>
        <w:ind w:left="0"/>
        <w:jc w:val="both"/>
      </w:pPr>
      <w:r>
        <w:rPr>
          <w:rFonts w:ascii="Times New Roman"/>
          <w:b w:val="false"/>
          <w:i w:val="false"/>
          <w:color w:val="000000"/>
          <w:sz w:val="28"/>
        </w:rPr>
        <w:t>
      реттік нөмірі 406-6-жолда:</w:t>
      </w:r>
    </w:p>
    <w:bookmarkEnd w:id="798"/>
    <w:bookmarkStart w:name="z800" w:id="799"/>
    <w:p>
      <w:pPr>
        <w:spacing w:after="0"/>
        <w:ind w:left="0"/>
        <w:jc w:val="both"/>
      </w:pPr>
      <w:r>
        <w:rPr>
          <w:rFonts w:ascii="Times New Roman"/>
          <w:b w:val="false"/>
          <w:i w:val="false"/>
          <w:color w:val="000000"/>
          <w:sz w:val="28"/>
        </w:rPr>
        <w:t>
      6-баған мынадай редакцияда жазылсын:</w:t>
      </w:r>
    </w:p>
    <w:bookmarkEnd w:id="799"/>
    <w:bookmarkStart w:name="z801" w:id="800"/>
    <w:p>
      <w:pPr>
        <w:spacing w:after="0"/>
        <w:ind w:left="0"/>
        <w:jc w:val="both"/>
      </w:pPr>
      <w:r>
        <w:rPr>
          <w:rFonts w:ascii="Times New Roman"/>
          <w:b w:val="false"/>
          <w:i w:val="false"/>
          <w:color w:val="000000"/>
          <w:sz w:val="28"/>
        </w:rPr>
        <w:t>
      "Облыстардың, Астана, Алматы және Шымкент қалаларының ЖАО";</w:t>
      </w:r>
    </w:p>
    <w:bookmarkEnd w:id="800"/>
    <w:bookmarkStart w:name="z802" w:id="801"/>
    <w:p>
      <w:pPr>
        <w:spacing w:after="0"/>
        <w:ind w:left="0"/>
        <w:jc w:val="both"/>
      </w:pPr>
      <w:r>
        <w:rPr>
          <w:rFonts w:ascii="Times New Roman"/>
          <w:b w:val="false"/>
          <w:i w:val="false"/>
          <w:color w:val="000000"/>
          <w:sz w:val="28"/>
        </w:rPr>
        <w:t>
      7-баған мынадай редакцияда жазылсын:</w:t>
      </w:r>
    </w:p>
    <w:bookmarkEnd w:id="801"/>
    <w:bookmarkStart w:name="z803" w:id="802"/>
    <w:p>
      <w:pPr>
        <w:spacing w:after="0"/>
        <w:ind w:left="0"/>
        <w:jc w:val="both"/>
      </w:pPr>
      <w:r>
        <w:rPr>
          <w:rFonts w:ascii="Times New Roman"/>
          <w:b w:val="false"/>
          <w:i w:val="false"/>
          <w:color w:val="000000"/>
          <w:sz w:val="28"/>
        </w:rPr>
        <w:t>
      "Электрондық үкіметтің" веб-порталы";</w:t>
      </w:r>
    </w:p>
    <w:bookmarkEnd w:id="802"/>
    <w:bookmarkStart w:name="z804" w:id="803"/>
    <w:p>
      <w:pPr>
        <w:spacing w:after="0"/>
        <w:ind w:left="0"/>
        <w:jc w:val="both"/>
      </w:pPr>
      <w:r>
        <w:rPr>
          <w:rFonts w:ascii="Times New Roman"/>
          <w:b w:val="false"/>
          <w:i w:val="false"/>
          <w:color w:val="000000"/>
          <w:sz w:val="28"/>
        </w:rPr>
        <w:t>
      9-баған мынадай редакцияда жазылсын:</w:t>
      </w:r>
    </w:p>
    <w:bookmarkEnd w:id="803"/>
    <w:bookmarkStart w:name="z805" w:id="804"/>
    <w:p>
      <w:pPr>
        <w:spacing w:after="0"/>
        <w:ind w:left="0"/>
        <w:jc w:val="both"/>
      </w:pPr>
      <w:r>
        <w:rPr>
          <w:rFonts w:ascii="Times New Roman"/>
          <w:b w:val="false"/>
          <w:i w:val="false"/>
          <w:color w:val="000000"/>
          <w:sz w:val="28"/>
        </w:rPr>
        <w:t>
      "Электронды";</w:t>
      </w:r>
    </w:p>
    <w:bookmarkEnd w:id="804"/>
    <w:bookmarkStart w:name="z806" w:id="805"/>
    <w:p>
      <w:pPr>
        <w:spacing w:after="0"/>
        <w:ind w:left="0"/>
        <w:jc w:val="both"/>
      </w:pPr>
      <w:r>
        <w:rPr>
          <w:rFonts w:ascii="Times New Roman"/>
          <w:b w:val="false"/>
          <w:i w:val="false"/>
          <w:color w:val="000000"/>
          <w:sz w:val="28"/>
        </w:rPr>
        <w:t>
      реттік нөмірі 406-7-жолда:</w:t>
      </w:r>
    </w:p>
    <w:bookmarkEnd w:id="805"/>
    <w:bookmarkStart w:name="z807" w:id="806"/>
    <w:p>
      <w:pPr>
        <w:spacing w:after="0"/>
        <w:ind w:left="0"/>
        <w:jc w:val="both"/>
      </w:pPr>
      <w:r>
        <w:rPr>
          <w:rFonts w:ascii="Times New Roman"/>
          <w:b w:val="false"/>
          <w:i w:val="false"/>
          <w:color w:val="000000"/>
          <w:sz w:val="28"/>
        </w:rPr>
        <w:t>
      6-баған мынадай редакцияда жазылсын:</w:t>
      </w:r>
    </w:p>
    <w:bookmarkEnd w:id="806"/>
    <w:bookmarkStart w:name="z808" w:id="807"/>
    <w:p>
      <w:pPr>
        <w:spacing w:after="0"/>
        <w:ind w:left="0"/>
        <w:jc w:val="both"/>
      </w:pPr>
      <w:r>
        <w:rPr>
          <w:rFonts w:ascii="Times New Roman"/>
          <w:b w:val="false"/>
          <w:i w:val="false"/>
          <w:color w:val="000000"/>
          <w:sz w:val="28"/>
        </w:rPr>
        <w:t>
      "Облыстардың, Астана, Алматы және Шымкент қалаларының ЖАО";</w:t>
      </w:r>
    </w:p>
    <w:bookmarkEnd w:id="807"/>
    <w:bookmarkStart w:name="z809" w:id="808"/>
    <w:p>
      <w:pPr>
        <w:spacing w:after="0"/>
        <w:ind w:left="0"/>
        <w:jc w:val="both"/>
      </w:pPr>
      <w:r>
        <w:rPr>
          <w:rFonts w:ascii="Times New Roman"/>
          <w:b w:val="false"/>
          <w:i w:val="false"/>
          <w:color w:val="000000"/>
          <w:sz w:val="28"/>
        </w:rPr>
        <w:t>
      7-баған мынадай редакцияда жазылсын:</w:t>
      </w:r>
    </w:p>
    <w:bookmarkEnd w:id="808"/>
    <w:bookmarkStart w:name="z810" w:id="809"/>
    <w:p>
      <w:pPr>
        <w:spacing w:after="0"/>
        <w:ind w:left="0"/>
        <w:jc w:val="both"/>
      </w:pPr>
      <w:r>
        <w:rPr>
          <w:rFonts w:ascii="Times New Roman"/>
          <w:b w:val="false"/>
          <w:i w:val="false"/>
          <w:color w:val="000000"/>
          <w:sz w:val="28"/>
        </w:rPr>
        <w:t>
      "Электрондық үкіметтің" веб-порталы";</w:t>
      </w:r>
    </w:p>
    <w:bookmarkEnd w:id="809"/>
    <w:bookmarkStart w:name="z811" w:id="810"/>
    <w:p>
      <w:pPr>
        <w:spacing w:after="0"/>
        <w:ind w:left="0"/>
        <w:jc w:val="both"/>
      </w:pPr>
      <w:r>
        <w:rPr>
          <w:rFonts w:ascii="Times New Roman"/>
          <w:b w:val="false"/>
          <w:i w:val="false"/>
          <w:color w:val="000000"/>
          <w:sz w:val="28"/>
        </w:rPr>
        <w:t>
      9-баған мынадай редакцияда жазылсын:</w:t>
      </w:r>
    </w:p>
    <w:bookmarkEnd w:id="810"/>
    <w:bookmarkStart w:name="z812" w:id="811"/>
    <w:p>
      <w:pPr>
        <w:spacing w:after="0"/>
        <w:ind w:left="0"/>
        <w:jc w:val="both"/>
      </w:pPr>
      <w:r>
        <w:rPr>
          <w:rFonts w:ascii="Times New Roman"/>
          <w:b w:val="false"/>
          <w:i w:val="false"/>
          <w:color w:val="000000"/>
          <w:sz w:val="28"/>
        </w:rPr>
        <w:t>
      "Электронды";</w:t>
      </w:r>
    </w:p>
    <w:bookmarkEnd w:id="811"/>
    <w:bookmarkStart w:name="z813" w:id="812"/>
    <w:p>
      <w:pPr>
        <w:spacing w:after="0"/>
        <w:ind w:left="0"/>
        <w:jc w:val="both"/>
      </w:pPr>
      <w:r>
        <w:rPr>
          <w:rFonts w:ascii="Times New Roman"/>
          <w:b w:val="false"/>
          <w:i w:val="false"/>
          <w:color w:val="000000"/>
          <w:sz w:val="28"/>
        </w:rPr>
        <w:t>
      реттік нөмірі 406-9-жолда:</w:t>
      </w:r>
    </w:p>
    <w:bookmarkEnd w:id="812"/>
    <w:bookmarkStart w:name="z814" w:id="813"/>
    <w:p>
      <w:pPr>
        <w:spacing w:after="0"/>
        <w:ind w:left="0"/>
        <w:jc w:val="both"/>
      </w:pPr>
      <w:r>
        <w:rPr>
          <w:rFonts w:ascii="Times New Roman"/>
          <w:b w:val="false"/>
          <w:i w:val="false"/>
          <w:color w:val="000000"/>
          <w:sz w:val="28"/>
        </w:rPr>
        <w:t>
      6-баған мынадай редакцияда жазылсын:</w:t>
      </w:r>
    </w:p>
    <w:bookmarkEnd w:id="813"/>
    <w:bookmarkStart w:name="z815" w:id="814"/>
    <w:p>
      <w:pPr>
        <w:spacing w:after="0"/>
        <w:ind w:left="0"/>
        <w:jc w:val="both"/>
      </w:pPr>
      <w:r>
        <w:rPr>
          <w:rFonts w:ascii="Times New Roman"/>
          <w:b w:val="false"/>
          <w:i w:val="false"/>
          <w:color w:val="000000"/>
          <w:sz w:val="28"/>
        </w:rPr>
        <w:t>
      "Облыстардың, Астана, Алматы және Шымкент қалаларының ЖАО";</w:t>
      </w:r>
    </w:p>
    <w:bookmarkEnd w:id="814"/>
    <w:bookmarkStart w:name="z816" w:id="815"/>
    <w:p>
      <w:pPr>
        <w:spacing w:after="0"/>
        <w:ind w:left="0"/>
        <w:jc w:val="both"/>
      </w:pPr>
      <w:r>
        <w:rPr>
          <w:rFonts w:ascii="Times New Roman"/>
          <w:b w:val="false"/>
          <w:i w:val="false"/>
          <w:color w:val="000000"/>
          <w:sz w:val="28"/>
        </w:rPr>
        <w:t>
      7-баған мынадай редакцияда жазылсын:</w:t>
      </w:r>
    </w:p>
    <w:bookmarkEnd w:id="815"/>
    <w:bookmarkStart w:name="z817" w:id="816"/>
    <w:p>
      <w:pPr>
        <w:spacing w:after="0"/>
        <w:ind w:left="0"/>
        <w:jc w:val="both"/>
      </w:pPr>
      <w:r>
        <w:rPr>
          <w:rFonts w:ascii="Times New Roman"/>
          <w:b w:val="false"/>
          <w:i w:val="false"/>
          <w:color w:val="000000"/>
          <w:sz w:val="28"/>
        </w:rPr>
        <w:t>
      "Электрондық үкіметтің" веб-порталы";</w:t>
      </w:r>
    </w:p>
    <w:bookmarkEnd w:id="816"/>
    <w:bookmarkStart w:name="z818" w:id="817"/>
    <w:p>
      <w:pPr>
        <w:spacing w:after="0"/>
        <w:ind w:left="0"/>
        <w:jc w:val="both"/>
      </w:pPr>
      <w:r>
        <w:rPr>
          <w:rFonts w:ascii="Times New Roman"/>
          <w:b w:val="false"/>
          <w:i w:val="false"/>
          <w:color w:val="000000"/>
          <w:sz w:val="28"/>
        </w:rPr>
        <w:t>
      9-баған мынадай редакцияда жазылсын:</w:t>
      </w:r>
    </w:p>
    <w:bookmarkEnd w:id="817"/>
    <w:bookmarkStart w:name="z819" w:id="818"/>
    <w:p>
      <w:pPr>
        <w:spacing w:after="0"/>
        <w:ind w:left="0"/>
        <w:jc w:val="both"/>
      </w:pPr>
      <w:r>
        <w:rPr>
          <w:rFonts w:ascii="Times New Roman"/>
          <w:b w:val="false"/>
          <w:i w:val="false"/>
          <w:color w:val="000000"/>
          <w:sz w:val="28"/>
        </w:rPr>
        <w:t>
      "Электронды";</w:t>
      </w:r>
    </w:p>
    <w:bookmarkEnd w:id="818"/>
    <w:bookmarkStart w:name="z820" w:id="819"/>
    <w:p>
      <w:pPr>
        <w:spacing w:after="0"/>
        <w:ind w:left="0"/>
        <w:jc w:val="both"/>
      </w:pPr>
      <w:r>
        <w:rPr>
          <w:rFonts w:ascii="Times New Roman"/>
          <w:b w:val="false"/>
          <w:i w:val="false"/>
          <w:color w:val="000000"/>
          <w:sz w:val="28"/>
        </w:rPr>
        <w:t>
      реттік нөмірі 406-10-жолда:</w:t>
      </w:r>
    </w:p>
    <w:bookmarkEnd w:id="819"/>
    <w:bookmarkStart w:name="z821" w:id="820"/>
    <w:p>
      <w:pPr>
        <w:spacing w:after="0"/>
        <w:ind w:left="0"/>
        <w:jc w:val="both"/>
      </w:pPr>
      <w:r>
        <w:rPr>
          <w:rFonts w:ascii="Times New Roman"/>
          <w:b w:val="false"/>
          <w:i w:val="false"/>
          <w:color w:val="000000"/>
          <w:sz w:val="28"/>
        </w:rPr>
        <w:t>
      6-баған мынадай редакцияда жазылсын:</w:t>
      </w:r>
    </w:p>
    <w:bookmarkEnd w:id="820"/>
    <w:bookmarkStart w:name="z822" w:id="821"/>
    <w:p>
      <w:pPr>
        <w:spacing w:after="0"/>
        <w:ind w:left="0"/>
        <w:jc w:val="both"/>
      </w:pPr>
      <w:r>
        <w:rPr>
          <w:rFonts w:ascii="Times New Roman"/>
          <w:b w:val="false"/>
          <w:i w:val="false"/>
          <w:color w:val="000000"/>
          <w:sz w:val="28"/>
        </w:rPr>
        <w:t>
      "Облыстардың, Астана, Алматы және Шымкент қалаларының ЖАО";</w:t>
      </w:r>
    </w:p>
    <w:bookmarkEnd w:id="821"/>
    <w:bookmarkStart w:name="z823" w:id="822"/>
    <w:p>
      <w:pPr>
        <w:spacing w:after="0"/>
        <w:ind w:left="0"/>
        <w:jc w:val="both"/>
      </w:pPr>
      <w:r>
        <w:rPr>
          <w:rFonts w:ascii="Times New Roman"/>
          <w:b w:val="false"/>
          <w:i w:val="false"/>
          <w:color w:val="000000"/>
          <w:sz w:val="28"/>
        </w:rPr>
        <w:t>
      7-баған мынадай редакцияда жазылсын:</w:t>
      </w:r>
    </w:p>
    <w:bookmarkEnd w:id="822"/>
    <w:bookmarkStart w:name="z824" w:id="823"/>
    <w:p>
      <w:pPr>
        <w:spacing w:after="0"/>
        <w:ind w:left="0"/>
        <w:jc w:val="both"/>
      </w:pPr>
      <w:r>
        <w:rPr>
          <w:rFonts w:ascii="Times New Roman"/>
          <w:b w:val="false"/>
          <w:i w:val="false"/>
          <w:color w:val="000000"/>
          <w:sz w:val="28"/>
        </w:rPr>
        <w:t>
      "Электрондық үкіметтің" веб-порталы";</w:t>
      </w:r>
    </w:p>
    <w:bookmarkEnd w:id="823"/>
    <w:bookmarkStart w:name="z825" w:id="824"/>
    <w:p>
      <w:pPr>
        <w:spacing w:after="0"/>
        <w:ind w:left="0"/>
        <w:jc w:val="both"/>
      </w:pPr>
      <w:r>
        <w:rPr>
          <w:rFonts w:ascii="Times New Roman"/>
          <w:b w:val="false"/>
          <w:i w:val="false"/>
          <w:color w:val="000000"/>
          <w:sz w:val="28"/>
        </w:rPr>
        <w:t>
      9-баған мынадай редакцияда жазылсын:</w:t>
      </w:r>
    </w:p>
    <w:bookmarkEnd w:id="824"/>
    <w:bookmarkStart w:name="z826" w:id="825"/>
    <w:p>
      <w:pPr>
        <w:spacing w:after="0"/>
        <w:ind w:left="0"/>
        <w:jc w:val="both"/>
      </w:pPr>
      <w:r>
        <w:rPr>
          <w:rFonts w:ascii="Times New Roman"/>
          <w:b w:val="false"/>
          <w:i w:val="false"/>
          <w:color w:val="000000"/>
          <w:sz w:val="28"/>
        </w:rPr>
        <w:t>
      "Электронды";</w:t>
      </w:r>
    </w:p>
    <w:bookmarkEnd w:id="825"/>
    <w:bookmarkStart w:name="z827" w:id="826"/>
    <w:p>
      <w:pPr>
        <w:spacing w:after="0"/>
        <w:ind w:left="0"/>
        <w:jc w:val="both"/>
      </w:pPr>
      <w:r>
        <w:rPr>
          <w:rFonts w:ascii="Times New Roman"/>
          <w:b w:val="false"/>
          <w:i w:val="false"/>
          <w:color w:val="000000"/>
          <w:sz w:val="28"/>
        </w:rPr>
        <w:t>
      реттік нөмірі 406-11-жолда:</w:t>
      </w:r>
    </w:p>
    <w:bookmarkEnd w:id="826"/>
    <w:bookmarkStart w:name="z828" w:id="827"/>
    <w:p>
      <w:pPr>
        <w:spacing w:after="0"/>
        <w:ind w:left="0"/>
        <w:jc w:val="both"/>
      </w:pPr>
      <w:r>
        <w:rPr>
          <w:rFonts w:ascii="Times New Roman"/>
          <w:b w:val="false"/>
          <w:i w:val="false"/>
          <w:color w:val="000000"/>
          <w:sz w:val="28"/>
        </w:rPr>
        <w:t>
      6-баған мынадай редакцияда жазылсын:</w:t>
      </w:r>
    </w:p>
    <w:bookmarkEnd w:id="827"/>
    <w:bookmarkStart w:name="z829" w:id="828"/>
    <w:p>
      <w:pPr>
        <w:spacing w:after="0"/>
        <w:ind w:left="0"/>
        <w:jc w:val="both"/>
      </w:pPr>
      <w:r>
        <w:rPr>
          <w:rFonts w:ascii="Times New Roman"/>
          <w:b w:val="false"/>
          <w:i w:val="false"/>
          <w:color w:val="000000"/>
          <w:sz w:val="28"/>
        </w:rPr>
        <w:t>
      "Облыстардың, Астана, Алматы және Шымкент қалаларының ЖАО";</w:t>
      </w:r>
    </w:p>
    <w:bookmarkEnd w:id="828"/>
    <w:bookmarkStart w:name="z830" w:id="829"/>
    <w:p>
      <w:pPr>
        <w:spacing w:after="0"/>
        <w:ind w:left="0"/>
        <w:jc w:val="both"/>
      </w:pPr>
      <w:r>
        <w:rPr>
          <w:rFonts w:ascii="Times New Roman"/>
          <w:b w:val="false"/>
          <w:i w:val="false"/>
          <w:color w:val="000000"/>
          <w:sz w:val="28"/>
        </w:rPr>
        <w:t>
      7-баған мынадай редакцияда жазылсын:</w:t>
      </w:r>
    </w:p>
    <w:bookmarkEnd w:id="829"/>
    <w:bookmarkStart w:name="z831" w:id="830"/>
    <w:p>
      <w:pPr>
        <w:spacing w:after="0"/>
        <w:ind w:left="0"/>
        <w:jc w:val="both"/>
      </w:pPr>
      <w:r>
        <w:rPr>
          <w:rFonts w:ascii="Times New Roman"/>
          <w:b w:val="false"/>
          <w:i w:val="false"/>
          <w:color w:val="000000"/>
          <w:sz w:val="28"/>
        </w:rPr>
        <w:t>
      "Электрондық үкіметтің" веб-порталы";</w:t>
      </w:r>
    </w:p>
    <w:bookmarkEnd w:id="830"/>
    <w:bookmarkStart w:name="z832" w:id="831"/>
    <w:p>
      <w:pPr>
        <w:spacing w:after="0"/>
        <w:ind w:left="0"/>
        <w:jc w:val="both"/>
      </w:pPr>
      <w:r>
        <w:rPr>
          <w:rFonts w:ascii="Times New Roman"/>
          <w:b w:val="false"/>
          <w:i w:val="false"/>
          <w:color w:val="000000"/>
          <w:sz w:val="28"/>
        </w:rPr>
        <w:t>
      9-баған мынадай редакцияда жазылсын:</w:t>
      </w:r>
    </w:p>
    <w:bookmarkEnd w:id="831"/>
    <w:bookmarkStart w:name="z833" w:id="832"/>
    <w:p>
      <w:pPr>
        <w:spacing w:after="0"/>
        <w:ind w:left="0"/>
        <w:jc w:val="both"/>
      </w:pPr>
      <w:r>
        <w:rPr>
          <w:rFonts w:ascii="Times New Roman"/>
          <w:b w:val="false"/>
          <w:i w:val="false"/>
          <w:color w:val="000000"/>
          <w:sz w:val="28"/>
        </w:rPr>
        <w:t>
      "Электронды";</w:t>
      </w:r>
    </w:p>
    <w:bookmarkEnd w:id="832"/>
    <w:bookmarkStart w:name="z834" w:id="833"/>
    <w:p>
      <w:pPr>
        <w:spacing w:after="0"/>
        <w:ind w:left="0"/>
        <w:jc w:val="both"/>
      </w:pPr>
      <w:r>
        <w:rPr>
          <w:rFonts w:ascii="Times New Roman"/>
          <w:b w:val="false"/>
          <w:i w:val="false"/>
          <w:color w:val="000000"/>
          <w:sz w:val="28"/>
        </w:rPr>
        <w:t>
      мынадай мазмұндағы реттік нөмірлері 406-12, 406-13-жолдармен толықтырылсын:</w:t>
      </w:r>
    </w:p>
    <w:bookmarkEnd w:id="833"/>
    <w:bookmarkStart w:name="z835" w:id="834"/>
    <w:p>
      <w:pPr>
        <w:spacing w:after="0"/>
        <w:ind w:left="0"/>
        <w:jc w:val="both"/>
      </w:pPr>
      <w:r>
        <w:rPr>
          <w:rFonts w:ascii="Times New Roman"/>
          <w:b w:val="false"/>
          <w:i w:val="false"/>
          <w:color w:val="000000"/>
          <w:sz w:val="28"/>
        </w:rPr>
        <w:t>
      "</w:t>
      </w:r>
    </w:p>
    <w:bookmarkEnd w:id="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3980"/>
        <w:gridCol w:w="1270"/>
        <w:gridCol w:w="589"/>
        <w:gridCol w:w="362"/>
        <w:gridCol w:w="589"/>
        <w:gridCol w:w="1858"/>
        <w:gridCol w:w="363"/>
        <w:gridCol w:w="363"/>
      </w:tblGrid>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406-12</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01301042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ұйымдарының операциялық шығыстарын субсидиялау</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406-13</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01301043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Микрокредиттерге кепілдік бойынша комиссия</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bl>
    <w:bookmarkStart w:name="z836" w:id="835"/>
    <w:p>
      <w:pPr>
        <w:spacing w:after="0"/>
        <w:ind w:left="0"/>
        <w:jc w:val="both"/>
      </w:pPr>
      <w:r>
        <w:rPr>
          <w:rFonts w:ascii="Times New Roman"/>
          <w:b w:val="false"/>
          <w:i w:val="false"/>
          <w:color w:val="000000"/>
          <w:sz w:val="28"/>
        </w:rPr>
        <w:t>
      ";</w:t>
      </w:r>
    </w:p>
    <w:bookmarkEnd w:id="835"/>
    <w:bookmarkStart w:name="z837" w:id="836"/>
    <w:p>
      <w:pPr>
        <w:spacing w:after="0"/>
        <w:ind w:left="0"/>
        <w:jc w:val="both"/>
      </w:pPr>
      <w:r>
        <w:rPr>
          <w:rFonts w:ascii="Times New Roman"/>
          <w:b w:val="false"/>
          <w:i w:val="false"/>
          <w:color w:val="000000"/>
          <w:sz w:val="28"/>
        </w:rPr>
        <w:t>
      реттік нөмірі 407-жолда:</w:t>
      </w:r>
    </w:p>
    <w:bookmarkEnd w:id="836"/>
    <w:bookmarkStart w:name="z838" w:id="837"/>
    <w:p>
      <w:pPr>
        <w:spacing w:after="0"/>
        <w:ind w:left="0"/>
        <w:jc w:val="both"/>
      </w:pPr>
      <w:r>
        <w:rPr>
          <w:rFonts w:ascii="Times New Roman"/>
          <w:b w:val="false"/>
          <w:i w:val="false"/>
          <w:color w:val="000000"/>
          <w:sz w:val="28"/>
        </w:rPr>
        <w:t>
      6-баған мынадай редакцияда жазылсын:</w:t>
      </w:r>
    </w:p>
    <w:bookmarkEnd w:id="837"/>
    <w:bookmarkStart w:name="z839" w:id="838"/>
    <w:p>
      <w:pPr>
        <w:spacing w:after="0"/>
        <w:ind w:left="0"/>
        <w:jc w:val="both"/>
      </w:pPr>
      <w:r>
        <w:rPr>
          <w:rFonts w:ascii="Times New Roman"/>
          <w:b w:val="false"/>
          <w:i w:val="false"/>
          <w:color w:val="000000"/>
          <w:sz w:val="28"/>
        </w:rPr>
        <w:t>
      "АШМ Ветеринарлық бақылау және қадағалау комитеті, облыстардың, Астана, Алматы және Шымкент қалаларының ЖАО";</w:t>
      </w:r>
    </w:p>
    <w:bookmarkEnd w:id="838"/>
    <w:bookmarkStart w:name="z840" w:id="839"/>
    <w:p>
      <w:pPr>
        <w:spacing w:after="0"/>
        <w:ind w:left="0"/>
        <w:jc w:val="both"/>
      </w:pPr>
      <w:r>
        <w:rPr>
          <w:rFonts w:ascii="Times New Roman"/>
          <w:b w:val="false"/>
          <w:i w:val="false"/>
          <w:color w:val="000000"/>
          <w:sz w:val="28"/>
        </w:rPr>
        <w:t>
      7-баған мынадай редакцияда жазылсын:</w:t>
      </w:r>
    </w:p>
    <w:bookmarkEnd w:id="839"/>
    <w:bookmarkStart w:name="z841" w:id="840"/>
    <w:p>
      <w:pPr>
        <w:spacing w:after="0"/>
        <w:ind w:left="0"/>
        <w:jc w:val="both"/>
      </w:pPr>
      <w:r>
        <w:rPr>
          <w:rFonts w:ascii="Times New Roman"/>
          <w:b w:val="false"/>
          <w:i w:val="false"/>
          <w:color w:val="000000"/>
          <w:sz w:val="28"/>
        </w:rPr>
        <w:t>
      "АШМ Ветеринарлық бақылау және қадағалау комитеті, облыстардың, Астана, Алматы және Шымкент қалаларының ЖАО, "электрондық үкіметтің" веб-порталы";</w:t>
      </w:r>
    </w:p>
    <w:bookmarkEnd w:id="840"/>
    <w:bookmarkStart w:name="z842" w:id="841"/>
    <w:p>
      <w:pPr>
        <w:spacing w:after="0"/>
        <w:ind w:left="0"/>
        <w:jc w:val="both"/>
      </w:pPr>
      <w:r>
        <w:rPr>
          <w:rFonts w:ascii="Times New Roman"/>
          <w:b w:val="false"/>
          <w:i w:val="false"/>
          <w:color w:val="000000"/>
          <w:sz w:val="28"/>
        </w:rPr>
        <w:t>
      реттік нөмірі 408-жол алып тасталсын;</w:t>
      </w:r>
    </w:p>
    <w:bookmarkEnd w:id="841"/>
    <w:bookmarkStart w:name="z843" w:id="842"/>
    <w:p>
      <w:pPr>
        <w:spacing w:after="0"/>
        <w:ind w:left="0"/>
        <w:jc w:val="both"/>
      </w:pPr>
      <w:r>
        <w:rPr>
          <w:rFonts w:ascii="Times New Roman"/>
          <w:b w:val="false"/>
          <w:i w:val="false"/>
          <w:color w:val="000000"/>
          <w:sz w:val="28"/>
        </w:rPr>
        <w:t>
      реттік нөмірі 409-жолдың 6-бағаны мынадай редакцияда жазылсын:</w:t>
      </w:r>
    </w:p>
    <w:bookmarkEnd w:id="842"/>
    <w:bookmarkStart w:name="z844" w:id="843"/>
    <w:p>
      <w:pPr>
        <w:spacing w:after="0"/>
        <w:ind w:left="0"/>
        <w:jc w:val="both"/>
      </w:pPr>
      <w:r>
        <w:rPr>
          <w:rFonts w:ascii="Times New Roman"/>
          <w:b w:val="false"/>
          <w:i w:val="false"/>
          <w:color w:val="000000"/>
          <w:sz w:val="28"/>
        </w:rPr>
        <w:t>
      "Облыстардың, Астана, Алматы және Шымкент қалаларының ЖАО";</w:t>
      </w:r>
    </w:p>
    <w:bookmarkEnd w:id="843"/>
    <w:bookmarkStart w:name="z845" w:id="844"/>
    <w:p>
      <w:pPr>
        <w:spacing w:after="0"/>
        <w:ind w:left="0"/>
        <w:jc w:val="both"/>
      </w:pPr>
      <w:r>
        <w:rPr>
          <w:rFonts w:ascii="Times New Roman"/>
          <w:b w:val="false"/>
          <w:i w:val="false"/>
          <w:color w:val="000000"/>
          <w:sz w:val="28"/>
        </w:rPr>
        <w:t>
      реттік нөмірі 410-жолда:</w:t>
      </w:r>
    </w:p>
    <w:bookmarkEnd w:id="844"/>
    <w:bookmarkStart w:name="z846" w:id="845"/>
    <w:p>
      <w:pPr>
        <w:spacing w:after="0"/>
        <w:ind w:left="0"/>
        <w:jc w:val="both"/>
      </w:pPr>
      <w:r>
        <w:rPr>
          <w:rFonts w:ascii="Times New Roman"/>
          <w:b w:val="false"/>
          <w:i w:val="false"/>
          <w:color w:val="000000"/>
          <w:sz w:val="28"/>
        </w:rPr>
        <w:t>
      6-баған мынадай редакцияда жазылсын:</w:t>
      </w:r>
    </w:p>
    <w:bookmarkEnd w:id="845"/>
    <w:bookmarkStart w:name="z847" w:id="846"/>
    <w:p>
      <w:pPr>
        <w:spacing w:after="0"/>
        <w:ind w:left="0"/>
        <w:jc w:val="both"/>
      </w:pPr>
      <w:r>
        <w:rPr>
          <w:rFonts w:ascii="Times New Roman"/>
          <w:b w:val="false"/>
          <w:i w:val="false"/>
          <w:color w:val="000000"/>
          <w:sz w:val="28"/>
        </w:rPr>
        <w:t>
      "Облыстардың, Астана, Алматы және Шымкент қалаларының ЖАО";</w:t>
      </w:r>
    </w:p>
    <w:bookmarkEnd w:id="846"/>
    <w:bookmarkStart w:name="z848" w:id="847"/>
    <w:p>
      <w:pPr>
        <w:spacing w:after="0"/>
        <w:ind w:left="0"/>
        <w:jc w:val="both"/>
      </w:pPr>
      <w:r>
        <w:rPr>
          <w:rFonts w:ascii="Times New Roman"/>
          <w:b w:val="false"/>
          <w:i w:val="false"/>
          <w:color w:val="000000"/>
          <w:sz w:val="28"/>
        </w:rPr>
        <w:t>
      7-баған мынадай редакцияда жазылсын:</w:t>
      </w:r>
    </w:p>
    <w:bookmarkEnd w:id="847"/>
    <w:bookmarkStart w:name="z849" w:id="848"/>
    <w:p>
      <w:pPr>
        <w:spacing w:after="0"/>
        <w:ind w:left="0"/>
        <w:jc w:val="both"/>
      </w:pPr>
      <w:r>
        <w:rPr>
          <w:rFonts w:ascii="Times New Roman"/>
          <w:b w:val="false"/>
          <w:i w:val="false"/>
          <w:color w:val="000000"/>
          <w:sz w:val="28"/>
        </w:rPr>
        <w:t>
      "Электрондық үкіметтің" веб-порталы";</w:t>
      </w:r>
    </w:p>
    <w:bookmarkEnd w:id="848"/>
    <w:bookmarkStart w:name="z850" w:id="849"/>
    <w:p>
      <w:pPr>
        <w:spacing w:after="0"/>
        <w:ind w:left="0"/>
        <w:jc w:val="both"/>
      </w:pPr>
      <w:r>
        <w:rPr>
          <w:rFonts w:ascii="Times New Roman"/>
          <w:b w:val="false"/>
          <w:i w:val="false"/>
          <w:color w:val="000000"/>
          <w:sz w:val="28"/>
        </w:rPr>
        <w:t>
      9-баған мынадай редакцияда жазылсын:</w:t>
      </w:r>
    </w:p>
    <w:bookmarkEnd w:id="849"/>
    <w:bookmarkStart w:name="z851" w:id="850"/>
    <w:p>
      <w:pPr>
        <w:spacing w:after="0"/>
        <w:ind w:left="0"/>
        <w:jc w:val="both"/>
      </w:pPr>
      <w:r>
        <w:rPr>
          <w:rFonts w:ascii="Times New Roman"/>
          <w:b w:val="false"/>
          <w:i w:val="false"/>
          <w:color w:val="000000"/>
          <w:sz w:val="28"/>
        </w:rPr>
        <w:t>
      "Электронды";</w:t>
      </w:r>
    </w:p>
    <w:bookmarkEnd w:id="850"/>
    <w:bookmarkStart w:name="z852" w:id="851"/>
    <w:p>
      <w:pPr>
        <w:spacing w:after="0"/>
        <w:ind w:left="0"/>
        <w:jc w:val="both"/>
      </w:pPr>
      <w:r>
        <w:rPr>
          <w:rFonts w:ascii="Times New Roman"/>
          <w:b w:val="false"/>
          <w:i w:val="false"/>
          <w:color w:val="000000"/>
          <w:sz w:val="28"/>
        </w:rPr>
        <w:t>
      реттік нөмірі 412-жолда:</w:t>
      </w:r>
    </w:p>
    <w:bookmarkEnd w:id="851"/>
    <w:bookmarkStart w:name="z853" w:id="852"/>
    <w:p>
      <w:pPr>
        <w:spacing w:after="0"/>
        <w:ind w:left="0"/>
        <w:jc w:val="both"/>
      </w:pPr>
      <w:r>
        <w:rPr>
          <w:rFonts w:ascii="Times New Roman"/>
          <w:b w:val="false"/>
          <w:i w:val="false"/>
          <w:color w:val="000000"/>
          <w:sz w:val="28"/>
        </w:rPr>
        <w:t>
      6-баған мынадай редакцияда жазылсын:</w:t>
      </w:r>
    </w:p>
    <w:bookmarkEnd w:id="852"/>
    <w:bookmarkStart w:name="z854" w:id="853"/>
    <w:p>
      <w:pPr>
        <w:spacing w:after="0"/>
        <w:ind w:left="0"/>
        <w:jc w:val="both"/>
      </w:pPr>
      <w:r>
        <w:rPr>
          <w:rFonts w:ascii="Times New Roman"/>
          <w:b w:val="false"/>
          <w:i w:val="false"/>
          <w:color w:val="000000"/>
          <w:sz w:val="28"/>
        </w:rPr>
        <w:t>
      "Түркістан облысының ЖАО";</w:t>
      </w:r>
    </w:p>
    <w:bookmarkEnd w:id="853"/>
    <w:bookmarkStart w:name="z855" w:id="854"/>
    <w:p>
      <w:pPr>
        <w:spacing w:after="0"/>
        <w:ind w:left="0"/>
        <w:jc w:val="both"/>
      </w:pPr>
      <w:r>
        <w:rPr>
          <w:rFonts w:ascii="Times New Roman"/>
          <w:b w:val="false"/>
          <w:i w:val="false"/>
          <w:color w:val="000000"/>
          <w:sz w:val="28"/>
        </w:rPr>
        <w:t>
      7-баған мынадай редакцияда жазылсын:</w:t>
      </w:r>
    </w:p>
    <w:bookmarkEnd w:id="854"/>
    <w:bookmarkStart w:name="z856" w:id="855"/>
    <w:p>
      <w:pPr>
        <w:spacing w:after="0"/>
        <w:ind w:left="0"/>
        <w:jc w:val="both"/>
      </w:pPr>
      <w:r>
        <w:rPr>
          <w:rFonts w:ascii="Times New Roman"/>
          <w:b w:val="false"/>
          <w:i w:val="false"/>
          <w:color w:val="000000"/>
          <w:sz w:val="28"/>
        </w:rPr>
        <w:t>
      "Түркістан облысының ЖАО, "электрондық үкіметтің" веб-порталы";</w:t>
      </w:r>
    </w:p>
    <w:bookmarkEnd w:id="855"/>
    <w:bookmarkStart w:name="z857" w:id="856"/>
    <w:p>
      <w:pPr>
        <w:spacing w:after="0"/>
        <w:ind w:left="0"/>
        <w:jc w:val="both"/>
      </w:pPr>
      <w:r>
        <w:rPr>
          <w:rFonts w:ascii="Times New Roman"/>
          <w:b w:val="false"/>
          <w:i w:val="false"/>
          <w:color w:val="000000"/>
          <w:sz w:val="28"/>
        </w:rPr>
        <w:t>
      реттік нөмірі 414-жол алып тасталсын;</w:t>
      </w:r>
    </w:p>
    <w:bookmarkEnd w:id="856"/>
    <w:bookmarkStart w:name="z858" w:id="857"/>
    <w:p>
      <w:pPr>
        <w:spacing w:after="0"/>
        <w:ind w:left="0"/>
        <w:jc w:val="both"/>
      </w:pPr>
      <w:r>
        <w:rPr>
          <w:rFonts w:ascii="Times New Roman"/>
          <w:b w:val="false"/>
          <w:i w:val="false"/>
          <w:color w:val="000000"/>
          <w:sz w:val="28"/>
        </w:rPr>
        <w:t>
      мынадай мазмұндағы реттік нөмірлері 414-1, 414-2, 414-3-жолдармен толықтырылсын:</w:t>
      </w:r>
    </w:p>
    <w:bookmarkEnd w:id="857"/>
    <w:bookmarkStart w:name="z859" w:id="858"/>
    <w:p>
      <w:pPr>
        <w:spacing w:after="0"/>
        <w:ind w:left="0"/>
        <w:jc w:val="both"/>
      </w:pPr>
      <w:r>
        <w:rPr>
          <w:rFonts w:ascii="Times New Roman"/>
          <w:b w:val="false"/>
          <w:i w:val="false"/>
          <w:color w:val="000000"/>
          <w:sz w:val="28"/>
        </w:rPr>
        <w:t>
      "</w:t>
      </w:r>
    </w:p>
    <w:bookmarkEnd w:id="8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976"/>
        <w:gridCol w:w="6259"/>
        <w:gridCol w:w="518"/>
        <w:gridCol w:w="180"/>
        <w:gridCol w:w="856"/>
        <w:gridCol w:w="922"/>
        <w:gridCol w:w="180"/>
        <w:gridCol w:w="181"/>
      </w:tblGrid>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01302009</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құралдарының (пестицидтерді) импортына лицензия беру</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Агроөнеркәсіптік кешендегі мемлекеттік инспекция комитеті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01302010</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тірі жануарлардың, жекелеген жабайы өсетін өсімдіктердің және жабайы өсетін дәрілік шикізаттың  экспортына лицензия беру</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Орман шаруашылығы және жануарлар дүниесі комитеті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01302011</w:t>
            </w:r>
          </w:p>
        </w:tc>
        <w:tc>
          <w:tcPr>
            <w:tcW w:w="6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2006 жылғы 31 қазандағы № 1034  қаулысына сәйкес Қазақстан Республикасының Қызыл кітабына енгізілген сирек кездесетін және құрып кету қаупі төнген жабайы тірі жануарлар мен жабайы өсетін өсімдіктер түрлерінің экспортына лицензия беру</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Орман шаруашылығы және жануарлар дүниесі комитеті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bl>
    <w:bookmarkStart w:name="z860" w:id="859"/>
    <w:p>
      <w:pPr>
        <w:spacing w:after="0"/>
        <w:ind w:left="0"/>
        <w:jc w:val="both"/>
      </w:pPr>
      <w:r>
        <w:rPr>
          <w:rFonts w:ascii="Times New Roman"/>
          <w:b w:val="false"/>
          <w:i w:val="false"/>
          <w:color w:val="000000"/>
          <w:sz w:val="28"/>
        </w:rPr>
        <w:t>
      ";</w:t>
      </w:r>
    </w:p>
    <w:bookmarkEnd w:id="859"/>
    <w:bookmarkStart w:name="z861" w:id="860"/>
    <w:p>
      <w:pPr>
        <w:spacing w:after="0"/>
        <w:ind w:left="0"/>
        <w:jc w:val="both"/>
      </w:pPr>
      <w:r>
        <w:rPr>
          <w:rFonts w:ascii="Times New Roman"/>
          <w:b w:val="false"/>
          <w:i w:val="false"/>
          <w:color w:val="000000"/>
          <w:sz w:val="28"/>
        </w:rPr>
        <w:t>
      реттік нөмірі 415-жолда:</w:t>
      </w:r>
    </w:p>
    <w:bookmarkEnd w:id="860"/>
    <w:bookmarkStart w:name="z862" w:id="861"/>
    <w:p>
      <w:pPr>
        <w:spacing w:after="0"/>
        <w:ind w:left="0"/>
        <w:jc w:val="both"/>
      </w:pPr>
      <w:r>
        <w:rPr>
          <w:rFonts w:ascii="Times New Roman"/>
          <w:b w:val="false"/>
          <w:i w:val="false"/>
          <w:color w:val="000000"/>
          <w:sz w:val="28"/>
        </w:rPr>
        <w:t>
      6-баған мынадай редакцияда жазылсын:</w:t>
      </w:r>
    </w:p>
    <w:bookmarkEnd w:id="861"/>
    <w:bookmarkStart w:name="z863" w:id="862"/>
    <w:p>
      <w:pPr>
        <w:spacing w:after="0"/>
        <w:ind w:left="0"/>
        <w:jc w:val="both"/>
      </w:pPr>
      <w:r>
        <w:rPr>
          <w:rFonts w:ascii="Times New Roman"/>
          <w:b w:val="false"/>
          <w:i w:val="false"/>
          <w:color w:val="000000"/>
          <w:sz w:val="28"/>
        </w:rPr>
        <w:t>
      "Облыстардың, Астана және Алматы қалаларының ЖАО, ЭМ";</w:t>
      </w:r>
    </w:p>
    <w:bookmarkEnd w:id="862"/>
    <w:bookmarkStart w:name="z864" w:id="863"/>
    <w:p>
      <w:pPr>
        <w:spacing w:after="0"/>
        <w:ind w:left="0"/>
        <w:jc w:val="both"/>
      </w:pPr>
      <w:r>
        <w:rPr>
          <w:rFonts w:ascii="Times New Roman"/>
          <w:b w:val="false"/>
          <w:i w:val="false"/>
          <w:color w:val="000000"/>
          <w:sz w:val="28"/>
        </w:rPr>
        <w:t>
      7-баған мынадай редакцияда жазылсын:</w:t>
      </w:r>
    </w:p>
    <w:bookmarkEnd w:id="863"/>
    <w:bookmarkStart w:name="z865" w:id="864"/>
    <w:p>
      <w:pPr>
        <w:spacing w:after="0"/>
        <w:ind w:left="0"/>
        <w:jc w:val="both"/>
      </w:pPr>
      <w:r>
        <w:rPr>
          <w:rFonts w:ascii="Times New Roman"/>
          <w:b w:val="false"/>
          <w:i w:val="false"/>
          <w:color w:val="000000"/>
          <w:sz w:val="28"/>
        </w:rPr>
        <w:t>
      "Электрондық үкіметтің" веб-порталы";</w:t>
      </w:r>
    </w:p>
    <w:bookmarkEnd w:id="864"/>
    <w:bookmarkStart w:name="z866" w:id="865"/>
    <w:p>
      <w:pPr>
        <w:spacing w:after="0"/>
        <w:ind w:left="0"/>
        <w:jc w:val="both"/>
      </w:pPr>
      <w:r>
        <w:rPr>
          <w:rFonts w:ascii="Times New Roman"/>
          <w:b w:val="false"/>
          <w:i w:val="false"/>
          <w:color w:val="000000"/>
          <w:sz w:val="28"/>
        </w:rPr>
        <w:t>
      9-баған мынадай редакцияда жазылсын:</w:t>
      </w:r>
    </w:p>
    <w:bookmarkEnd w:id="865"/>
    <w:bookmarkStart w:name="z867" w:id="866"/>
    <w:p>
      <w:pPr>
        <w:spacing w:after="0"/>
        <w:ind w:left="0"/>
        <w:jc w:val="both"/>
      </w:pPr>
      <w:r>
        <w:rPr>
          <w:rFonts w:ascii="Times New Roman"/>
          <w:b w:val="false"/>
          <w:i w:val="false"/>
          <w:color w:val="000000"/>
          <w:sz w:val="28"/>
        </w:rPr>
        <w:t>
      "Электронды";</w:t>
      </w:r>
    </w:p>
    <w:bookmarkEnd w:id="866"/>
    <w:bookmarkStart w:name="z868" w:id="867"/>
    <w:p>
      <w:pPr>
        <w:spacing w:after="0"/>
        <w:ind w:left="0"/>
        <w:jc w:val="both"/>
      </w:pPr>
      <w:r>
        <w:rPr>
          <w:rFonts w:ascii="Times New Roman"/>
          <w:b w:val="false"/>
          <w:i w:val="false"/>
          <w:color w:val="000000"/>
          <w:sz w:val="28"/>
        </w:rPr>
        <w:t>
      реттік нөмірі 422-жол алып тасталсын;</w:t>
      </w:r>
    </w:p>
    <w:bookmarkEnd w:id="867"/>
    <w:bookmarkStart w:name="z869" w:id="868"/>
    <w:p>
      <w:pPr>
        <w:spacing w:after="0"/>
        <w:ind w:left="0"/>
        <w:jc w:val="both"/>
      </w:pPr>
      <w:r>
        <w:rPr>
          <w:rFonts w:ascii="Times New Roman"/>
          <w:b w:val="false"/>
          <w:i w:val="false"/>
          <w:color w:val="000000"/>
          <w:sz w:val="28"/>
        </w:rPr>
        <w:t>
      реттік нөмірі 425-жолдың 3-бағаны мынадай редакцияда жазылсын:</w:t>
      </w:r>
    </w:p>
    <w:bookmarkEnd w:id="868"/>
    <w:bookmarkStart w:name="z870" w:id="869"/>
    <w:p>
      <w:pPr>
        <w:spacing w:after="0"/>
        <w:ind w:left="0"/>
        <w:jc w:val="both"/>
      </w:pPr>
      <w:r>
        <w:rPr>
          <w:rFonts w:ascii="Times New Roman"/>
          <w:b w:val="false"/>
          <w:i w:val="false"/>
          <w:color w:val="000000"/>
          <w:sz w:val="28"/>
        </w:rPr>
        <w:t>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w:t>
      </w:r>
    </w:p>
    <w:bookmarkEnd w:id="869"/>
    <w:bookmarkStart w:name="z871" w:id="870"/>
    <w:p>
      <w:pPr>
        <w:spacing w:after="0"/>
        <w:ind w:left="0"/>
        <w:jc w:val="both"/>
      </w:pPr>
      <w:r>
        <w:rPr>
          <w:rFonts w:ascii="Times New Roman"/>
          <w:b w:val="false"/>
          <w:i w:val="false"/>
          <w:color w:val="000000"/>
          <w:sz w:val="28"/>
        </w:rPr>
        <w:t>
      реттік нөмірі 428-жолдың 7-бағаны мынадай редакцияда жазылсын:</w:t>
      </w:r>
    </w:p>
    <w:bookmarkEnd w:id="870"/>
    <w:bookmarkStart w:name="z872" w:id="871"/>
    <w:p>
      <w:pPr>
        <w:spacing w:after="0"/>
        <w:ind w:left="0"/>
        <w:jc w:val="both"/>
      </w:pPr>
      <w:r>
        <w:rPr>
          <w:rFonts w:ascii="Times New Roman"/>
          <w:b w:val="false"/>
          <w:i w:val="false"/>
          <w:color w:val="000000"/>
          <w:sz w:val="28"/>
        </w:rPr>
        <w:t>
      "Мемлекеттік корпорация, "электрондық үкіметтің" веб-порталы";</w:t>
      </w:r>
    </w:p>
    <w:bookmarkEnd w:id="871"/>
    <w:bookmarkStart w:name="z873" w:id="872"/>
    <w:p>
      <w:pPr>
        <w:spacing w:after="0"/>
        <w:ind w:left="0"/>
        <w:jc w:val="both"/>
      </w:pPr>
      <w:r>
        <w:rPr>
          <w:rFonts w:ascii="Times New Roman"/>
          <w:b w:val="false"/>
          <w:i w:val="false"/>
          <w:color w:val="000000"/>
          <w:sz w:val="28"/>
        </w:rPr>
        <w:t>
      реттік нөмірі 429-жолдың 3-бағаны мынадай редакцияда жазылсын:</w:t>
      </w:r>
    </w:p>
    <w:bookmarkEnd w:id="872"/>
    <w:bookmarkStart w:name="z874" w:id="873"/>
    <w:p>
      <w:pPr>
        <w:spacing w:after="0"/>
        <w:ind w:left="0"/>
        <w:jc w:val="both"/>
      </w:pPr>
      <w:r>
        <w:rPr>
          <w:rFonts w:ascii="Times New Roman"/>
          <w:b w:val="false"/>
          <w:i w:val="false"/>
          <w:color w:val="000000"/>
          <w:sz w:val="28"/>
        </w:rPr>
        <w:t>
      "Сәйкестікті растау, тауардың шығарылған елін, Еуразиялық экономикалық одақ тауарының немесе шетел тауарының мәртебесін айқындау жөніндегі сарапшы-аудиторды аттестаттау";</w:t>
      </w:r>
    </w:p>
    <w:bookmarkEnd w:id="873"/>
    <w:bookmarkStart w:name="z875" w:id="874"/>
    <w:p>
      <w:pPr>
        <w:spacing w:after="0"/>
        <w:ind w:left="0"/>
        <w:jc w:val="both"/>
      </w:pPr>
      <w:r>
        <w:rPr>
          <w:rFonts w:ascii="Times New Roman"/>
          <w:b w:val="false"/>
          <w:i w:val="false"/>
          <w:color w:val="000000"/>
          <w:sz w:val="28"/>
        </w:rPr>
        <w:t>
      реттік нөмірі 442-жолда:</w:t>
      </w:r>
    </w:p>
    <w:bookmarkEnd w:id="874"/>
    <w:bookmarkStart w:name="z876" w:id="875"/>
    <w:p>
      <w:pPr>
        <w:spacing w:after="0"/>
        <w:ind w:left="0"/>
        <w:jc w:val="both"/>
      </w:pPr>
      <w:r>
        <w:rPr>
          <w:rFonts w:ascii="Times New Roman"/>
          <w:b w:val="false"/>
          <w:i w:val="false"/>
          <w:color w:val="000000"/>
          <w:sz w:val="28"/>
        </w:rPr>
        <w:t>
      5-баған мынадай редакцияда жазылсын:</w:t>
      </w:r>
    </w:p>
    <w:bookmarkEnd w:id="875"/>
    <w:bookmarkStart w:name="z877" w:id="876"/>
    <w:p>
      <w:pPr>
        <w:spacing w:after="0"/>
        <w:ind w:left="0"/>
        <w:jc w:val="both"/>
      </w:pPr>
      <w:r>
        <w:rPr>
          <w:rFonts w:ascii="Times New Roman"/>
          <w:b w:val="false"/>
          <w:i w:val="false"/>
          <w:color w:val="000000"/>
          <w:sz w:val="28"/>
        </w:rPr>
        <w:t>
      "ҚАӨМ";</w:t>
      </w:r>
    </w:p>
    <w:bookmarkEnd w:id="876"/>
    <w:bookmarkStart w:name="z878" w:id="877"/>
    <w:p>
      <w:pPr>
        <w:spacing w:after="0"/>
        <w:ind w:left="0"/>
        <w:jc w:val="both"/>
      </w:pPr>
      <w:r>
        <w:rPr>
          <w:rFonts w:ascii="Times New Roman"/>
          <w:b w:val="false"/>
          <w:i w:val="false"/>
          <w:color w:val="000000"/>
          <w:sz w:val="28"/>
        </w:rPr>
        <w:t>
      6-баған мынадай редакцияда жазылсын:</w:t>
      </w:r>
    </w:p>
    <w:bookmarkEnd w:id="877"/>
    <w:bookmarkStart w:name="z879" w:id="878"/>
    <w:p>
      <w:pPr>
        <w:spacing w:after="0"/>
        <w:ind w:left="0"/>
        <w:jc w:val="both"/>
      </w:pPr>
      <w:r>
        <w:rPr>
          <w:rFonts w:ascii="Times New Roman"/>
          <w:b w:val="false"/>
          <w:i w:val="false"/>
          <w:color w:val="000000"/>
          <w:sz w:val="28"/>
        </w:rPr>
        <w:t>
      "ҚАӨМ";</w:t>
      </w:r>
    </w:p>
    <w:bookmarkEnd w:id="878"/>
    <w:bookmarkStart w:name="z880" w:id="879"/>
    <w:p>
      <w:pPr>
        <w:spacing w:after="0"/>
        <w:ind w:left="0"/>
        <w:jc w:val="both"/>
      </w:pPr>
      <w:r>
        <w:rPr>
          <w:rFonts w:ascii="Times New Roman"/>
          <w:b w:val="false"/>
          <w:i w:val="false"/>
          <w:color w:val="000000"/>
          <w:sz w:val="28"/>
        </w:rPr>
        <w:t>
      реттік нөмірі 444-жолда:</w:t>
      </w:r>
    </w:p>
    <w:bookmarkEnd w:id="879"/>
    <w:bookmarkStart w:name="z881" w:id="880"/>
    <w:p>
      <w:pPr>
        <w:spacing w:after="0"/>
        <w:ind w:left="0"/>
        <w:jc w:val="both"/>
      </w:pPr>
      <w:r>
        <w:rPr>
          <w:rFonts w:ascii="Times New Roman"/>
          <w:b w:val="false"/>
          <w:i w:val="false"/>
          <w:color w:val="000000"/>
          <w:sz w:val="28"/>
        </w:rPr>
        <w:t>
      5-баған мынадай редакцияда жазылсын:</w:t>
      </w:r>
    </w:p>
    <w:bookmarkEnd w:id="880"/>
    <w:bookmarkStart w:name="z882" w:id="881"/>
    <w:p>
      <w:pPr>
        <w:spacing w:after="0"/>
        <w:ind w:left="0"/>
        <w:jc w:val="both"/>
      </w:pPr>
      <w:r>
        <w:rPr>
          <w:rFonts w:ascii="Times New Roman"/>
          <w:b w:val="false"/>
          <w:i w:val="false"/>
          <w:color w:val="000000"/>
          <w:sz w:val="28"/>
        </w:rPr>
        <w:t>
      "ҚАӨМ";</w:t>
      </w:r>
    </w:p>
    <w:bookmarkEnd w:id="881"/>
    <w:bookmarkStart w:name="z883" w:id="882"/>
    <w:p>
      <w:pPr>
        <w:spacing w:after="0"/>
        <w:ind w:left="0"/>
        <w:jc w:val="both"/>
      </w:pPr>
      <w:r>
        <w:rPr>
          <w:rFonts w:ascii="Times New Roman"/>
          <w:b w:val="false"/>
          <w:i w:val="false"/>
          <w:color w:val="000000"/>
          <w:sz w:val="28"/>
        </w:rPr>
        <w:t>
      6-баған мынадай редакцияда жазылсын:</w:t>
      </w:r>
    </w:p>
    <w:bookmarkEnd w:id="882"/>
    <w:bookmarkStart w:name="z884" w:id="883"/>
    <w:p>
      <w:pPr>
        <w:spacing w:after="0"/>
        <w:ind w:left="0"/>
        <w:jc w:val="both"/>
      </w:pPr>
      <w:r>
        <w:rPr>
          <w:rFonts w:ascii="Times New Roman"/>
          <w:b w:val="false"/>
          <w:i w:val="false"/>
          <w:color w:val="000000"/>
          <w:sz w:val="28"/>
        </w:rPr>
        <w:t>
      "ҚАӨМ";</w:t>
      </w:r>
    </w:p>
    <w:bookmarkEnd w:id="883"/>
    <w:bookmarkStart w:name="z885" w:id="884"/>
    <w:p>
      <w:pPr>
        <w:spacing w:after="0"/>
        <w:ind w:left="0"/>
        <w:jc w:val="both"/>
      </w:pPr>
      <w:r>
        <w:rPr>
          <w:rFonts w:ascii="Times New Roman"/>
          <w:b w:val="false"/>
          <w:i w:val="false"/>
          <w:color w:val="000000"/>
          <w:sz w:val="28"/>
        </w:rPr>
        <w:t>
      реттік нөмірі 445-жолда:</w:t>
      </w:r>
    </w:p>
    <w:bookmarkEnd w:id="884"/>
    <w:bookmarkStart w:name="z886" w:id="885"/>
    <w:p>
      <w:pPr>
        <w:spacing w:after="0"/>
        <w:ind w:left="0"/>
        <w:jc w:val="both"/>
      </w:pPr>
      <w:r>
        <w:rPr>
          <w:rFonts w:ascii="Times New Roman"/>
          <w:b w:val="false"/>
          <w:i w:val="false"/>
          <w:color w:val="000000"/>
          <w:sz w:val="28"/>
        </w:rPr>
        <w:t>
      5-баған мынадай редакцияда жазылсын:</w:t>
      </w:r>
    </w:p>
    <w:bookmarkEnd w:id="885"/>
    <w:bookmarkStart w:name="z887" w:id="886"/>
    <w:p>
      <w:pPr>
        <w:spacing w:after="0"/>
        <w:ind w:left="0"/>
        <w:jc w:val="both"/>
      </w:pPr>
      <w:r>
        <w:rPr>
          <w:rFonts w:ascii="Times New Roman"/>
          <w:b w:val="false"/>
          <w:i w:val="false"/>
          <w:color w:val="000000"/>
          <w:sz w:val="28"/>
        </w:rPr>
        <w:t>
      "ҚАӨМ";</w:t>
      </w:r>
    </w:p>
    <w:bookmarkEnd w:id="886"/>
    <w:bookmarkStart w:name="z888" w:id="887"/>
    <w:p>
      <w:pPr>
        <w:spacing w:after="0"/>
        <w:ind w:left="0"/>
        <w:jc w:val="both"/>
      </w:pPr>
      <w:r>
        <w:rPr>
          <w:rFonts w:ascii="Times New Roman"/>
          <w:b w:val="false"/>
          <w:i w:val="false"/>
          <w:color w:val="000000"/>
          <w:sz w:val="28"/>
        </w:rPr>
        <w:t>
      6-баған мынадай редакцияда жазылсын:</w:t>
      </w:r>
    </w:p>
    <w:bookmarkEnd w:id="887"/>
    <w:bookmarkStart w:name="z889" w:id="888"/>
    <w:p>
      <w:pPr>
        <w:spacing w:after="0"/>
        <w:ind w:left="0"/>
        <w:jc w:val="both"/>
      </w:pPr>
      <w:r>
        <w:rPr>
          <w:rFonts w:ascii="Times New Roman"/>
          <w:b w:val="false"/>
          <w:i w:val="false"/>
          <w:color w:val="000000"/>
          <w:sz w:val="28"/>
        </w:rPr>
        <w:t>
      "ҚАӨМ";</w:t>
      </w:r>
    </w:p>
    <w:bookmarkEnd w:id="888"/>
    <w:bookmarkStart w:name="z890" w:id="889"/>
    <w:p>
      <w:pPr>
        <w:spacing w:after="0"/>
        <w:ind w:left="0"/>
        <w:jc w:val="both"/>
      </w:pPr>
      <w:r>
        <w:rPr>
          <w:rFonts w:ascii="Times New Roman"/>
          <w:b w:val="false"/>
          <w:i w:val="false"/>
          <w:color w:val="000000"/>
          <w:sz w:val="28"/>
        </w:rPr>
        <w:t>
      реттік нөмірі 448-жолда:</w:t>
      </w:r>
    </w:p>
    <w:bookmarkEnd w:id="889"/>
    <w:bookmarkStart w:name="z891" w:id="890"/>
    <w:p>
      <w:pPr>
        <w:spacing w:after="0"/>
        <w:ind w:left="0"/>
        <w:jc w:val="both"/>
      </w:pPr>
      <w:r>
        <w:rPr>
          <w:rFonts w:ascii="Times New Roman"/>
          <w:b w:val="false"/>
          <w:i w:val="false"/>
          <w:color w:val="000000"/>
          <w:sz w:val="28"/>
        </w:rPr>
        <w:t>
      7-баған мынадай редакцияда жазылсын:</w:t>
      </w:r>
    </w:p>
    <w:bookmarkEnd w:id="890"/>
    <w:bookmarkStart w:name="z892" w:id="891"/>
    <w:p>
      <w:pPr>
        <w:spacing w:after="0"/>
        <w:ind w:left="0"/>
        <w:jc w:val="both"/>
      </w:pPr>
      <w:r>
        <w:rPr>
          <w:rFonts w:ascii="Times New Roman"/>
          <w:b w:val="false"/>
          <w:i w:val="false"/>
          <w:color w:val="000000"/>
          <w:sz w:val="28"/>
        </w:rPr>
        <w:t>
      "Электрондық үкіметтің" веб-порталы";</w:t>
      </w:r>
    </w:p>
    <w:bookmarkEnd w:id="891"/>
    <w:bookmarkStart w:name="z893" w:id="892"/>
    <w:p>
      <w:pPr>
        <w:spacing w:after="0"/>
        <w:ind w:left="0"/>
        <w:jc w:val="both"/>
      </w:pPr>
      <w:r>
        <w:rPr>
          <w:rFonts w:ascii="Times New Roman"/>
          <w:b w:val="false"/>
          <w:i w:val="false"/>
          <w:color w:val="000000"/>
          <w:sz w:val="28"/>
        </w:rPr>
        <w:t>
      9-баған мынадай редакцияда жазылсын:</w:t>
      </w:r>
    </w:p>
    <w:bookmarkEnd w:id="892"/>
    <w:bookmarkStart w:name="z894" w:id="893"/>
    <w:p>
      <w:pPr>
        <w:spacing w:after="0"/>
        <w:ind w:left="0"/>
        <w:jc w:val="both"/>
      </w:pPr>
      <w:r>
        <w:rPr>
          <w:rFonts w:ascii="Times New Roman"/>
          <w:b w:val="false"/>
          <w:i w:val="false"/>
          <w:color w:val="000000"/>
          <w:sz w:val="28"/>
        </w:rPr>
        <w:t>
      "Электронды";</w:t>
      </w:r>
    </w:p>
    <w:bookmarkEnd w:id="893"/>
    <w:bookmarkStart w:name="z895" w:id="894"/>
    <w:p>
      <w:pPr>
        <w:spacing w:after="0"/>
        <w:ind w:left="0"/>
        <w:jc w:val="both"/>
      </w:pPr>
      <w:r>
        <w:rPr>
          <w:rFonts w:ascii="Times New Roman"/>
          <w:b w:val="false"/>
          <w:i w:val="false"/>
          <w:color w:val="000000"/>
          <w:sz w:val="28"/>
        </w:rPr>
        <w:t>
      реттік нөмірі 449-1-жолдың 3-бағаны мынадай редакцияда жазылсын:</w:t>
      </w:r>
    </w:p>
    <w:bookmarkEnd w:id="894"/>
    <w:bookmarkStart w:name="z896" w:id="895"/>
    <w:p>
      <w:pPr>
        <w:spacing w:after="0"/>
        <w:ind w:left="0"/>
        <w:jc w:val="both"/>
      </w:pPr>
      <w:r>
        <w:rPr>
          <w:rFonts w:ascii="Times New Roman"/>
          <w:b w:val="false"/>
          <w:i w:val="false"/>
          <w:color w:val="000000"/>
          <w:sz w:val="28"/>
        </w:rPr>
        <w:t>
      "Ядролық, радиациялық және ядролық физикалық қауіпсіздік сараптамасын жүзеге асыратын ұйымдарды аккредиттеу";</w:t>
      </w:r>
    </w:p>
    <w:bookmarkEnd w:id="895"/>
    <w:bookmarkStart w:name="z897" w:id="896"/>
    <w:p>
      <w:pPr>
        <w:spacing w:after="0"/>
        <w:ind w:left="0"/>
        <w:jc w:val="both"/>
      </w:pPr>
      <w:r>
        <w:rPr>
          <w:rFonts w:ascii="Times New Roman"/>
          <w:b w:val="false"/>
          <w:i w:val="false"/>
          <w:color w:val="000000"/>
          <w:sz w:val="28"/>
        </w:rPr>
        <w:t>
      реттік нөмірі 449-3-жолдың 3-бағаны мынадай редакцияда жазылсын:</w:t>
      </w:r>
    </w:p>
    <w:bookmarkEnd w:id="896"/>
    <w:bookmarkStart w:name="z898" w:id="897"/>
    <w:p>
      <w:pPr>
        <w:spacing w:after="0"/>
        <w:ind w:left="0"/>
        <w:jc w:val="both"/>
      </w:pPr>
      <w:r>
        <w:rPr>
          <w:rFonts w:ascii="Times New Roman"/>
          <w:b w:val="false"/>
          <w:i w:val="false"/>
          <w:color w:val="000000"/>
          <w:sz w:val="28"/>
        </w:rPr>
        <w:t>
      "Сараптама ұйымы ұсынған ядролық, радиациялық және ядролық физикалық қауіпсіздікті қамтамасыз етуге қатысты есеп-қисаптар әдістемесін келісу";</w:t>
      </w:r>
    </w:p>
    <w:bookmarkEnd w:id="897"/>
    <w:bookmarkStart w:name="z899" w:id="898"/>
    <w:p>
      <w:pPr>
        <w:spacing w:after="0"/>
        <w:ind w:left="0"/>
        <w:jc w:val="both"/>
      </w:pPr>
      <w:r>
        <w:rPr>
          <w:rFonts w:ascii="Times New Roman"/>
          <w:b w:val="false"/>
          <w:i w:val="false"/>
          <w:color w:val="000000"/>
          <w:sz w:val="28"/>
        </w:rPr>
        <w:t>
      мынадай мазмұндағы реттік нөмірлері 449-4, 449-5, 449-6-жолдармен толықтырылсын:</w:t>
      </w:r>
    </w:p>
    <w:bookmarkEnd w:id="898"/>
    <w:bookmarkStart w:name="z900" w:id="899"/>
    <w:p>
      <w:pPr>
        <w:spacing w:after="0"/>
        <w:ind w:left="0"/>
        <w:jc w:val="both"/>
      </w:pPr>
      <w:r>
        <w:rPr>
          <w:rFonts w:ascii="Times New Roman"/>
          <w:b w:val="false"/>
          <w:i w:val="false"/>
          <w:color w:val="000000"/>
          <w:sz w:val="28"/>
        </w:rPr>
        <w:t>
      "</w:t>
      </w:r>
    </w:p>
    <w:bookmarkEnd w:id="8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8"/>
        <w:gridCol w:w="2371"/>
        <w:gridCol w:w="4766"/>
        <w:gridCol w:w="621"/>
        <w:gridCol w:w="216"/>
        <w:gridCol w:w="1027"/>
        <w:gridCol w:w="1107"/>
        <w:gridCol w:w="367"/>
        <w:gridCol w:w="217"/>
      </w:tblGrid>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01403025</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Импорттан өзгеше жағдайларда, азаматтық мақсаттағы, оның ішінде басқа тауарлардың құрамына кіріктірілген не кіретін радиоэлектрондық құралдар мен жоғары жиілікті құрылғыларды Қазақстан Республикасының аумағына әкелуге қорытындылар және (немесе) олардың импортына лицензия беру</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Телекоммуникациялар комитеті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01403026</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экспорты мен импортына лицензия беру</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Экологиялық реттеу және бақылау комитеті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01403027</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және минералды шикізат аудандары мен кен орындары бойынша жер қойнауы туралы ақпараттың экспортына лицензия беру</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Геология және жер қойнауын пайдалану комитеті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bl>
    <w:bookmarkStart w:name="z901" w:id="900"/>
    <w:p>
      <w:pPr>
        <w:spacing w:after="0"/>
        <w:ind w:left="0"/>
        <w:jc w:val="both"/>
      </w:pPr>
      <w:r>
        <w:rPr>
          <w:rFonts w:ascii="Times New Roman"/>
          <w:b w:val="false"/>
          <w:i w:val="false"/>
          <w:color w:val="000000"/>
          <w:sz w:val="28"/>
        </w:rPr>
        <w:t>
      ";</w:t>
      </w:r>
    </w:p>
    <w:bookmarkEnd w:id="900"/>
    <w:bookmarkStart w:name="z902" w:id="901"/>
    <w:p>
      <w:pPr>
        <w:spacing w:after="0"/>
        <w:ind w:left="0"/>
        <w:jc w:val="both"/>
      </w:pPr>
      <w:r>
        <w:rPr>
          <w:rFonts w:ascii="Times New Roman"/>
          <w:b w:val="false"/>
          <w:i w:val="false"/>
          <w:color w:val="000000"/>
          <w:sz w:val="28"/>
        </w:rPr>
        <w:t>
      реттік нөмірі 451-жолда:</w:t>
      </w:r>
    </w:p>
    <w:bookmarkEnd w:id="901"/>
    <w:bookmarkStart w:name="z903" w:id="902"/>
    <w:p>
      <w:pPr>
        <w:spacing w:after="0"/>
        <w:ind w:left="0"/>
        <w:jc w:val="both"/>
      </w:pPr>
      <w:r>
        <w:rPr>
          <w:rFonts w:ascii="Times New Roman"/>
          <w:b w:val="false"/>
          <w:i w:val="false"/>
          <w:color w:val="000000"/>
          <w:sz w:val="28"/>
        </w:rPr>
        <w:t>
      7-баған мынадай редакцияда жазылсын:</w:t>
      </w:r>
    </w:p>
    <w:bookmarkEnd w:id="902"/>
    <w:bookmarkStart w:name="z904" w:id="903"/>
    <w:p>
      <w:pPr>
        <w:spacing w:after="0"/>
        <w:ind w:left="0"/>
        <w:jc w:val="both"/>
      </w:pPr>
      <w:r>
        <w:rPr>
          <w:rFonts w:ascii="Times New Roman"/>
          <w:b w:val="false"/>
          <w:i w:val="false"/>
          <w:color w:val="000000"/>
          <w:sz w:val="28"/>
        </w:rPr>
        <w:t>
      "Электрондық үкіметтің" веб-порталы";</w:t>
      </w:r>
    </w:p>
    <w:bookmarkEnd w:id="903"/>
    <w:bookmarkStart w:name="z905" w:id="904"/>
    <w:p>
      <w:pPr>
        <w:spacing w:after="0"/>
        <w:ind w:left="0"/>
        <w:jc w:val="both"/>
      </w:pPr>
      <w:r>
        <w:rPr>
          <w:rFonts w:ascii="Times New Roman"/>
          <w:b w:val="false"/>
          <w:i w:val="false"/>
          <w:color w:val="000000"/>
          <w:sz w:val="28"/>
        </w:rPr>
        <w:t>
      9-баған мынадай редакцияда жазылсын:</w:t>
      </w:r>
    </w:p>
    <w:bookmarkEnd w:id="904"/>
    <w:bookmarkStart w:name="z906" w:id="905"/>
    <w:p>
      <w:pPr>
        <w:spacing w:after="0"/>
        <w:ind w:left="0"/>
        <w:jc w:val="both"/>
      </w:pPr>
      <w:r>
        <w:rPr>
          <w:rFonts w:ascii="Times New Roman"/>
          <w:b w:val="false"/>
          <w:i w:val="false"/>
          <w:color w:val="000000"/>
          <w:sz w:val="28"/>
        </w:rPr>
        <w:t>
      "Электронды";</w:t>
      </w:r>
    </w:p>
    <w:bookmarkEnd w:id="905"/>
    <w:bookmarkStart w:name="z907" w:id="906"/>
    <w:p>
      <w:pPr>
        <w:spacing w:after="0"/>
        <w:ind w:left="0"/>
        <w:jc w:val="both"/>
      </w:pPr>
      <w:r>
        <w:rPr>
          <w:rFonts w:ascii="Times New Roman"/>
          <w:b w:val="false"/>
          <w:i w:val="false"/>
          <w:color w:val="000000"/>
          <w:sz w:val="28"/>
        </w:rPr>
        <w:t>
      реттік нөмірі 453-жолдың 7-бағаны мынадай редакцияда жазылсын:</w:t>
      </w:r>
    </w:p>
    <w:bookmarkEnd w:id="906"/>
    <w:bookmarkStart w:name="z908" w:id="907"/>
    <w:p>
      <w:pPr>
        <w:spacing w:after="0"/>
        <w:ind w:left="0"/>
        <w:jc w:val="both"/>
      </w:pPr>
      <w:r>
        <w:rPr>
          <w:rFonts w:ascii="Times New Roman"/>
          <w:b w:val="false"/>
          <w:i w:val="false"/>
          <w:color w:val="000000"/>
          <w:sz w:val="28"/>
        </w:rPr>
        <w:t>
      "Мемлекеттік корпорация, "электрондық үкіметтің" веб-порталы";</w:t>
      </w:r>
    </w:p>
    <w:bookmarkEnd w:id="907"/>
    <w:bookmarkStart w:name="z909" w:id="908"/>
    <w:p>
      <w:pPr>
        <w:spacing w:after="0"/>
        <w:ind w:left="0"/>
        <w:jc w:val="both"/>
      </w:pPr>
      <w:r>
        <w:rPr>
          <w:rFonts w:ascii="Times New Roman"/>
          <w:b w:val="false"/>
          <w:i w:val="false"/>
          <w:color w:val="000000"/>
          <w:sz w:val="28"/>
        </w:rPr>
        <w:t>
      реттік нөмірі 465-жол алып тасталсын;</w:t>
      </w:r>
    </w:p>
    <w:bookmarkEnd w:id="908"/>
    <w:bookmarkStart w:name="z910" w:id="909"/>
    <w:p>
      <w:pPr>
        <w:spacing w:after="0"/>
        <w:ind w:left="0"/>
        <w:jc w:val="both"/>
      </w:pPr>
      <w:r>
        <w:rPr>
          <w:rFonts w:ascii="Times New Roman"/>
          <w:b w:val="false"/>
          <w:i w:val="false"/>
          <w:color w:val="000000"/>
          <w:sz w:val="28"/>
        </w:rPr>
        <w:t>
      мынадай мазмұндағы реттік нөмірлері 468-2, 468-3, 468-4-жолдармен толықтырылсын:</w:t>
      </w:r>
    </w:p>
    <w:bookmarkEnd w:id="9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11" w:id="910"/>
    <w:p>
      <w:pPr>
        <w:spacing w:after="0"/>
        <w:ind w:left="0"/>
        <w:jc w:val="both"/>
      </w:pPr>
      <w:r>
        <w:rPr>
          <w:rFonts w:ascii="Times New Roman"/>
          <w:b w:val="false"/>
          <w:i w:val="false"/>
          <w:color w:val="000000"/>
          <w:sz w:val="28"/>
        </w:rPr>
        <w:t>
      "</w:t>
      </w:r>
    </w:p>
    <w:bookmarkEnd w:id="9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2983"/>
        <w:gridCol w:w="1462"/>
        <w:gridCol w:w="781"/>
        <w:gridCol w:w="271"/>
        <w:gridCol w:w="1633"/>
        <w:gridCol w:w="2582"/>
        <w:gridCol w:w="272"/>
        <w:gridCol w:w="463"/>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01404020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құрылғыларды есепке қою және есептен шығару</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Индустриялық даму және өнеркәсіптік қауіпсіздік комитетінің аумақтық департаменттері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Индустриялық даму және өнеркәсіптік қауіпсіздік комитетінің аумақтық департаменттері</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Қағазтүрінде</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01404021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шығарылған стандарттық үлгіні қолдануға рұқсат ету</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Техникалық реттеу және метрология комитеті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Техникалық реттеу және метрология комитеті, "электрондық үкімет"веб-порталы</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Электрондық/қағазтүрінде</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01404022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стандарттық үлгіні бекіту</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Техникалық реттеу және метрология комитеті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Техникалық реттеу және метрология комитеті, "электрондық үкімет" веб-порталы</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Электрондық/қағазтүрінде</w:t>
            </w:r>
          </w:p>
        </w:tc>
      </w:tr>
    </w:tbl>
    <w:bookmarkStart w:name="z912" w:id="911"/>
    <w:p>
      <w:pPr>
        <w:spacing w:after="0"/>
        <w:ind w:left="0"/>
        <w:jc w:val="both"/>
      </w:pPr>
      <w:r>
        <w:rPr>
          <w:rFonts w:ascii="Times New Roman"/>
          <w:b w:val="false"/>
          <w:i w:val="false"/>
          <w:color w:val="000000"/>
          <w:sz w:val="28"/>
        </w:rPr>
        <w:t>
      ";</w:t>
      </w:r>
    </w:p>
    <w:bookmarkEnd w:id="911"/>
    <w:bookmarkStart w:name="z913" w:id="912"/>
    <w:p>
      <w:pPr>
        <w:spacing w:after="0"/>
        <w:ind w:left="0"/>
        <w:jc w:val="both"/>
      </w:pPr>
      <w:r>
        <w:rPr>
          <w:rFonts w:ascii="Times New Roman"/>
          <w:b w:val="false"/>
          <w:i w:val="false"/>
          <w:color w:val="000000"/>
          <w:sz w:val="28"/>
        </w:rPr>
        <w:t>
      реттік нөмірі 469-жолдың 3-бағаны мынадай редакцияда жазылсын:</w:t>
      </w:r>
    </w:p>
    <w:bookmarkEnd w:id="912"/>
    <w:bookmarkStart w:name="z914" w:id="913"/>
    <w:p>
      <w:pPr>
        <w:spacing w:after="0"/>
        <w:ind w:left="0"/>
        <w:jc w:val="both"/>
      </w:pPr>
      <w:r>
        <w:rPr>
          <w:rFonts w:ascii="Times New Roman"/>
          <w:b w:val="false"/>
          <w:i w:val="false"/>
          <w:color w:val="000000"/>
          <w:sz w:val="28"/>
        </w:rPr>
        <w:t>
      "Шикі газды алау етіп жағуға рұқсат беру";</w:t>
      </w:r>
    </w:p>
    <w:bookmarkEnd w:id="913"/>
    <w:bookmarkStart w:name="z915" w:id="914"/>
    <w:p>
      <w:pPr>
        <w:spacing w:after="0"/>
        <w:ind w:left="0"/>
        <w:jc w:val="both"/>
      </w:pPr>
      <w:r>
        <w:rPr>
          <w:rFonts w:ascii="Times New Roman"/>
          <w:b w:val="false"/>
          <w:i w:val="false"/>
          <w:color w:val="000000"/>
          <w:sz w:val="28"/>
        </w:rPr>
        <w:t>
      реттік нөмірі 470-жолдың 3-бағаны мынадай редакцияда жазылсын:</w:t>
      </w:r>
    </w:p>
    <w:bookmarkEnd w:id="914"/>
    <w:bookmarkStart w:name="z916" w:id="915"/>
    <w:p>
      <w:pPr>
        <w:spacing w:after="0"/>
        <w:ind w:left="0"/>
        <w:jc w:val="both"/>
      </w:pPr>
      <w:r>
        <w:rPr>
          <w:rFonts w:ascii="Times New Roman"/>
          <w:b w:val="false"/>
          <w:i w:val="false"/>
          <w:color w:val="000000"/>
          <w:sz w:val="28"/>
        </w:rPr>
        <w:t>
      "Теңiздегі объектілерді құруға және орналастыруға рұқсат беру";</w:t>
      </w:r>
    </w:p>
    <w:bookmarkEnd w:id="915"/>
    <w:bookmarkStart w:name="z917" w:id="916"/>
    <w:p>
      <w:pPr>
        <w:spacing w:after="0"/>
        <w:ind w:left="0"/>
        <w:jc w:val="both"/>
      </w:pPr>
      <w:r>
        <w:rPr>
          <w:rFonts w:ascii="Times New Roman"/>
          <w:b w:val="false"/>
          <w:i w:val="false"/>
          <w:color w:val="000000"/>
          <w:sz w:val="28"/>
        </w:rPr>
        <w:t>
      реттік нөмірлері 471 және 473-жолдар алып тасталсын;</w:t>
      </w:r>
    </w:p>
    <w:bookmarkEnd w:id="916"/>
    <w:bookmarkStart w:name="z918" w:id="917"/>
    <w:p>
      <w:pPr>
        <w:spacing w:after="0"/>
        <w:ind w:left="0"/>
        <w:jc w:val="both"/>
      </w:pPr>
      <w:r>
        <w:rPr>
          <w:rFonts w:ascii="Times New Roman"/>
          <w:b w:val="false"/>
          <w:i w:val="false"/>
          <w:color w:val="000000"/>
          <w:sz w:val="28"/>
        </w:rPr>
        <w:t>
      реттік нөмірі 474-жолдың 3-бағаны мынадай редакцияда жазылсын:</w:t>
      </w:r>
    </w:p>
    <w:bookmarkEnd w:id="917"/>
    <w:bookmarkStart w:name="z919" w:id="918"/>
    <w:p>
      <w:pPr>
        <w:spacing w:after="0"/>
        <w:ind w:left="0"/>
        <w:jc w:val="both"/>
      </w:pPr>
      <w:r>
        <w:rPr>
          <w:rFonts w:ascii="Times New Roman"/>
          <w:b w:val="false"/>
          <w:i w:val="false"/>
          <w:color w:val="000000"/>
          <w:sz w:val="28"/>
        </w:rPr>
        <w:t>
      "Көмірсутектер саласындағы тау-кен өндірістерін (көмірсутектер), мұнай-химия өндірістерін жобалауға (технологиялық) және (немесе) пайдалануға, магистральдық газ құбырларын, мұнай құбырларын, мұнай өнімдері құбырларын пайдалануға арналған лицензия";</w:t>
      </w:r>
    </w:p>
    <w:bookmarkEnd w:id="918"/>
    <w:bookmarkStart w:name="z920" w:id="919"/>
    <w:p>
      <w:pPr>
        <w:spacing w:after="0"/>
        <w:ind w:left="0"/>
        <w:jc w:val="both"/>
      </w:pPr>
      <w:r>
        <w:rPr>
          <w:rFonts w:ascii="Times New Roman"/>
          <w:b w:val="false"/>
          <w:i w:val="false"/>
          <w:color w:val="000000"/>
          <w:sz w:val="28"/>
        </w:rPr>
        <w:t>
      реттік нөмірлері 476 және 477-жолдар алып тасталсын;</w:t>
      </w:r>
    </w:p>
    <w:bookmarkEnd w:id="919"/>
    <w:bookmarkStart w:name="z921" w:id="920"/>
    <w:p>
      <w:pPr>
        <w:spacing w:after="0"/>
        <w:ind w:left="0"/>
        <w:jc w:val="both"/>
      </w:pPr>
      <w:r>
        <w:rPr>
          <w:rFonts w:ascii="Times New Roman"/>
          <w:b w:val="false"/>
          <w:i w:val="false"/>
          <w:color w:val="000000"/>
          <w:sz w:val="28"/>
        </w:rPr>
        <w:t>
      реттік нөмірі 478-жолдың 3-бағаны мынадай редакцияда жазылсын:</w:t>
      </w:r>
    </w:p>
    <w:bookmarkEnd w:id="920"/>
    <w:bookmarkStart w:name="z922" w:id="921"/>
    <w:p>
      <w:pPr>
        <w:spacing w:after="0"/>
        <w:ind w:left="0"/>
        <w:jc w:val="both"/>
      </w:pPr>
      <w:r>
        <w:rPr>
          <w:rFonts w:ascii="Times New Roman"/>
          <w:b w:val="false"/>
          <w:i w:val="false"/>
          <w:color w:val="000000"/>
          <w:sz w:val="28"/>
        </w:rPr>
        <w:t>
      "Есебі мемлекеттік кірістер органында жүргізілетін берешектің жоқ (бар) екендігі туралы мәлiметтердi беру";</w:t>
      </w:r>
    </w:p>
    <w:bookmarkEnd w:id="921"/>
    <w:bookmarkStart w:name="z923" w:id="922"/>
    <w:p>
      <w:pPr>
        <w:spacing w:after="0"/>
        <w:ind w:left="0"/>
        <w:jc w:val="both"/>
      </w:pPr>
      <w:r>
        <w:rPr>
          <w:rFonts w:ascii="Times New Roman"/>
          <w:b w:val="false"/>
          <w:i w:val="false"/>
          <w:color w:val="000000"/>
          <w:sz w:val="28"/>
        </w:rPr>
        <w:t>
      реттік нөмірі 479-жолдың 3-бағаны мынадай редакцияда жазылсын:</w:t>
      </w:r>
    </w:p>
    <w:bookmarkEnd w:id="922"/>
    <w:bookmarkStart w:name="z924" w:id="923"/>
    <w:p>
      <w:pPr>
        <w:spacing w:after="0"/>
        <w:ind w:left="0"/>
        <w:jc w:val="both"/>
      </w:pPr>
      <w:r>
        <w:rPr>
          <w:rFonts w:ascii="Times New Roman"/>
          <w:b w:val="false"/>
          <w:i w:val="false"/>
          <w:color w:val="000000"/>
          <w:sz w:val="28"/>
        </w:rPr>
        <w:t>
      "Қазақстан Республикасындағы көздерден алынған кірістердің және ұстап қалған (төленген) салықтардың сомалары туралы анықтама беру";</w:t>
      </w:r>
    </w:p>
    <w:bookmarkEnd w:id="923"/>
    <w:bookmarkStart w:name="z925" w:id="924"/>
    <w:p>
      <w:pPr>
        <w:spacing w:after="0"/>
        <w:ind w:left="0"/>
        <w:jc w:val="both"/>
      </w:pPr>
      <w:r>
        <w:rPr>
          <w:rFonts w:ascii="Times New Roman"/>
          <w:b w:val="false"/>
          <w:i w:val="false"/>
          <w:color w:val="000000"/>
          <w:sz w:val="28"/>
        </w:rPr>
        <w:t>
      реттік нөмірі 480-жолда:</w:t>
      </w:r>
    </w:p>
    <w:bookmarkEnd w:id="924"/>
    <w:bookmarkStart w:name="z926" w:id="925"/>
    <w:p>
      <w:pPr>
        <w:spacing w:after="0"/>
        <w:ind w:left="0"/>
        <w:jc w:val="both"/>
      </w:pPr>
      <w:r>
        <w:rPr>
          <w:rFonts w:ascii="Times New Roman"/>
          <w:b w:val="false"/>
          <w:i w:val="false"/>
          <w:color w:val="000000"/>
          <w:sz w:val="28"/>
        </w:rPr>
        <w:t>
      6-баған мынадай редакцияда жазылсын:</w:t>
      </w:r>
    </w:p>
    <w:bookmarkEnd w:id="925"/>
    <w:bookmarkStart w:name="z927" w:id="926"/>
    <w:p>
      <w:pPr>
        <w:spacing w:after="0"/>
        <w:ind w:left="0"/>
        <w:jc w:val="both"/>
      </w:pPr>
      <w:r>
        <w:rPr>
          <w:rFonts w:ascii="Times New Roman"/>
          <w:b w:val="false"/>
          <w:i w:val="false"/>
          <w:color w:val="000000"/>
          <w:sz w:val="28"/>
        </w:rPr>
        <w:t>
      "Қаржыминінің Мемлекеттік кірістер комитетінің облыстар, Астана, Алматы және Шымкент қалалары бойынша аумақтық органдары";</w:t>
      </w:r>
    </w:p>
    <w:bookmarkEnd w:id="926"/>
    <w:bookmarkStart w:name="z928" w:id="927"/>
    <w:p>
      <w:pPr>
        <w:spacing w:after="0"/>
        <w:ind w:left="0"/>
        <w:jc w:val="both"/>
      </w:pPr>
      <w:r>
        <w:rPr>
          <w:rFonts w:ascii="Times New Roman"/>
          <w:b w:val="false"/>
          <w:i w:val="false"/>
          <w:color w:val="000000"/>
          <w:sz w:val="28"/>
        </w:rPr>
        <w:t>
      7-баған мынадай редакцияда жазылсын:</w:t>
      </w:r>
    </w:p>
    <w:bookmarkEnd w:id="927"/>
    <w:bookmarkStart w:name="z929" w:id="928"/>
    <w:p>
      <w:pPr>
        <w:spacing w:after="0"/>
        <w:ind w:left="0"/>
        <w:jc w:val="both"/>
      </w:pPr>
      <w:r>
        <w:rPr>
          <w:rFonts w:ascii="Times New Roman"/>
          <w:b w:val="false"/>
          <w:i w:val="false"/>
          <w:color w:val="000000"/>
          <w:sz w:val="28"/>
        </w:rPr>
        <w:t>
      "Мемлекеттік корпорация, Қаржыминінің Мемлекеттік кірістер комитетінің облыстар, Астана, Алматы және Шымкент қалалары бойынша аумақтық органдары, "электрондық үкіметтің" веб-порталы";</w:t>
      </w:r>
    </w:p>
    <w:bookmarkEnd w:id="928"/>
    <w:bookmarkStart w:name="z930" w:id="929"/>
    <w:p>
      <w:pPr>
        <w:spacing w:after="0"/>
        <w:ind w:left="0"/>
        <w:jc w:val="both"/>
      </w:pPr>
      <w:r>
        <w:rPr>
          <w:rFonts w:ascii="Times New Roman"/>
          <w:b w:val="false"/>
          <w:i w:val="false"/>
          <w:color w:val="000000"/>
          <w:sz w:val="28"/>
        </w:rPr>
        <w:t>
      реттік нөмірі 481-жолда:</w:t>
      </w:r>
    </w:p>
    <w:bookmarkEnd w:id="929"/>
    <w:bookmarkStart w:name="z931" w:id="930"/>
    <w:p>
      <w:pPr>
        <w:spacing w:after="0"/>
        <w:ind w:left="0"/>
        <w:jc w:val="both"/>
      </w:pPr>
      <w:r>
        <w:rPr>
          <w:rFonts w:ascii="Times New Roman"/>
          <w:b w:val="false"/>
          <w:i w:val="false"/>
          <w:color w:val="000000"/>
          <w:sz w:val="28"/>
        </w:rPr>
        <w:t>
      6-баған мынадай редакцияда жазылсын:</w:t>
      </w:r>
    </w:p>
    <w:bookmarkEnd w:id="930"/>
    <w:bookmarkStart w:name="z932" w:id="931"/>
    <w:p>
      <w:pPr>
        <w:spacing w:after="0"/>
        <w:ind w:left="0"/>
        <w:jc w:val="both"/>
      </w:pPr>
      <w:r>
        <w:rPr>
          <w:rFonts w:ascii="Times New Roman"/>
          <w:b w:val="false"/>
          <w:i w:val="false"/>
          <w:color w:val="000000"/>
          <w:sz w:val="28"/>
        </w:rPr>
        <w:t>
      "Қаржыминінің Мемлекеттік кірістер комитетінің облыстар, Астана, Алматы және Шымкент қалалары бойынша аумақтық органдары";</w:t>
      </w:r>
    </w:p>
    <w:bookmarkEnd w:id="931"/>
    <w:bookmarkStart w:name="z933" w:id="932"/>
    <w:p>
      <w:pPr>
        <w:spacing w:after="0"/>
        <w:ind w:left="0"/>
        <w:jc w:val="both"/>
      </w:pPr>
      <w:r>
        <w:rPr>
          <w:rFonts w:ascii="Times New Roman"/>
          <w:b w:val="false"/>
          <w:i w:val="false"/>
          <w:color w:val="000000"/>
          <w:sz w:val="28"/>
        </w:rPr>
        <w:t>
      7-баған мынадай редакцияда жазылсын:</w:t>
      </w:r>
    </w:p>
    <w:bookmarkEnd w:id="932"/>
    <w:bookmarkStart w:name="z934" w:id="933"/>
    <w:p>
      <w:pPr>
        <w:spacing w:after="0"/>
        <w:ind w:left="0"/>
        <w:jc w:val="both"/>
      </w:pPr>
      <w:r>
        <w:rPr>
          <w:rFonts w:ascii="Times New Roman"/>
          <w:b w:val="false"/>
          <w:i w:val="false"/>
          <w:color w:val="000000"/>
          <w:sz w:val="28"/>
        </w:rPr>
        <w:t>
      "Қаржыминінің Мемлекеттік кірістер комитетінің облыстар, Астана, Алматы және Шымкент қалалары бойынша аумақтық органдары";</w:t>
      </w:r>
    </w:p>
    <w:bookmarkEnd w:id="933"/>
    <w:bookmarkStart w:name="z935" w:id="934"/>
    <w:p>
      <w:pPr>
        <w:spacing w:after="0"/>
        <w:ind w:left="0"/>
        <w:jc w:val="both"/>
      </w:pPr>
      <w:r>
        <w:rPr>
          <w:rFonts w:ascii="Times New Roman"/>
          <w:b w:val="false"/>
          <w:i w:val="false"/>
          <w:color w:val="000000"/>
          <w:sz w:val="28"/>
        </w:rPr>
        <w:t>
      реттік нөмірі 482-жолда:</w:t>
      </w:r>
    </w:p>
    <w:bookmarkEnd w:id="934"/>
    <w:bookmarkStart w:name="z936" w:id="935"/>
    <w:p>
      <w:pPr>
        <w:spacing w:after="0"/>
        <w:ind w:left="0"/>
        <w:jc w:val="both"/>
      </w:pPr>
      <w:r>
        <w:rPr>
          <w:rFonts w:ascii="Times New Roman"/>
          <w:b w:val="false"/>
          <w:i w:val="false"/>
          <w:color w:val="000000"/>
          <w:sz w:val="28"/>
        </w:rPr>
        <w:t>
      6-баған мынадай редакцияда жазылсын:</w:t>
      </w:r>
    </w:p>
    <w:bookmarkEnd w:id="935"/>
    <w:bookmarkStart w:name="z937" w:id="936"/>
    <w:p>
      <w:pPr>
        <w:spacing w:after="0"/>
        <w:ind w:left="0"/>
        <w:jc w:val="both"/>
      </w:pPr>
      <w:r>
        <w:rPr>
          <w:rFonts w:ascii="Times New Roman"/>
          <w:b w:val="false"/>
          <w:i w:val="false"/>
          <w:color w:val="000000"/>
          <w:sz w:val="28"/>
        </w:rPr>
        <w:t>
      "Қаржыминінің Мемлекеттік кірістер комитетінің облыстар, Астана, Алматы және Шымкент қалалары бойынша аумақтық органдары";</w:t>
      </w:r>
    </w:p>
    <w:bookmarkEnd w:id="936"/>
    <w:bookmarkStart w:name="z938" w:id="937"/>
    <w:p>
      <w:pPr>
        <w:spacing w:after="0"/>
        <w:ind w:left="0"/>
        <w:jc w:val="both"/>
      </w:pPr>
      <w:r>
        <w:rPr>
          <w:rFonts w:ascii="Times New Roman"/>
          <w:b w:val="false"/>
          <w:i w:val="false"/>
          <w:color w:val="000000"/>
          <w:sz w:val="28"/>
        </w:rPr>
        <w:t>
      7-баған мынадай редакцияда жазылсын:</w:t>
      </w:r>
    </w:p>
    <w:bookmarkEnd w:id="937"/>
    <w:bookmarkStart w:name="z939" w:id="938"/>
    <w:p>
      <w:pPr>
        <w:spacing w:after="0"/>
        <w:ind w:left="0"/>
        <w:jc w:val="both"/>
      </w:pPr>
      <w:r>
        <w:rPr>
          <w:rFonts w:ascii="Times New Roman"/>
          <w:b w:val="false"/>
          <w:i w:val="false"/>
          <w:color w:val="000000"/>
          <w:sz w:val="28"/>
        </w:rPr>
        <w:t>
      "Қаржыминінің Мемлекеттік кірістер комитетінің облыстар, Астана, Алматы және Шымкент қалалары бойынша аумақтық органдары";</w:t>
      </w:r>
    </w:p>
    <w:bookmarkEnd w:id="938"/>
    <w:bookmarkStart w:name="z940" w:id="939"/>
    <w:p>
      <w:pPr>
        <w:spacing w:after="0"/>
        <w:ind w:left="0"/>
        <w:jc w:val="both"/>
      </w:pPr>
      <w:r>
        <w:rPr>
          <w:rFonts w:ascii="Times New Roman"/>
          <w:b w:val="false"/>
          <w:i w:val="false"/>
          <w:color w:val="000000"/>
          <w:sz w:val="28"/>
        </w:rPr>
        <w:t>
      реттік нөмірі 483-жолдың 3-бағаны мынадай редакцияда жазылсын:</w:t>
      </w:r>
    </w:p>
    <w:bookmarkEnd w:id="939"/>
    <w:bookmarkStart w:name="z941" w:id="940"/>
    <w:p>
      <w:pPr>
        <w:spacing w:after="0"/>
        <w:ind w:left="0"/>
        <w:jc w:val="both"/>
      </w:pPr>
      <w:r>
        <w:rPr>
          <w:rFonts w:ascii="Times New Roman"/>
          <w:b w:val="false"/>
          <w:i w:val="false"/>
          <w:color w:val="000000"/>
          <w:sz w:val="28"/>
        </w:rPr>
        <w:t>
      "Салықтық есептілікті ұсынуын тоқтата тұру (ұзарту, қайта бастау)";</w:t>
      </w:r>
    </w:p>
    <w:bookmarkEnd w:id="940"/>
    <w:bookmarkStart w:name="z942" w:id="941"/>
    <w:p>
      <w:pPr>
        <w:spacing w:after="0"/>
        <w:ind w:left="0"/>
        <w:jc w:val="both"/>
      </w:pPr>
      <w:r>
        <w:rPr>
          <w:rFonts w:ascii="Times New Roman"/>
          <w:b w:val="false"/>
          <w:i w:val="false"/>
          <w:color w:val="000000"/>
          <w:sz w:val="28"/>
        </w:rPr>
        <w:t>
      реттік нөмірі 485-жол алып тасталсын;</w:t>
      </w:r>
    </w:p>
    <w:bookmarkEnd w:id="941"/>
    <w:bookmarkStart w:name="z943" w:id="942"/>
    <w:p>
      <w:pPr>
        <w:spacing w:after="0"/>
        <w:ind w:left="0"/>
        <w:jc w:val="both"/>
      </w:pPr>
      <w:r>
        <w:rPr>
          <w:rFonts w:ascii="Times New Roman"/>
          <w:b w:val="false"/>
          <w:i w:val="false"/>
          <w:color w:val="000000"/>
          <w:sz w:val="28"/>
        </w:rPr>
        <w:t>
      реттік нөмірі 486-жолдың 3-бағаны мынадай редакцияда жазылсын:</w:t>
      </w:r>
    </w:p>
    <w:bookmarkEnd w:id="942"/>
    <w:bookmarkStart w:name="z944" w:id="943"/>
    <w:p>
      <w:pPr>
        <w:spacing w:after="0"/>
        <w:ind w:left="0"/>
        <w:jc w:val="both"/>
      </w:pPr>
      <w:r>
        <w:rPr>
          <w:rFonts w:ascii="Times New Roman"/>
          <w:b w:val="false"/>
          <w:i w:val="false"/>
          <w:color w:val="000000"/>
          <w:sz w:val="28"/>
        </w:rPr>
        <w:t>
      "Салықтық есептілікті қабылдау";</w:t>
      </w:r>
    </w:p>
    <w:bookmarkEnd w:id="943"/>
    <w:bookmarkStart w:name="z945" w:id="944"/>
    <w:p>
      <w:pPr>
        <w:spacing w:after="0"/>
        <w:ind w:left="0"/>
        <w:jc w:val="both"/>
      </w:pPr>
      <w:r>
        <w:rPr>
          <w:rFonts w:ascii="Times New Roman"/>
          <w:b w:val="false"/>
          <w:i w:val="false"/>
          <w:color w:val="000000"/>
          <w:sz w:val="28"/>
        </w:rPr>
        <w:t>
      реттік нөмірі 487-жолдың 3-бағаны мынадай редакцияда жазылсын:</w:t>
      </w:r>
    </w:p>
    <w:bookmarkEnd w:id="944"/>
    <w:bookmarkStart w:name="z946" w:id="945"/>
    <w:p>
      <w:pPr>
        <w:spacing w:after="0"/>
        <w:ind w:left="0"/>
        <w:jc w:val="both"/>
      </w:pPr>
      <w:r>
        <w:rPr>
          <w:rFonts w:ascii="Times New Roman"/>
          <w:b w:val="false"/>
          <w:i w:val="false"/>
          <w:color w:val="000000"/>
          <w:sz w:val="28"/>
        </w:rPr>
        <w:t>
      "Салықтық есептілікті керi қайтарып алу";</w:t>
      </w:r>
    </w:p>
    <w:bookmarkEnd w:id="945"/>
    <w:bookmarkStart w:name="z947" w:id="946"/>
    <w:p>
      <w:pPr>
        <w:spacing w:after="0"/>
        <w:ind w:left="0"/>
        <w:jc w:val="both"/>
      </w:pPr>
      <w:r>
        <w:rPr>
          <w:rFonts w:ascii="Times New Roman"/>
          <w:b w:val="false"/>
          <w:i w:val="false"/>
          <w:color w:val="000000"/>
          <w:sz w:val="28"/>
        </w:rPr>
        <w:t>
      реттік нөмірі 488-жолдың 3-бағаны мынадай редакцияда жазылсын:</w:t>
      </w:r>
    </w:p>
    <w:bookmarkEnd w:id="946"/>
    <w:bookmarkStart w:name="z948" w:id="947"/>
    <w:p>
      <w:pPr>
        <w:spacing w:after="0"/>
        <w:ind w:left="0"/>
        <w:jc w:val="both"/>
      </w:pPr>
      <w:r>
        <w:rPr>
          <w:rFonts w:ascii="Times New Roman"/>
          <w:b w:val="false"/>
          <w:i w:val="false"/>
          <w:color w:val="000000"/>
          <w:sz w:val="28"/>
        </w:rPr>
        <w:t>
      "Салықтарды, бюджетке төленетін төлемдерді, өсімпұл мен айыппұлдарды есепке жатқызуды және қайтаруды жүргізу";</w:t>
      </w:r>
    </w:p>
    <w:bookmarkEnd w:id="947"/>
    <w:bookmarkStart w:name="z949" w:id="948"/>
    <w:p>
      <w:pPr>
        <w:spacing w:after="0"/>
        <w:ind w:left="0"/>
        <w:jc w:val="both"/>
      </w:pPr>
      <w:r>
        <w:rPr>
          <w:rFonts w:ascii="Times New Roman"/>
          <w:b w:val="false"/>
          <w:i w:val="false"/>
          <w:color w:val="000000"/>
          <w:sz w:val="28"/>
        </w:rPr>
        <w:t>
      реттік нөмірі 490-жолда:</w:t>
      </w:r>
    </w:p>
    <w:bookmarkEnd w:id="948"/>
    <w:bookmarkStart w:name="z950" w:id="949"/>
    <w:p>
      <w:pPr>
        <w:spacing w:after="0"/>
        <w:ind w:left="0"/>
        <w:jc w:val="both"/>
      </w:pPr>
      <w:r>
        <w:rPr>
          <w:rFonts w:ascii="Times New Roman"/>
          <w:b w:val="false"/>
          <w:i w:val="false"/>
          <w:color w:val="000000"/>
          <w:sz w:val="28"/>
        </w:rPr>
        <w:t>
      6-баған мынадай редакцияда жазылсын:</w:t>
      </w:r>
    </w:p>
    <w:bookmarkEnd w:id="949"/>
    <w:bookmarkStart w:name="z951" w:id="950"/>
    <w:p>
      <w:pPr>
        <w:spacing w:after="0"/>
        <w:ind w:left="0"/>
        <w:jc w:val="both"/>
      </w:pPr>
      <w:r>
        <w:rPr>
          <w:rFonts w:ascii="Times New Roman"/>
          <w:b w:val="false"/>
          <w:i w:val="false"/>
          <w:color w:val="000000"/>
          <w:sz w:val="28"/>
        </w:rPr>
        <w:t>
      "Қаржыминінің Мемлекеттік кірістер комитетінің облыстар, Астана, Алматы және Шымкент қалалары бойынша аумақтық органдары";</w:t>
      </w:r>
    </w:p>
    <w:bookmarkEnd w:id="950"/>
    <w:bookmarkStart w:name="z952" w:id="951"/>
    <w:p>
      <w:pPr>
        <w:spacing w:after="0"/>
        <w:ind w:left="0"/>
        <w:jc w:val="both"/>
      </w:pPr>
      <w:r>
        <w:rPr>
          <w:rFonts w:ascii="Times New Roman"/>
          <w:b w:val="false"/>
          <w:i w:val="false"/>
          <w:color w:val="000000"/>
          <w:sz w:val="28"/>
        </w:rPr>
        <w:t>
      7-баған мынадай редакцияда жазылсын:</w:t>
      </w:r>
    </w:p>
    <w:bookmarkEnd w:id="951"/>
    <w:bookmarkStart w:name="z953" w:id="952"/>
    <w:p>
      <w:pPr>
        <w:spacing w:after="0"/>
        <w:ind w:left="0"/>
        <w:jc w:val="both"/>
      </w:pPr>
      <w:r>
        <w:rPr>
          <w:rFonts w:ascii="Times New Roman"/>
          <w:b w:val="false"/>
          <w:i w:val="false"/>
          <w:color w:val="000000"/>
          <w:sz w:val="28"/>
        </w:rPr>
        <w:t>
      "Қаржыминінің Мемлекеттік кірістер комитетінің облыстар, Астана, Алматы және Шымкент қалалары бойынша аумақтық органдары";</w:t>
      </w:r>
    </w:p>
    <w:bookmarkEnd w:id="952"/>
    <w:bookmarkStart w:name="z954" w:id="953"/>
    <w:p>
      <w:pPr>
        <w:spacing w:after="0"/>
        <w:ind w:left="0"/>
        <w:jc w:val="both"/>
      </w:pPr>
      <w:r>
        <w:rPr>
          <w:rFonts w:ascii="Times New Roman"/>
          <w:b w:val="false"/>
          <w:i w:val="false"/>
          <w:color w:val="000000"/>
          <w:sz w:val="28"/>
        </w:rPr>
        <w:t>
      реттік нөмірі 491-жолда:</w:t>
      </w:r>
    </w:p>
    <w:bookmarkEnd w:id="953"/>
    <w:bookmarkStart w:name="z955" w:id="954"/>
    <w:p>
      <w:pPr>
        <w:spacing w:after="0"/>
        <w:ind w:left="0"/>
        <w:jc w:val="both"/>
      </w:pPr>
      <w:r>
        <w:rPr>
          <w:rFonts w:ascii="Times New Roman"/>
          <w:b w:val="false"/>
          <w:i w:val="false"/>
          <w:color w:val="000000"/>
          <w:sz w:val="28"/>
        </w:rPr>
        <w:t>
      3-баған мынадай редакцияда жазылсын:</w:t>
      </w:r>
    </w:p>
    <w:bookmarkEnd w:id="954"/>
    <w:bookmarkStart w:name="z956" w:id="955"/>
    <w:p>
      <w:pPr>
        <w:spacing w:after="0"/>
        <w:ind w:left="0"/>
        <w:jc w:val="both"/>
      </w:pPr>
      <w:r>
        <w:rPr>
          <w:rFonts w:ascii="Times New Roman"/>
          <w:b w:val="false"/>
          <w:i w:val="false"/>
          <w:color w:val="000000"/>
          <w:sz w:val="28"/>
        </w:rPr>
        <w:t>
      "Салықтарды және (немесе) төлемақыларды төлеу бойынша салықтық міндеттемені орындау мерзімдерін өзгерту";</w:t>
      </w:r>
    </w:p>
    <w:bookmarkEnd w:id="955"/>
    <w:bookmarkStart w:name="z957" w:id="956"/>
    <w:p>
      <w:pPr>
        <w:spacing w:after="0"/>
        <w:ind w:left="0"/>
        <w:jc w:val="both"/>
      </w:pPr>
      <w:r>
        <w:rPr>
          <w:rFonts w:ascii="Times New Roman"/>
          <w:b w:val="false"/>
          <w:i w:val="false"/>
          <w:color w:val="000000"/>
          <w:sz w:val="28"/>
        </w:rPr>
        <w:t>
      6-баған мынадай редакцияда жазылсын:</w:t>
      </w:r>
    </w:p>
    <w:bookmarkEnd w:id="956"/>
    <w:bookmarkStart w:name="z958" w:id="957"/>
    <w:p>
      <w:pPr>
        <w:spacing w:after="0"/>
        <w:ind w:left="0"/>
        <w:jc w:val="both"/>
      </w:pPr>
      <w:r>
        <w:rPr>
          <w:rFonts w:ascii="Times New Roman"/>
          <w:b w:val="false"/>
          <w:i w:val="false"/>
          <w:color w:val="000000"/>
          <w:sz w:val="28"/>
        </w:rPr>
        <w:t>
      "Қаржыминінің Мемлекеттік кірістер комитетінің аудандар, қалалар және қалалардағы аудандар бойынша, арнайы экономикалық аймақтардың аумақтарындағы аумақтық органдары";</w:t>
      </w:r>
    </w:p>
    <w:bookmarkEnd w:id="957"/>
    <w:bookmarkStart w:name="z959" w:id="958"/>
    <w:p>
      <w:pPr>
        <w:spacing w:after="0"/>
        <w:ind w:left="0"/>
        <w:jc w:val="both"/>
      </w:pPr>
      <w:r>
        <w:rPr>
          <w:rFonts w:ascii="Times New Roman"/>
          <w:b w:val="false"/>
          <w:i w:val="false"/>
          <w:color w:val="000000"/>
          <w:sz w:val="28"/>
        </w:rPr>
        <w:t>
      7-баған мынадай редакцияда жазылсын:</w:t>
      </w:r>
    </w:p>
    <w:bookmarkEnd w:id="958"/>
    <w:bookmarkStart w:name="z960" w:id="959"/>
    <w:p>
      <w:pPr>
        <w:spacing w:after="0"/>
        <w:ind w:left="0"/>
        <w:jc w:val="both"/>
      </w:pPr>
      <w:r>
        <w:rPr>
          <w:rFonts w:ascii="Times New Roman"/>
          <w:b w:val="false"/>
          <w:i w:val="false"/>
          <w:color w:val="000000"/>
          <w:sz w:val="28"/>
        </w:rPr>
        <w:t>
      "Мемлекеттік корпорация, Қаржыминінің Мемлекеттік кірістер комитетінің аудандар, қалалар және қалалардағы аудандар бойынша, арнайы экономикалық аймақтардың аумақтарындағы аумақтық органдары";</w:t>
      </w:r>
    </w:p>
    <w:bookmarkEnd w:id="959"/>
    <w:bookmarkStart w:name="z961" w:id="960"/>
    <w:p>
      <w:pPr>
        <w:spacing w:after="0"/>
        <w:ind w:left="0"/>
        <w:jc w:val="both"/>
      </w:pPr>
      <w:r>
        <w:rPr>
          <w:rFonts w:ascii="Times New Roman"/>
          <w:b w:val="false"/>
          <w:i w:val="false"/>
          <w:color w:val="000000"/>
          <w:sz w:val="28"/>
        </w:rPr>
        <w:t>
      9-баған мынадай редакцияда жазылсын:</w:t>
      </w:r>
    </w:p>
    <w:bookmarkEnd w:id="960"/>
    <w:bookmarkStart w:name="z962" w:id="961"/>
    <w:p>
      <w:pPr>
        <w:spacing w:after="0"/>
        <w:ind w:left="0"/>
        <w:jc w:val="both"/>
      </w:pPr>
      <w:r>
        <w:rPr>
          <w:rFonts w:ascii="Times New Roman"/>
          <w:b w:val="false"/>
          <w:i w:val="false"/>
          <w:color w:val="000000"/>
          <w:sz w:val="28"/>
        </w:rPr>
        <w:t>
      "Қағаз түрінде";</w:t>
      </w:r>
    </w:p>
    <w:bookmarkEnd w:id="961"/>
    <w:bookmarkStart w:name="z963" w:id="962"/>
    <w:p>
      <w:pPr>
        <w:spacing w:after="0"/>
        <w:ind w:left="0"/>
        <w:jc w:val="both"/>
      </w:pPr>
      <w:r>
        <w:rPr>
          <w:rFonts w:ascii="Times New Roman"/>
          <w:b w:val="false"/>
          <w:i w:val="false"/>
          <w:color w:val="000000"/>
          <w:sz w:val="28"/>
        </w:rPr>
        <w:t>
      реттік нөмірі 492-жол алып тасталсын;</w:t>
      </w:r>
    </w:p>
    <w:bookmarkEnd w:id="962"/>
    <w:bookmarkStart w:name="z964" w:id="963"/>
    <w:p>
      <w:pPr>
        <w:spacing w:after="0"/>
        <w:ind w:left="0"/>
        <w:jc w:val="both"/>
      </w:pPr>
      <w:r>
        <w:rPr>
          <w:rFonts w:ascii="Times New Roman"/>
          <w:b w:val="false"/>
          <w:i w:val="false"/>
          <w:color w:val="000000"/>
          <w:sz w:val="28"/>
        </w:rPr>
        <w:t>
      реттік нөмірі 493-жолдың 3-бағаны мынадай редакцияда жазылсын:</w:t>
      </w:r>
    </w:p>
    <w:bookmarkEnd w:id="963"/>
    <w:bookmarkStart w:name="z965" w:id="964"/>
    <w:p>
      <w:pPr>
        <w:spacing w:after="0"/>
        <w:ind w:left="0"/>
        <w:jc w:val="both"/>
      </w:pPr>
      <w:r>
        <w:rPr>
          <w:rFonts w:ascii="Times New Roman"/>
          <w:b w:val="false"/>
          <w:i w:val="false"/>
          <w:color w:val="000000"/>
          <w:sz w:val="28"/>
        </w:rPr>
        <w:t>
      "Еуразиялық экономикалық одаққа тауарларды экспорттау (импорттау) кезінде салық нысандарын қабылдау";</w:t>
      </w:r>
    </w:p>
    <w:bookmarkEnd w:id="964"/>
    <w:bookmarkStart w:name="z966" w:id="965"/>
    <w:p>
      <w:pPr>
        <w:spacing w:after="0"/>
        <w:ind w:left="0"/>
        <w:jc w:val="both"/>
      </w:pPr>
      <w:r>
        <w:rPr>
          <w:rFonts w:ascii="Times New Roman"/>
          <w:b w:val="false"/>
          <w:i w:val="false"/>
          <w:color w:val="000000"/>
          <w:sz w:val="28"/>
        </w:rPr>
        <w:t>
      мынадай мазмұндағы реттік нөмірі 495-1-жолмен толықтырылсын:</w:t>
      </w:r>
    </w:p>
    <w:bookmarkEnd w:id="965"/>
    <w:bookmarkStart w:name="z967" w:id="966"/>
    <w:p>
      <w:pPr>
        <w:spacing w:after="0"/>
        <w:ind w:left="0"/>
        <w:jc w:val="both"/>
      </w:pPr>
      <w:r>
        <w:rPr>
          <w:rFonts w:ascii="Times New Roman"/>
          <w:b w:val="false"/>
          <w:i w:val="false"/>
          <w:color w:val="000000"/>
          <w:sz w:val="28"/>
        </w:rPr>
        <w:t>
      "</w:t>
      </w:r>
    </w:p>
    <w:bookmarkEnd w:id="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8"/>
        <w:gridCol w:w="2074"/>
        <w:gridCol w:w="2159"/>
        <w:gridCol w:w="544"/>
        <w:gridCol w:w="188"/>
        <w:gridCol w:w="2201"/>
        <w:gridCol w:w="3217"/>
        <w:gridCol w:w="189"/>
        <w:gridCol w:w="440"/>
      </w:tblGrid>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01601019</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айырысулар жай-күйі туралы, сондай-ақ әлеуметтік төлемдер бойынша жеке шоттан үзінді көшірме беру</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комитетінің аудандар, қалалар және қалалардағы аудандар бойынша, арнайы экономикалық аймақтардың аумақтарындағы аумақтық органдары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комитетінің аудандар, қалалар және қалалардағы аудандар бойынша, арнайы экономикалық аймақтардың аумақтарындағы аумақтық органдары, "электрондық үкіметтің" веб-порталы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bl>
    <w:bookmarkStart w:name="z968" w:id="967"/>
    <w:p>
      <w:pPr>
        <w:spacing w:after="0"/>
        <w:ind w:left="0"/>
        <w:jc w:val="both"/>
      </w:pPr>
      <w:r>
        <w:rPr>
          <w:rFonts w:ascii="Times New Roman"/>
          <w:b w:val="false"/>
          <w:i w:val="false"/>
          <w:color w:val="000000"/>
          <w:sz w:val="28"/>
        </w:rPr>
        <w:t>
      ";</w:t>
      </w:r>
    </w:p>
    <w:bookmarkEnd w:id="967"/>
    <w:bookmarkStart w:name="z969" w:id="968"/>
    <w:p>
      <w:pPr>
        <w:spacing w:after="0"/>
        <w:ind w:left="0"/>
        <w:jc w:val="both"/>
      </w:pPr>
      <w:r>
        <w:rPr>
          <w:rFonts w:ascii="Times New Roman"/>
          <w:b w:val="false"/>
          <w:i w:val="false"/>
          <w:color w:val="000000"/>
          <w:sz w:val="28"/>
        </w:rPr>
        <w:t>
      реттік нөмірі 500-жолда:</w:t>
      </w:r>
    </w:p>
    <w:bookmarkEnd w:id="968"/>
    <w:bookmarkStart w:name="z970" w:id="969"/>
    <w:p>
      <w:pPr>
        <w:spacing w:after="0"/>
        <w:ind w:left="0"/>
        <w:jc w:val="both"/>
      </w:pPr>
      <w:r>
        <w:rPr>
          <w:rFonts w:ascii="Times New Roman"/>
          <w:b w:val="false"/>
          <w:i w:val="false"/>
          <w:color w:val="000000"/>
          <w:sz w:val="28"/>
        </w:rPr>
        <w:t>
      7-баған мынадай редакцияда жазылсын:</w:t>
      </w:r>
    </w:p>
    <w:bookmarkEnd w:id="969"/>
    <w:bookmarkStart w:name="z971" w:id="970"/>
    <w:p>
      <w:pPr>
        <w:spacing w:after="0"/>
        <w:ind w:left="0"/>
        <w:jc w:val="both"/>
      </w:pPr>
      <w:r>
        <w:rPr>
          <w:rFonts w:ascii="Times New Roman"/>
          <w:b w:val="false"/>
          <w:i w:val="false"/>
          <w:color w:val="000000"/>
          <w:sz w:val="28"/>
        </w:rPr>
        <w:t>
      "Электрондық үкіметтің" веб-порталы";</w:t>
      </w:r>
    </w:p>
    <w:bookmarkEnd w:id="970"/>
    <w:bookmarkStart w:name="z972" w:id="971"/>
    <w:p>
      <w:pPr>
        <w:spacing w:after="0"/>
        <w:ind w:left="0"/>
        <w:jc w:val="both"/>
      </w:pPr>
      <w:r>
        <w:rPr>
          <w:rFonts w:ascii="Times New Roman"/>
          <w:b w:val="false"/>
          <w:i w:val="false"/>
          <w:color w:val="000000"/>
          <w:sz w:val="28"/>
        </w:rPr>
        <w:t>
      9-баған мынадай редакцияда жазылсын:</w:t>
      </w:r>
    </w:p>
    <w:bookmarkEnd w:id="971"/>
    <w:bookmarkStart w:name="z973" w:id="972"/>
    <w:p>
      <w:pPr>
        <w:spacing w:after="0"/>
        <w:ind w:left="0"/>
        <w:jc w:val="both"/>
      </w:pPr>
      <w:r>
        <w:rPr>
          <w:rFonts w:ascii="Times New Roman"/>
          <w:b w:val="false"/>
          <w:i w:val="false"/>
          <w:color w:val="000000"/>
          <w:sz w:val="28"/>
        </w:rPr>
        <w:t>
      "Электронды";</w:t>
      </w:r>
    </w:p>
    <w:bookmarkEnd w:id="972"/>
    <w:bookmarkStart w:name="z974" w:id="973"/>
    <w:p>
      <w:pPr>
        <w:spacing w:after="0"/>
        <w:ind w:left="0"/>
        <w:jc w:val="both"/>
      </w:pPr>
      <w:r>
        <w:rPr>
          <w:rFonts w:ascii="Times New Roman"/>
          <w:b w:val="false"/>
          <w:i w:val="false"/>
          <w:color w:val="000000"/>
          <w:sz w:val="28"/>
        </w:rPr>
        <w:t>
      реттік нөмірі 501-жолдың 8-бағаны мынадай редакцияда жазылсын:</w:t>
      </w:r>
    </w:p>
    <w:bookmarkEnd w:id="973"/>
    <w:bookmarkStart w:name="z975" w:id="974"/>
    <w:p>
      <w:pPr>
        <w:spacing w:after="0"/>
        <w:ind w:left="0"/>
        <w:jc w:val="both"/>
      </w:pPr>
      <w:r>
        <w:rPr>
          <w:rFonts w:ascii="Times New Roman"/>
          <w:b w:val="false"/>
          <w:i w:val="false"/>
          <w:color w:val="000000"/>
          <w:sz w:val="28"/>
        </w:rPr>
        <w:t>
      "Ақылы";</w:t>
      </w:r>
    </w:p>
    <w:bookmarkEnd w:id="974"/>
    <w:bookmarkStart w:name="z976" w:id="975"/>
    <w:p>
      <w:pPr>
        <w:spacing w:after="0"/>
        <w:ind w:left="0"/>
        <w:jc w:val="both"/>
      </w:pPr>
      <w:r>
        <w:rPr>
          <w:rFonts w:ascii="Times New Roman"/>
          <w:b w:val="false"/>
          <w:i w:val="false"/>
          <w:color w:val="000000"/>
          <w:sz w:val="28"/>
        </w:rPr>
        <w:t>
      реттік нөмірі 506-жолдың 8-бағаны мынадай редакцияда жазылсын:</w:t>
      </w:r>
    </w:p>
    <w:bookmarkEnd w:id="975"/>
    <w:bookmarkStart w:name="z977" w:id="976"/>
    <w:p>
      <w:pPr>
        <w:spacing w:after="0"/>
        <w:ind w:left="0"/>
        <w:jc w:val="both"/>
      </w:pPr>
      <w:r>
        <w:rPr>
          <w:rFonts w:ascii="Times New Roman"/>
          <w:b w:val="false"/>
          <w:i w:val="false"/>
          <w:color w:val="000000"/>
          <w:sz w:val="28"/>
        </w:rPr>
        <w:t>
      "Ақылы";</w:t>
      </w:r>
    </w:p>
    <w:bookmarkEnd w:id="976"/>
    <w:bookmarkStart w:name="z978" w:id="977"/>
    <w:p>
      <w:pPr>
        <w:spacing w:after="0"/>
        <w:ind w:left="0"/>
        <w:jc w:val="both"/>
      </w:pPr>
      <w:r>
        <w:rPr>
          <w:rFonts w:ascii="Times New Roman"/>
          <w:b w:val="false"/>
          <w:i w:val="false"/>
          <w:color w:val="000000"/>
          <w:sz w:val="28"/>
        </w:rPr>
        <w:t>
      реттік нөмірі 511-жолда:</w:t>
      </w:r>
    </w:p>
    <w:bookmarkEnd w:id="977"/>
    <w:bookmarkStart w:name="z979" w:id="978"/>
    <w:p>
      <w:pPr>
        <w:spacing w:after="0"/>
        <w:ind w:left="0"/>
        <w:jc w:val="both"/>
      </w:pPr>
      <w:r>
        <w:rPr>
          <w:rFonts w:ascii="Times New Roman"/>
          <w:b w:val="false"/>
          <w:i w:val="false"/>
          <w:color w:val="000000"/>
          <w:sz w:val="28"/>
        </w:rPr>
        <w:t>
      7-баған мынадай редакцияда жазылсын:</w:t>
      </w:r>
    </w:p>
    <w:bookmarkEnd w:id="978"/>
    <w:bookmarkStart w:name="z980" w:id="979"/>
    <w:p>
      <w:pPr>
        <w:spacing w:after="0"/>
        <w:ind w:left="0"/>
        <w:jc w:val="both"/>
      </w:pPr>
      <w:r>
        <w:rPr>
          <w:rFonts w:ascii="Times New Roman"/>
          <w:b w:val="false"/>
          <w:i w:val="false"/>
          <w:color w:val="000000"/>
          <w:sz w:val="28"/>
        </w:rPr>
        <w:t>
      "Электрондық үкіметтің" веб-порталы";</w:t>
      </w:r>
    </w:p>
    <w:bookmarkEnd w:id="979"/>
    <w:bookmarkStart w:name="z981" w:id="980"/>
    <w:p>
      <w:pPr>
        <w:spacing w:after="0"/>
        <w:ind w:left="0"/>
        <w:jc w:val="both"/>
      </w:pPr>
      <w:r>
        <w:rPr>
          <w:rFonts w:ascii="Times New Roman"/>
          <w:b w:val="false"/>
          <w:i w:val="false"/>
          <w:color w:val="000000"/>
          <w:sz w:val="28"/>
        </w:rPr>
        <w:t>
      9-баған мынадай редакцияда жазылсын:</w:t>
      </w:r>
    </w:p>
    <w:bookmarkEnd w:id="980"/>
    <w:bookmarkStart w:name="z982" w:id="981"/>
    <w:p>
      <w:pPr>
        <w:spacing w:after="0"/>
        <w:ind w:left="0"/>
        <w:jc w:val="both"/>
      </w:pPr>
      <w:r>
        <w:rPr>
          <w:rFonts w:ascii="Times New Roman"/>
          <w:b w:val="false"/>
          <w:i w:val="false"/>
          <w:color w:val="000000"/>
          <w:sz w:val="28"/>
        </w:rPr>
        <w:t>
      "Электронды";</w:t>
      </w:r>
    </w:p>
    <w:bookmarkEnd w:id="981"/>
    <w:bookmarkStart w:name="z983" w:id="982"/>
    <w:p>
      <w:pPr>
        <w:spacing w:after="0"/>
        <w:ind w:left="0"/>
        <w:jc w:val="both"/>
      </w:pPr>
      <w:r>
        <w:rPr>
          <w:rFonts w:ascii="Times New Roman"/>
          <w:b w:val="false"/>
          <w:i w:val="false"/>
          <w:color w:val="000000"/>
          <w:sz w:val="28"/>
        </w:rPr>
        <w:t>
      реттік нөмірі 512-жолда:</w:t>
      </w:r>
    </w:p>
    <w:bookmarkEnd w:id="982"/>
    <w:bookmarkStart w:name="z984" w:id="983"/>
    <w:p>
      <w:pPr>
        <w:spacing w:after="0"/>
        <w:ind w:left="0"/>
        <w:jc w:val="both"/>
      </w:pPr>
      <w:r>
        <w:rPr>
          <w:rFonts w:ascii="Times New Roman"/>
          <w:b w:val="false"/>
          <w:i w:val="false"/>
          <w:color w:val="000000"/>
          <w:sz w:val="28"/>
        </w:rPr>
        <w:t>
      7-баған мынадай редакцияда жазылсын:</w:t>
      </w:r>
    </w:p>
    <w:bookmarkEnd w:id="983"/>
    <w:bookmarkStart w:name="z985" w:id="984"/>
    <w:p>
      <w:pPr>
        <w:spacing w:after="0"/>
        <w:ind w:left="0"/>
        <w:jc w:val="both"/>
      </w:pPr>
      <w:r>
        <w:rPr>
          <w:rFonts w:ascii="Times New Roman"/>
          <w:b w:val="false"/>
          <w:i w:val="false"/>
          <w:color w:val="000000"/>
          <w:sz w:val="28"/>
        </w:rPr>
        <w:t>
      "Электрондық үкіметтің" веб-порталы";</w:t>
      </w:r>
    </w:p>
    <w:bookmarkEnd w:id="984"/>
    <w:bookmarkStart w:name="z986" w:id="985"/>
    <w:p>
      <w:pPr>
        <w:spacing w:after="0"/>
        <w:ind w:left="0"/>
        <w:jc w:val="both"/>
      </w:pPr>
      <w:r>
        <w:rPr>
          <w:rFonts w:ascii="Times New Roman"/>
          <w:b w:val="false"/>
          <w:i w:val="false"/>
          <w:color w:val="000000"/>
          <w:sz w:val="28"/>
        </w:rPr>
        <w:t>
      9-баған мынадай редакцияда жазылсын:</w:t>
      </w:r>
    </w:p>
    <w:bookmarkEnd w:id="985"/>
    <w:bookmarkStart w:name="z987" w:id="986"/>
    <w:p>
      <w:pPr>
        <w:spacing w:after="0"/>
        <w:ind w:left="0"/>
        <w:jc w:val="both"/>
      </w:pPr>
      <w:r>
        <w:rPr>
          <w:rFonts w:ascii="Times New Roman"/>
          <w:b w:val="false"/>
          <w:i w:val="false"/>
          <w:color w:val="000000"/>
          <w:sz w:val="28"/>
        </w:rPr>
        <w:t>
      "Электронды";</w:t>
      </w:r>
    </w:p>
    <w:bookmarkEnd w:id="986"/>
    <w:bookmarkStart w:name="z988" w:id="987"/>
    <w:p>
      <w:pPr>
        <w:spacing w:after="0"/>
        <w:ind w:left="0"/>
        <w:jc w:val="both"/>
      </w:pPr>
      <w:r>
        <w:rPr>
          <w:rFonts w:ascii="Times New Roman"/>
          <w:b w:val="false"/>
          <w:i w:val="false"/>
          <w:color w:val="000000"/>
          <w:sz w:val="28"/>
        </w:rPr>
        <w:t>
      реттік нөмірі 513-жолда:</w:t>
      </w:r>
    </w:p>
    <w:bookmarkEnd w:id="987"/>
    <w:bookmarkStart w:name="z989" w:id="988"/>
    <w:p>
      <w:pPr>
        <w:spacing w:after="0"/>
        <w:ind w:left="0"/>
        <w:jc w:val="both"/>
      </w:pPr>
      <w:r>
        <w:rPr>
          <w:rFonts w:ascii="Times New Roman"/>
          <w:b w:val="false"/>
          <w:i w:val="false"/>
          <w:color w:val="000000"/>
          <w:sz w:val="28"/>
        </w:rPr>
        <w:t>
      2-баған мынадай редакцияда жазылсын:</w:t>
      </w:r>
    </w:p>
    <w:bookmarkEnd w:id="988"/>
    <w:bookmarkStart w:name="z990" w:id="989"/>
    <w:p>
      <w:pPr>
        <w:spacing w:after="0"/>
        <w:ind w:left="0"/>
        <w:jc w:val="both"/>
      </w:pPr>
      <w:r>
        <w:rPr>
          <w:rFonts w:ascii="Times New Roman"/>
          <w:b w:val="false"/>
          <w:i w:val="false"/>
          <w:color w:val="000000"/>
          <w:sz w:val="28"/>
        </w:rPr>
        <w:t>
      "01703001";</w:t>
      </w:r>
    </w:p>
    <w:bookmarkEnd w:id="989"/>
    <w:bookmarkStart w:name="z991" w:id="990"/>
    <w:p>
      <w:pPr>
        <w:spacing w:after="0"/>
        <w:ind w:left="0"/>
        <w:jc w:val="both"/>
      </w:pPr>
      <w:r>
        <w:rPr>
          <w:rFonts w:ascii="Times New Roman"/>
          <w:b w:val="false"/>
          <w:i w:val="false"/>
          <w:color w:val="000000"/>
          <w:sz w:val="28"/>
        </w:rPr>
        <w:t>
      8-баған мынадай редакцияда жазылсын:</w:t>
      </w:r>
    </w:p>
    <w:bookmarkEnd w:id="990"/>
    <w:bookmarkStart w:name="z992" w:id="991"/>
    <w:p>
      <w:pPr>
        <w:spacing w:after="0"/>
        <w:ind w:left="0"/>
        <w:jc w:val="both"/>
      </w:pPr>
      <w:r>
        <w:rPr>
          <w:rFonts w:ascii="Times New Roman"/>
          <w:b w:val="false"/>
          <w:i w:val="false"/>
          <w:color w:val="000000"/>
          <w:sz w:val="28"/>
        </w:rPr>
        <w:t>
      "Ақылы";</w:t>
      </w:r>
    </w:p>
    <w:bookmarkEnd w:id="991"/>
    <w:bookmarkStart w:name="z993" w:id="992"/>
    <w:p>
      <w:pPr>
        <w:spacing w:after="0"/>
        <w:ind w:left="0"/>
        <w:jc w:val="both"/>
      </w:pPr>
      <w:r>
        <w:rPr>
          <w:rFonts w:ascii="Times New Roman"/>
          <w:b w:val="false"/>
          <w:i w:val="false"/>
          <w:color w:val="000000"/>
          <w:sz w:val="28"/>
        </w:rPr>
        <w:t>
      реттік нөмірі 520-жолдың 8-бағаны мынадай редакцияда жазылсын:</w:t>
      </w:r>
    </w:p>
    <w:bookmarkEnd w:id="992"/>
    <w:bookmarkStart w:name="z994" w:id="993"/>
    <w:p>
      <w:pPr>
        <w:spacing w:after="0"/>
        <w:ind w:left="0"/>
        <w:jc w:val="both"/>
      </w:pPr>
      <w:r>
        <w:rPr>
          <w:rFonts w:ascii="Times New Roman"/>
          <w:b w:val="false"/>
          <w:i w:val="false"/>
          <w:color w:val="000000"/>
          <w:sz w:val="28"/>
        </w:rPr>
        <w:t>
      "Ақылы";</w:t>
      </w:r>
    </w:p>
    <w:bookmarkEnd w:id="993"/>
    <w:bookmarkStart w:name="z995" w:id="994"/>
    <w:p>
      <w:pPr>
        <w:spacing w:after="0"/>
        <w:ind w:left="0"/>
        <w:jc w:val="both"/>
      </w:pPr>
      <w:r>
        <w:rPr>
          <w:rFonts w:ascii="Times New Roman"/>
          <w:b w:val="false"/>
          <w:i w:val="false"/>
          <w:color w:val="000000"/>
          <w:sz w:val="28"/>
        </w:rPr>
        <w:t>
      реттік нөмірі 528-жолда:</w:t>
      </w:r>
    </w:p>
    <w:bookmarkEnd w:id="994"/>
    <w:bookmarkStart w:name="z996" w:id="995"/>
    <w:p>
      <w:pPr>
        <w:spacing w:after="0"/>
        <w:ind w:left="0"/>
        <w:jc w:val="both"/>
      </w:pPr>
      <w:r>
        <w:rPr>
          <w:rFonts w:ascii="Times New Roman"/>
          <w:b w:val="false"/>
          <w:i w:val="false"/>
          <w:color w:val="000000"/>
          <w:sz w:val="28"/>
        </w:rPr>
        <w:t>
      7-баған мынадай редакцияда жазылсын:</w:t>
      </w:r>
    </w:p>
    <w:bookmarkEnd w:id="995"/>
    <w:bookmarkStart w:name="z997" w:id="996"/>
    <w:p>
      <w:pPr>
        <w:spacing w:after="0"/>
        <w:ind w:left="0"/>
        <w:jc w:val="both"/>
      </w:pPr>
      <w:r>
        <w:rPr>
          <w:rFonts w:ascii="Times New Roman"/>
          <w:b w:val="false"/>
          <w:i w:val="false"/>
          <w:color w:val="000000"/>
          <w:sz w:val="28"/>
        </w:rPr>
        <w:t>
      "Электрондық үкіметтің" веб-порталы";</w:t>
      </w:r>
    </w:p>
    <w:bookmarkEnd w:id="996"/>
    <w:bookmarkStart w:name="z998" w:id="997"/>
    <w:p>
      <w:pPr>
        <w:spacing w:after="0"/>
        <w:ind w:left="0"/>
        <w:jc w:val="both"/>
      </w:pPr>
      <w:r>
        <w:rPr>
          <w:rFonts w:ascii="Times New Roman"/>
          <w:b w:val="false"/>
          <w:i w:val="false"/>
          <w:color w:val="000000"/>
          <w:sz w:val="28"/>
        </w:rPr>
        <w:t>
      9-баған мынадай редакцияда жазылсын:</w:t>
      </w:r>
    </w:p>
    <w:bookmarkEnd w:id="997"/>
    <w:bookmarkStart w:name="z999" w:id="998"/>
    <w:p>
      <w:pPr>
        <w:spacing w:after="0"/>
        <w:ind w:left="0"/>
        <w:jc w:val="both"/>
      </w:pPr>
      <w:r>
        <w:rPr>
          <w:rFonts w:ascii="Times New Roman"/>
          <w:b w:val="false"/>
          <w:i w:val="false"/>
          <w:color w:val="000000"/>
          <w:sz w:val="28"/>
        </w:rPr>
        <w:t>
      "Электронды";</w:t>
      </w:r>
    </w:p>
    <w:bookmarkEnd w:id="998"/>
    <w:bookmarkStart w:name="z1000" w:id="999"/>
    <w:p>
      <w:pPr>
        <w:spacing w:after="0"/>
        <w:ind w:left="0"/>
        <w:jc w:val="both"/>
      </w:pPr>
      <w:r>
        <w:rPr>
          <w:rFonts w:ascii="Times New Roman"/>
          <w:b w:val="false"/>
          <w:i w:val="false"/>
          <w:color w:val="000000"/>
          <w:sz w:val="28"/>
        </w:rPr>
        <w:t>
      реттік нөмірі 529-жолдың 8-бағаны мынадай редакцияда жазылсын:</w:t>
      </w:r>
    </w:p>
    <w:bookmarkEnd w:id="999"/>
    <w:bookmarkStart w:name="z1001" w:id="1000"/>
    <w:p>
      <w:pPr>
        <w:spacing w:after="0"/>
        <w:ind w:left="0"/>
        <w:jc w:val="both"/>
      </w:pPr>
      <w:r>
        <w:rPr>
          <w:rFonts w:ascii="Times New Roman"/>
          <w:b w:val="false"/>
          <w:i w:val="false"/>
          <w:color w:val="000000"/>
          <w:sz w:val="28"/>
        </w:rPr>
        <w:t>
      "Ақылы/тегін";</w:t>
      </w:r>
    </w:p>
    <w:bookmarkEnd w:id="1000"/>
    <w:bookmarkStart w:name="z1002" w:id="1001"/>
    <w:p>
      <w:pPr>
        <w:spacing w:after="0"/>
        <w:ind w:left="0"/>
        <w:jc w:val="both"/>
      </w:pPr>
      <w:r>
        <w:rPr>
          <w:rFonts w:ascii="Times New Roman"/>
          <w:b w:val="false"/>
          <w:i w:val="false"/>
          <w:color w:val="000000"/>
          <w:sz w:val="28"/>
        </w:rPr>
        <w:t>
      реттік нөмірі 545-жолда:</w:t>
      </w:r>
    </w:p>
    <w:bookmarkEnd w:id="1001"/>
    <w:bookmarkStart w:name="z1003" w:id="1002"/>
    <w:p>
      <w:pPr>
        <w:spacing w:after="0"/>
        <w:ind w:left="0"/>
        <w:jc w:val="both"/>
      </w:pPr>
      <w:r>
        <w:rPr>
          <w:rFonts w:ascii="Times New Roman"/>
          <w:b w:val="false"/>
          <w:i w:val="false"/>
          <w:color w:val="000000"/>
          <w:sz w:val="28"/>
        </w:rPr>
        <w:t>
      7-баған мынадай редакцияда жазылсын:</w:t>
      </w:r>
    </w:p>
    <w:bookmarkEnd w:id="1002"/>
    <w:bookmarkStart w:name="z1004" w:id="1003"/>
    <w:p>
      <w:pPr>
        <w:spacing w:after="0"/>
        <w:ind w:left="0"/>
        <w:jc w:val="both"/>
      </w:pPr>
      <w:r>
        <w:rPr>
          <w:rFonts w:ascii="Times New Roman"/>
          <w:b w:val="false"/>
          <w:i w:val="false"/>
          <w:color w:val="000000"/>
          <w:sz w:val="28"/>
        </w:rPr>
        <w:t>
      "Электрондық үкіметтің" веб-порталы";</w:t>
      </w:r>
    </w:p>
    <w:bookmarkEnd w:id="1003"/>
    <w:bookmarkStart w:name="z1005" w:id="1004"/>
    <w:p>
      <w:pPr>
        <w:spacing w:after="0"/>
        <w:ind w:left="0"/>
        <w:jc w:val="both"/>
      </w:pPr>
      <w:r>
        <w:rPr>
          <w:rFonts w:ascii="Times New Roman"/>
          <w:b w:val="false"/>
          <w:i w:val="false"/>
          <w:color w:val="000000"/>
          <w:sz w:val="28"/>
        </w:rPr>
        <w:t>
      9-баған мынадай редакцияда жазылсын:</w:t>
      </w:r>
    </w:p>
    <w:bookmarkEnd w:id="1004"/>
    <w:bookmarkStart w:name="z1006" w:id="1005"/>
    <w:p>
      <w:pPr>
        <w:spacing w:after="0"/>
        <w:ind w:left="0"/>
        <w:jc w:val="both"/>
      </w:pPr>
      <w:r>
        <w:rPr>
          <w:rFonts w:ascii="Times New Roman"/>
          <w:b w:val="false"/>
          <w:i w:val="false"/>
          <w:color w:val="000000"/>
          <w:sz w:val="28"/>
        </w:rPr>
        <w:t>
      "Электронды";</w:t>
      </w:r>
    </w:p>
    <w:bookmarkEnd w:id="1005"/>
    <w:bookmarkStart w:name="z1007" w:id="1006"/>
    <w:p>
      <w:pPr>
        <w:spacing w:after="0"/>
        <w:ind w:left="0"/>
        <w:jc w:val="both"/>
      </w:pPr>
      <w:r>
        <w:rPr>
          <w:rFonts w:ascii="Times New Roman"/>
          <w:b w:val="false"/>
          <w:i w:val="false"/>
          <w:color w:val="000000"/>
          <w:sz w:val="28"/>
        </w:rPr>
        <w:t>
      реттік нөмірі 546-жолда:</w:t>
      </w:r>
    </w:p>
    <w:bookmarkEnd w:id="1006"/>
    <w:bookmarkStart w:name="z1008" w:id="1007"/>
    <w:p>
      <w:pPr>
        <w:spacing w:after="0"/>
        <w:ind w:left="0"/>
        <w:jc w:val="both"/>
      </w:pPr>
      <w:r>
        <w:rPr>
          <w:rFonts w:ascii="Times New Roman"/>
          <w:b w:val="false"/>
          <w:i w:val="false"/>
          <w:color w:val="000000"/>
          <w:sz w:val="28"/>
        </w:rPr>
        <w:t>
      7-баған мынадай редакцияда жазылсын:</w:t>
      </w:r>
    </w:p>
    <w:bookmarkEnd w:id="1007"/>
    <w:bookmarkStart w:name="z1009" w:id="1008"/>
    <w:p>
      <w:pPr>
        <w:spacing w:after="0"/>
        <w:ind w:left="0"/>
        <w:jc w:val="both"/>
      </w:pPr>
      <w:r>
        <w:rPr>
          <w:rFonts w:ascii="Times New Roman"/>
          <w:b w:val="false"/>
          <w:i w:val="false"/>
          <w:color w:val="000000"/>
          <w:sz w:val="28"/>
        </w:rPr>
        <w:t>
      "Электрондық үкіметтің" веб-порталы";</w:t>
      </w:r>
    </w:p>
    <w:bookmarkEnd w:id="1008"/>
    <w:bookmarkStart w:name="z1010" w:id="1009"/>
    <w:p>
      <w:pPr>
        <w:spacing w:after="0"/>
        <w:ind w:left="0"/>
        <w:jc w:val="both"/>
      </w:pPr>
      <w:r>
        <w:rPr>
          <w:rFonts w:ascii="Times New Roman"/>
          <w:b w:val="false"/>
          <w:i w:val="false"/>
          <w:color w:val="000000"/>
          <w:sz w:val="28"/>
        </w:rPr>
        <w:t>
      9-баған мынадай редакцияда жазылсын:</w:t>
      </w:r>
    </w:p>
    <w:bookmarkEnd w:id="1009"/>
    <w:bookmarkStart w:name="z1011" w:id="1010"/>
    <w:p>
      <w:pPr>
        <w:spacing w:after="0"/>
        <w:ind w:left="0"/>
        <w:jc w:val="both"/>
      </w:pPr>
      <w:r>
        <w:rPr>
          <w:rFonts w:ascii="Times New Roman"/>
          <w:b w:val="false"/>
          <w:i w:val="false"/>
          <w:color w:val="000000"/>
          <w:sz w:val="28"/>
        </w:rPr>
        <w:t>
      "Электронды";</w:t>
      </w:r>
    </w:p>
    <w:bookmarkEnd w:id="1010"/>
    <w:bookmarkStart w:name="z1012" w:id="1011"/>
    <w:p>
      <w:pPr>
        <w:spacing w:after="0"/>
        <w:ind w:left="0"/>
        <w:jc w:val="both"/>
      </w:pPr>
      <w:r>
        <w:rPr>
          <w:rFonts w:ascii="Times New Roman"/>
          <w:b w:val="false"/>
          <w:i w:val="false"/>
          <w:color w:val="000000"/>
          <w:sz w:val="28"/>
        </w:rPr>
        <w:t>
      реттік нөмірі 549-жолда:</w:t>
      </w:r>
    </w:p>
    <w:bookmarkEnd w:id="1011"/>
    <w:bookmarkStart w:name="z1013" w:id="1012"/>
    <w:p>
      <w:pPr>
        <w:spacing w:after="0"/>
        <w:ind w:left="0"/>
        <w:jc w:val="both"/>
      </w:pPr>
      <w:r>
        <w:rPr>
          <w:rFonts w:ascii="Times New Roman"/>
          <w:b w:val="false"/>
          <w:i w:val="false"/>
          <w:color w:val="000000"/>
          <w:sz w:val="28"/>
        </w:rPr>
        <w:t>
      7-баған мынадай редакцияда жазылсын:</w:t>
      </w:r>
    </w:p>
    <w:bookmarkEnd w:id="1012"/>
    <w:bookmarkStart w:name="z1014" w:id="1013"/>
    <w:p>
      <w:pPr>
        <w:spacing w:after="0"/>
        <w:ind w:left="0"/>
        <w:jc w:val="both"/>
      </w:pPr>
      <w:r>
        <w:rPr>
          <w:rFonts w:ascii="Times New Roman"/>
          <w:b w:val="false"/>
          <w:i w:val="false"/>
          <w:color w:val="000000"/>
          <w:sz w:val="28"/>
        </w:rPr>
        <w:t>
      "Электрондық үкіметтің" веб-порталы";</w:t>
      </w:r>
    </w:p>
    <w:bookmarkEnd w:id="1013"/>
    <w:bookmarkStart w:name="z1015" w:id="1014"/>
    <w:p>
      <w:pPr>
        <w:spacing w:after="0"/>
        <w:ind w:left="0"/>
        <w:jc w:val="both"/>
      </w:pPr>
      <w:r>
        <w:rPr>
          <w:rFonts w:ascii="Times New Roman"/>
          <w:b w:val="false"/>
          <w:i w:val="false"/>
          <w:color w:val="000000"/>
          <w:sz w:val="28"/>
        </w:rPr>
        <w:t>
      8-баған мынадай редакцияда жазылсын:</w:t>
      </w:r>
    </w:p>
    <w:bookmarkEnd w:id="1014"/>
    <w:bookmarkStart w:name="z1016" w:id="1015"/>
    <w:p>
      <w:pPr>
        <w:spacing w:after="0"/>
        <w:ind w:left="0"/>
        <w:jc w:val="both"/>
      </w:pPr>
      <w:r>
        <w:rPr>
          <w:rFonts w:ascii="Times New Roman"/>
          <w:b w:val="false"/>
          <w:i w:val="false"/>
          <w:color w:val="000000"/>
          <w:sz w:val="28"/>
        </w:rPr>
        <w:t>
      "Ақылы";</w:t>
      </w:r>
    </w:p>
    <w:bookmarkEnd w:id="1015"/>
    <w:bookmarkStart w:name="z1017" w:id="1016"/>
    <w:p>
      <w:pPr>
        <w:spacing w:after="0"/>
        <w:ind w:left="0"/>
        <w:jc w:val="both"/>
      </w:pPr>
      <w:r>
        <w:rPr>
          <w:rFonts w:ascii="Times New Roman"/>
          <w:b w:val="false"/>
          <w:i w:val="false"/>
          <w:color w:val="000000"/>
          <w:sz w:val="28"/>
        </w:rPr>
        <w:t>
      9-баған мынадай редакцияда жазылсын:</w:t>
      </w:r>
    </w:p>
    <w:bookmarkEnd w:id="1016"/>
    <w:bookmarkStart w:name="z1018" w:id="1017"/>
    <w:p>
      <w:pPr>
        <w:spacing w:after="0"/>
        <w:ind w:left="0"/>
        <w:jc w:val="both"/>
      </w:pPr>
      <w:r>
        <w:rPr>
          <w:rFonts w:ascii="Times New Roman"/>
          <w:b w:val="false"/>
          <w:i w:val="false"/>
          <w:color w:val="000000"/>
          <w:sz w:val="28"/>
        </w:rPr>
        <w:t>
      "Электронды";</w:t>
      </w:r>
    </w:p>
    <w:bookmarkEnd w:id="1017"/>
    <w:bookmarkStart w:name="z1019" w:id="1018"/>
    <w:p>
      <w:pPr>
        <w:spacing w:after="0"/>
        <w:ind w:left="0"/>
        <w:jc w:val="both"/>
      </w:pPr>
      <w:r>
        <w:rPr>
          <w:rFonts w:ascii="Times New Roman"/>
          <w:b w:val="false"/>
          <w:i w:val="false"/>
          <w:color w:val="000000"/>
          <w:sz w:val="28"/>
        </w:rPr>
        <w:t>
      реттік нөмірі 555-жолдың 3-бағаны мынадай редакцияда жазылсын:</w:t>
      </w:r>
    </w:p>
    <w:bookmarkEnd w:id="1018"/>
    <w:bookmarkStart w:name="z1020" w:id="1019"/>
    <w:p>
      <w:pPr>
        <w:spacing w:after="0"/>
        <w:ind w:left="0"/>
        <w:jc w:val="both"/>
      </w:pPr>
      <w:r>
        <w:rPr>
          <w:rFonts w:ascii="Times New Roman"/>
          <w:b w:val="false"/>
          <w:i w:val="false"/>
          <w:color w:val="000000"/>
          <w:sz w:val="28"/>
        </w:rPr>
        <w:t>
      "Уәкілетті экономикалық операторлардың тізіліміне енгізу";</w:t>
      </w:r>
    </w:p>
    <w:bookmarkEnd w:id="1019"/>
    <w:bookmarkStart w:name="z1021" w:id="1020"/>
    <w:p>
      <w:pPr>
        <w:spacing w:after="0"/>
        <w:ind w:left="0"/>
        <w:jc w:val="both"/>
      </w:pPr>
      <w:r>
        <w:rPr>
          <w:rFonts w:ascii="Times New Roman"/>
          <w:b w:val="false"/>
          <w:i w:val="false"/>
          <w:color w:val="000000"/>
          <w:sz w:val="28"/>
        </w:rPr>
        <w:t>
      реттік нөмірі 557-жолда:</w:t>
      </w:r>
    </w:p>
    <w:bookmarkEnd w:id="1020"/>
    <w:bookmarkStart w:name="z1022" w:id="1021"/>
    <w:p>
      <w:pPr>
        <w:spacing w:after="0"/>
        <w:ind w:left="0"/>
        <w:jc w:val="both"/>
      </w:pPr>
      <w:r>
        <w:rPr>
          <w:rFonts w:ascii="Times New Roman"/>
          <w:b w:val="false"/>
          <w:i w:val="false"/>
          <w:color w:val="000000"/>
          <w:sz w:val="28"/>
        </w:rPr>
        <w:t>
      3-баған мынадай редакцияда жазылсын:</w:t>
      </w:r>
    </w:p>
    <w:bookmarkEnd w:id="1021"/>
    <w:bookmarkStart w:name="z1023" w:id="1022"/>
    <w:p>
      <w:pPr>
        <w:spacing w:after="0"/>
        <w:ind w:left="0"/>
        <w:jc w:val="both"/>
      </w:pPr>
      <w:r>
        <w:rPr>
          <w:rFonts w:ascii="Times New Roman"/>
          <w:b w:val="false"/>
          <w:i w:val="false"/>
          <w:color w:val="000000"/>
          <w:sz w:val="28"/>
        </w:rPr>
        <w:t>
      "Кедендік тасымалдаушылардың тізіліміне енгізу";</w:t>
      </w:r>
    </w:p>
    <w:bookmarkEnd w:id="1022"/>
    <w:bookmarkStart w:name="z1024" w:id="1023"/>
    <w:p>
      <w:pPr>
        <w:spacing w:after="0"/>
        <w:ind w:left="0"/>
        <w:jc w:val="both"/>
      </w:pPr>
      <w:r>
        <w:rPr>
          <w:rFonts w:ascii="Times New Roman"/>
          <w:b w:val="false"/>
          <w:i w:val="false"/>
          <w:color w:val="000000"/>
          <w:sz w:val="28"/>
        </w:rPr>
        <w:t>
      6-баған мынадай редакцияда жазылсын:</w:t>
      </w:r>
    </w:p>
    <w:bookmarkEnd w:id="1023"/>
    <w:bookmarkStart w:name="z1025" w:id="1024"/>
    <w:p>
      <w:pPr>
        <w:spacing w:after="0"/>
        <w:ind w:left="0"/>
        <w:jc w:val="both"/>
      </w:pPr>
      <w:r>
        <w:rPr>
          <w:rFonts w:ascii="Times New Roman"/>
          <w:b w:val="false"/>
          <w:i w:val="false"/>
          <w:color w:val="000000"/>
          <w:sz w:val="28"/>
        </w:rPr>
        <w:t>
      "Қаржымині Мемлекеттік кірістер комитетінің облыстар, Астана, Алматы және Шымкент қалалары бойынша аумақтық органдары";</w:t>
      </w:r>
    </w:p>
    <w:bookmarkEnd w:id="1024"/>
    <w:bookmarkStart w:name="z1026" w:id="1025"/>
    <w:p>
      <w:pPr>
        <w:spacing w:after="0"/>
        <w:ind w:left="0"/>
        <w:jc w:val="both"/>
      </w:pPr>
      <w:r>
        <w:rPr>
          <w:rFonts w:ascii="Times New Roman"/>
          <w:b w:val="false"/>
          <w:i w:val="false"/>
          <w:color w:val="000000"/>
          <w:sz w:val="28"/>
        </w:rPr>
        <w:t>
      7-баған мынадай редакцияда жазылсын:</w:t>
      </w:r>
    </w:p>
    <w:bookmarkEnd w:id="1025"/>
    <w:bookmarkStart w:name="z1027" w:id="1026"/>
    <w:p>
      <w:pPr>
        <w:spacing w:after="0"/>
        <w:ind w:left="0"/>
        <w:jc w:val="both"/>
      </w:pPr>
      <w:r>
        <w:rPr>
          <w:rFonts w:ascii="Times New Roman"/>
          <w:b w:val="false"/>
          <w:i w:val="false"/>
          <w:color w:val="000000"/>
          <w:sz w:val="28"/>
        </w:rPr>
        <w:t>
      "Қаржымині Мемлекеттік кірістер комитетінің облыстар, Астана, Алматы және Шымкент қалалары бойынша аумақтық органдары, "электрондық үкіметтің" веб-порталы";</w:t>
      </w:r>
    </w:p>
    <w:bookmarkEnd w:id="1026"/>
    <w:bookmarkStart w:name="z1028" w:id="1027"/>
    <w:p>
      <w:pPr>
        <w:spacing w:after="0"/>
        <w:ind w:left="0"/>
        <w:jc w:val="both"/>
      </w:pPr>
      <w:r>
        <w:rPr>
          <w:rFonts w:ascii="Times New Roman"/>
          <w:b w:val="false"/>
          <w:i w:val="false"/>
          <w:color w:val="000000"/>
          <w:sz w:val="28"/>
        </w:rPr>
        <w:t>
      реттік нөмірі 558-жол алып тасталсын;</w:t>
      </w:r>
    </w:p>
    <w:bookmarkEnd w:id="1027"/>
    <w:bookmarkStart w:name="z1029" w:id="1028"/>
    <w:p>
      <w:pPr>
        <w:spacing w:after="0"/>
        <w:ind w:left="0"/>
        <w:jc w:val="both"/>
      </w:pPr>
      <w:r>
        <w:rPr>
          <w:rFonts w:ascii="Times New Roman"/>
          <w:b w:val="false"/>
          <w:i w:val="false"/>
          <w:color w:val="000000"/>
          <w:sz w:val="28"/>
        </w:rPr>
        <w:t>
      реттік нөмірі 559-жолда:</w:t>
      </w:r>
    </w:p>
    <w:bookmarkEnd w:id="1028"/>
    <w:bookmarkStart w:name="z1030" w:id="1029"/>
    <w:p>
      <w:pPr>
        <w:spacing w:after="0"/>
        <w:ind w:left="0"/>
        <w:jc w:val="both"/>
      </w:pPr>
      <w:r>
        <w:rPr>
          <w:rFonts w:ascii="Times New Roman"/>
          <w:b w:val="false"/>
          <w:i w:val="false"/>
          <w:color w:val="000000"/>
          <w:sz w:val="28"/>
        </w:rPr>
        <w:t>
      3-баған мынадай редакцияда жазылсын:</w:t>
      </w:r>
    </w:p>
    <w:bookmarkEnd w:id="1029"/>
    <w:bookmarkStart w:name="z1031" w:id="1030"/>
    <w:p>
      <w:pPr>
        <w:spacing w:after="0"/>
        <w:ind w:left="0"/>
        <w:jc w:val="both"/>
      </w:pPr>
      <w:r>
        <w:rPr>
          <w:rFonts w:ascii="Times New Roman"/>
          <w:b w:val="false"/>
          <w:i w:val="false"/>
          <w:color w:val="000000"/>
          <w:sz w:val="28"/>
        </w:rPr>
        <w:t>
      "Тауардың шығарылған жері туралы алдын ала шешім қабылдау";</w:t>
      </w:r>
    </w:p>
    <w:bookmarkEnd w:id="1030"/>
    <w:bookmarkStart w:name="z1032" w:id="1031"/>
    <w:p>
      <w:pPr>
        <w:spacing w:after="0"/>
        <w:ind w:left="0"/>
        <w:jc w:val="both"/>
      </w:pPr>
      <w:r>
        <w:rPr>
          <w:rFonts w:ascii="Times New Roman"/>
          <w:b w:val="false"/>
          <w:i w:val="false"/>
          <w:color w:val="000000"/>
          <w:sz w:val="28"/>
        </w:rPr>
        <w:t>
      6-баған мынадай редакцияда жазылсын:</w:t>
      </w:r>
    </w:p>
    <w:bookmarkEnd w:id="1031"/>
    <w:bookmarkStart w:name="z1033" w:id="1032"/>
    <w:p>
      <w:pPr>
        <w:spacing w:after="0"/>
        <w:ind w:left="0"/>
        <w:jc w:val="both"/>
      </w:pPr>
      <w:r>
        <w:rPr>
          <w:rFonts w:ascii="Times New Roman"/>
          <w:b w:val="false"/>
          <w:i w:val="false"/>
          <w:color w:val="000000"/>
          <w:sz w:val="28"/>
        </w:rPr>
        <w:t>
      "Қаржыминінің Мемлекеттік кірістер комитеті, Қаржымині Мемлекеттік кірістер комитетінің облыстар, Астана, Алматы және Шымкент қалалары бойынша аумақтық органдары";</w:t>
      </w:r>
    </w:p>
    <w:bookmarkEnd w:id="1032"/>
    <w:bookmarkStart w:name="z1034" w:id="1033"/>
    <w:p>
      <w:pPr>
        <w:spacing w:after="0"/>
        <w:ind w:left="0"/>
        <w:jc w:val="both"/>
      </w:pPr>
      <w:r>
        <w:rPr>
          <w:rFonts w:ascii="Times New Roman"/>
          <w:b w:val="false"/>
          <w:i w:val="false"/>
          <w:color w:val="000000"/>
          <w:sz w:val="28"/>
        </w:rPr>
        <w:t>
      7-баған мынадай редакцияда жазылсын:</w:t>
      </w:r>
    </w:p>
    <w:bookmarkEnd w:id="1033"/>
    <w:bookmarkStart w:name="z1035" w:id="1034"/>
    <w:p>
      <w:pPr>
        <w:spacing w:after="0"/>
        <w:ind w:left="0"/>
        <w:jc w:val="both"/>
      </w:pPr>
      <w:r>
        <w:rPr>
          <w:rFonts w:ascii="Times New Roman"/>
          <w:b w:val="false"/>
          <w:i w:val="false"/>
          <w:color w:val="000000"/>
          <w:sz w:val="28"/>
        </w:rPr>
        <w:t>
      "Мемлекеттік корпорация, Қаржымині Мемлекеттік кірістер комитетінің облыстар, Астана, Алматы және Шымкент қалалары бойынша аумақтық органдары";</w:t>
      </w:r>
    </w:p>
    <w:bookmarkEnd w:id="1034"/>
    <w:bookmarkStart w:name="z1036" w:id="1035"/>
    <w:p>
      <w:pPr>
        <w:spacing w:after="0"/>
        <w:ind w:left="0"/>
        <w:jc w:val="both"/>
      </w:pPr>
      <w:r>
        <w:rPr>
          <w:rFonts w:ascii="Times New Roman"/>
          <w:b w:val="false"/>
          <w:i w:val="false"/>
          <w:color w:val="000000"/>
          <w:sz w:val="28"/>
        </w:rPr>
        <w:t>
      реттік нөмірі 560-жолда:</w:t>
      </w:r>
    </w:p>
    <w:bookmarkEnd w:id="1035"/>
    <w:bookmarkStart w:name="z1037" w:id="1036"/>
    <w:p>
      <w:pPr>
        <w:spacing w:after="0"/>
        <w:ind w:left="0"/>
        <w:jc w:val="both"/>
      </w:pPr>
      <w:r>
        <w:rPr>
          <w:rFonts w:ascii="Times New Roman"/>
          <w:b w:val="false"/>
          <w:i w:val="false"/>
          <w:color w:val="000000"/>
          <w:sz w:val="28"/>
        </w:rPr>
        <w:t>
      3-баған мынадай редакцияда жазылсын:</w:t>
      </w:r>
    </w:p>
    <w:bookmarkEnd w:id="1036"/>
    <w:bookmarkStart w:name="z1038" w:id="1037"/>
    <w:p>
      <w:pPr>
        <w:spacing w:after="0"/>
        <w:ind w:left="0"/>
        <w:jc w:val="both"/>
      </w:pPr>
      <w:r>
        <w:rPr>
          <w:rFonts w:ascii="Times New Roman"/>
          <w:b w:val="false"/>
          <w:i w:val="false"/>
          <w:color w:val="000000"/>
          <w:sz w:val="28"/>
        </w:rPr>
        <w:t>
      "Тауарларды жіктеу туралы алдын ала шешім қабылдау";</w:t>
      </w:r>
    </w:p>
    <w:bookmarkEnd w:id="1037"/>
    <w:bookmarkStart w:name="z1039" w:id="1038"/>
    <w:p>
      <w:pPr>
        <w:spacing w:after="0"/>
        <w:ind w:left="0"/>
        <w:jc w:val="both"/>
      </w:pPr>
      <w:r>
        <w:rPr>
          <w:rFonts w:ascii="Times New Roman"/>
          <w:b w:val="false"/>
          <w:i w:val="false"/>
          <w:color w:val="000000"/>
          <w:sz w:val="28"/>
        </w:rPr>
        <w:t>
      6-баған мынадай редакцияда жазылсын:</w:t>
      </w:r>
    </w:p>
    <w:bookmarkEnd w:id="1038"/>
    <w:bookmarkStart w:name="z1040" w:id="1039"/>
    <w:p>
      <w:pPr>
        <w:spacing w:after="0"/>
        <w:ind w:left="0"/>
        <w:jc w:val="both"/>
      </w:pPr>
      <w:r>
        <w:rPr>
          <w:rFonts w:ascii="Times New Roman"/>
          <w:b w:val="false"/>
          <w:i w:val="false"/>
          <w:color w:val="000000"/>
          <w:sz w:val="28"/>
        </w:rPr>
        <w:t>
      "Қаржыминінің Мемлекеттік кірістер комитеті, Қаржымині Мемлекеттік кірістер комитетінің облыстар, Астана, Алматы және Шымкент бойынша аумақтық органдары";</w:t>
      </w:r>
    </w:p>
    <w:bookmarkEnd w:id="1039"/>
    <w:bookmarkStart w:name="z1041" w:id="1040"/>
    <w:p>
      <w:pPr>
        <w:spacing w:after="0"/>
        <w:ind w:left="0"/>
        <w:jc w:val="both"/>
      </w:pPr>
      <w:r>
        <w:rPr>
          <w:rFonts w:ascii="Times New Roman"/>
          <w:b w:val="false"/>
          <w:i w:val="false"/>
          <w:color w:val="000000"/>
          <w:sz w:val="28"/>
        </w:rPr>
        <w:t>
      7-баған мынадай редакцияда жазылсын:</w:t>
      </w:r>
    </w:p>
    <w:bookmarkEnd w:id="1040"/>
    <w:bookmarkStart w:name="z1042" w:id="1041"/>
    <w:p>
      <w:pPr>
        <w:spacing w:after="0"/>
        <w:ind w:left="0"/>
        <w:jc w:val="both"/>
      </w:pPr>
      <w:r>
        <w:rPr>
          <w:rFonts w:ascii="Times New Roman"/>
          <w:b w:val="false"/>
          <w:i w:val="false"/>
          <w:color w:val="000000"/>
          <w:sz w:val="28"/>
        </w:rPr>
        <w:t xml:space="preserve">
      "Мемлекеттік корпорация, Қаржыминінің Мемлекеттік кірістер комитеті, Қаржымині Мемлекеттік кірістер комитетінің облыстар, Астана, Алматы </w:t>
      </w:r>
      <w:r>
        <w:br/>
      </w:r>
      <w:r>
        <w:rPr>
          <w:rFonts w:ascii="Times New Roman"/>
          <w:b w:val="false"/>
          <w:i w:val="false"/>
          <w:color w:val="000000"/>
          <w:sz w:val="28"/>
        </w:rPr>
        <w:t>және Шымкент қалалары бойынша аумақтық органдары";</w:t>
      </w:r>
    </w:p>
    <w:bookmarkEnd w:id="1041"/>
    <w:bookmarkStart w:name="z1043" w:id="1042"/>
    <w:p>
      <w:pPr>
        <w:spacing w:after="0"/>
        <w:ind w:left="0"/>
        <w:jc w:val="both"/>
      </w:pPr>
      <w:r>
        <w:rPr>
          <w:rFonts w:ascii="Times New Roman"/>
          <w:b w:val="false"/>
          <w:i w:val="false"/>
          <w:color w:val="000000"/>
          <w:sz w:val="28"/>
        </w:rPr>
        <w:t>
      реттік нөмірі 562-жол алып тасталсын;</w:t>
      </w:r>
    </w:p>
    <w:bookmarkEnd w:id="1042"/>
    <w:bookmarkStart w:name="z1044" w:id="1043"/>
    <w:p>
      <w:pPr>
        <w:spacing w:after="0"/>
        <w:ind w:left="0"/>
        <w:jc w:val="both"/>
      </w:pPr>
      <w:r>
        <w:rPr>
          <w:rFonts w:ascii="Times New Roman"/>
          <w:b w:val="false"/>
          <w:i w:val="false"/>
          <w:color w:val="000000"/>
          <w:sz w:val="28"/>
        </w:rPr>
        <w:t>
      реттік нөмірі 563-жолда:</w:t>
      </w:r>
    </w:p>
    <w:bookmarkEnd w:id="1043"/>
    <w:bookmarkStart w:name="z1045" w:id="1044"/>
    <w:p>
      <w:pPr>
        <w:spacing w:after="0"/>
        <w:ind w:left="0"/>
        <w:jc w:val="both"/>
      </w:pPr>
      <w:r>
        <w:rPr>
          <w:rFonts w:ascii="Times New Roman"/>
          <w:b w:val="false"/>
          <w:i w:val="false"/>
          <w:color w:val="000000"/>
          <w:sz w:val="28"/>
        </w:rPr>
        <w:t>
      3-баған мынадай редакцияда жазылсын:</w:t>
      </w:r>
    </w:p>
    <w:bookmarkEnd w:id="1044"/>
    <w:bookmarkStart w:name="z1046" w:id="1045"/>
    <w:p>
      <w:pPr>
        <w:spacing w:after="0"/>
        <w:ind w:left="0"/>
        <w:jc w:val="both"/>
      </w:pPr>
      <w:r>
        <w:rPr>
          <w:rFonts w:ascii="Times New Roman"/>
          <w:b w:val="false"/>
          <w:i w:val="false"/>
          <w:color w:val="000000"/>
          <w:sz w:val="28"/>
        </w:rPr>
        <w:t>
      "Белгілі бір уақыт кезеңі ішінде әртүрлі тауар партияларымен әкелінуі болжанатын, құрастырылмаған немесе бөлшектелген түрдегі, оның ішінде жасақталмаған немесе жасалынып бітпеген түрдегі тауарды сыныптау туралы шешімді беру";</w:t>
      </w:r>
    </w:p>
    <w:bookmarkEnd w:id="1045"/>
    <w:bookmarkStart w:name="z1047" w:id="1046"/>
    <w:p>
      <w:pPr>
        <w:spacing w:after="0"/>
        <w:ind w:left="0"/>
        <w:jc w:val="both"/>
      </w:pPr>
      <w:r>
        <w:rPr>
          <w:rFonts w:ascii="Times New Roman"/>
          <w:b w:val="false"/>
          <w:i w:val="false"/>
          <w:color w:val="000000"/>
          <w:sz w:val="28"/>
        </w:rPr>
        <w:t>
      6-баған мынадай редакцияда жазылсын:</w:t>
      </w:r>
    </w:p>
    <w:bookmarkEnd w:id="1046"/>
    <w:bookmarkStart w:name="z1048" w:id="1047"/>
    <w:p>
      <w:pPr>
        <w:spacing w:after="0"/>
        <w:ind w:left="0"/>
        <w:jc w:val="both"/>
      </w:pPr>
      <w:r>
        <w:rPr>
          <w:rFonts w:ascii="Times New Roman"/>
          <w:b w:val="false"/>
          <w:i w:val="false"/>
          <w:color w:val="000000"/>
          <w:sz w:val="28"/>
        </w:rPr>
        <w:t>
      "Қаржыминінің Мемлекеттік кірістер комитеті, Қаржымині Мемлекеттік кірістер   комитетінің  облыстар,  Астана,   Алматы   және   Шымкент   қалалары</w:t>
      </w:r>
    </w:p>
    <w:bookmarkEnd w:id="1047"/>
    <w:bookmarkStart w:name="z1049" w:id="1048"/>
    <w:p>
      <w:pPr>
        <w:spacing w:after="0"/>
        <w:ind w:left="0"/>
        <w:jc w:val="both"/>
      </w:pPr>
      <w:r>
        <w:rPr>
          <w:rFonts w:ascii="Times New Roman"/>
          <w:b w:val="false"/>
          <w:i w:val="false"/>
          <w:color w:val="000000"/>
          <w:sz w:val="28"/>
        </w:rPr>
        <w:t>
      бойынша аумақтық органдары";</w:t>
      </w:r>
    </w:p>
    <w:bookmarkEnd w:id="1048"/>
    <w:bookmarkStart w:name="z1050" w:id="1049"/>
    <w:p>
      <w:pPr>
        <w:spacing w:after="0"/>
        <w:ind w:left="0"/>
        <w:jc w:val="both"/>
      </w:pPr>
      <w:r>
        <w:rPr>
          <w:rFonts w:ascii="Times New Roman"/>
          <w:b w:val="false"/>
          <w:i w:val="false"/>
          <w:color w:val="000000"/>
          <w:sz w:val="28"/>
        </w:rPr>
        <w:t>
      7-баған мынадай редакцияда жазылсын:</w:t>
      </w:r>
    </w:p>
    <w:bookmarkEnd w:id="1049"/>
    <w:bookmarkStart w:name="z1051" w:id="1050"/>
    <w:p>
      <w:pPr>
        <w:spacing w:after="0"/>
        <w:ind w:left="0"/>
        <w:jc w:val="both"/>
      </w:pPr>
      <w:r>
        <w:rPr>
          <w:rFonts w:ascii="Times New Roman"/>
          <w:b w:val="false"/>
          <w:i w:val="false"/>
          <w:color w:val="000000"/>
          <w:sz w:val="28"/>
        </w:rPr>
        <w:t xml:space="preserve">
      "Мемлекеттік корпорация, Қаржыминінің Мемлекеттік кірістер комитеті, Қаржымині Мемлекеттік кірістер комитетінің облыстар, Астана, Алматы </w:t>
      </w:r>
      <w:r>
        <w:br/>
      </w:r>
      <w:r>
        <w:rPr>
          <w:rFonts w:ascii="Times New Roman"/>
          <w:b w:val="false"/>
          <w:i w:val="false"/>
          <w:color w:val="000000"/>
          <w:sz w:val="28"/>
        </w:rPr>
        <w:t>және Шымкент қалалары бойынша аумақтық органдары";</w:t>
      </w:r>
    </w:p>
    <w:bookmarkEnd w:id="1050"/>
    <w:bookmarkStart w:name="z1052" w:id="1051"/>
    <w:p>
      <w:pPr>
        <w:spacing w:after="0"/>
        <w:ind w:left="0"/>
        <w:jc w:val="both"/>
      </w:pPr>
      <w:r>
        <w:rPr>
          <w:rFonts w:ascii="Times New Roman"/>
          <w:b w:val="false"/>
          <w:i w:val="false"/>
          <w:color w:val="000000"/>
          <w:sz w:val="28"/>
        </w:rPr>
        <w:t>
      реттік нөмірі 564-жолда:</w:t>
      </w:r>
    </w:p>
    <w:bookmarkEnd w:id="1051"/>
    <w:bookmarkStart w:name="z1053" w:id="1052"/>
    <w:p>
      <w:pPr>
        <w:spacing w:after="0"/>
        <w:ind w:left="0"/>
        <w:jc w:val="both"/>
      </w:pPr>
      <w:r>
        <w:rPr>
          <w:rFonts w:ascii="Times New Roman"/>
          <w:b w:val="false"/>
          <w:i w:val="false"/>
          <w:color w:val="000000"/>
          <w:sz w:val="28"/>
        </w:rPr>
        <w:t>
      6-баған мынадай редакцияда жазылсын:</w:t>
      </w:r>
    </w:p>
    <w:bookmarkEnd w:id="1052"/>
    <w:bookmarkStart w:name="z1054" w:id="1053"/>
    <w:p>
      <w:pPr>
        <w:spacing w:after="0"/>
        <w:ind w:left="0"/>
        <w:jc w:val="both"/>
      </w:pPr>
      <w:r>
        <w:rPr>
          <w:rFonts w:ascii="Times New Roman"/>
          <w:b w:val="false"/>
          <w:i w:val="false"/>
          <w:color w:val="000000"/>
          <w:sz w:val="28"/>
        </w:rPr>
        <w:t>
      "Қаржымині Мемлекеттік кірістер комитетінің облыстар, Астана, Алматы және Шымкент қалалары бойынша аумақтық органдары";</w:t>
      </w:r>
    </w:p>
    <w:bookmarkEnd w:id="1053"/>
    <w:bookmarkStart w:name="z1055" w:id="1054"/>
    <w:p>
      <w:pPr>
        <w:spacing w:after="0"/>
        <w:ind w:left="0"/>
        <w:jc w:val="both"/>
      </w:pPr>
      <w:r>
        <w:rPr>
          <w:rFonts w:ascii="Times New Roman"/>
          <w:b w:val="false"/>
          <w:i w:val="false"/>
          <w:color w:val="000000"/>
          <w:sz w:val="28"/>
        </w:rPr>
        <w:t>
      7-баған мынадай редакцияда жазылсын:</w:t>
      </w:r>
    </w:p>
    <w:bookmarkEnd w:id="1054"/>
    <w:bookmarkStart w:name="z1056" w:id="1055"/>
    <w:p>
      <w:pPr>
        <w:spacing w:after="0"/>
        <w:ind w:left="0"/>
        <w:jc w:val="both"/>
      </w:pPr>
      <w:r>
        <w:rPr>
          <w:rFonts w:ascii="Times New Roman"/>
          <w:b w:val="false"/>
          <w:i w:val="false"/>
          <w:color w:val="000000"/>
          <w:sz w:val="28"/>
        </w:rPr>
        <w:t>
      "Қаржымині Мемлекеттік кірістер комитетінің облыстар, Астана, Алматы және Шымкент қалалары бойынша аумақтық органдары";</w:t>
      </w:r>
    </w:p>
    <w:bookmarkEnd w:id="1055"/>
    <w:bookmarkStart w:name="z1057" w:id="1056"/>
    <w:p>
      <w:pPr>
        <w:spacing w:after="0"/>
        <w:ind w:left="0"/>
        <w:jc w:val="both"/>
      </w:pPr>
      <w:r>
        <w:rPr>
          <w:rFonts w:ascii="Times New Roman"/>
          <w:b w:val="false"/>
          <w:i w:val="false"/>
          <w:color w:val="000000"/>
          <w:sz w:val="28"/>
        </w:rPr>
        <w:t>
      9-баған мынадай редакцияда жазылсын:</w:t>
      </w:r>
    </w:p>
    <w:bookmarkEnd w:id="1056"/>
    <w:bookmarkStart w:name="z1058" w:id="1057"/>
    <w:p>
      <w:pPr>
        <w:spacing w:after="0"/>
        <w:ind w:left="0"/>
        <w:jc w:val="both"/>
      </w:pPr>
      <w:r>
        <w:rPr>
          <w:rFonts w:ascii="Times New Roman"/>
          <w:b w:val="false"/>
          <w:i w:val="false"/>
          <w:color w:val="000000"/>
          <w:sz w:val="28"/>
        </w:rPr>
        <w:t>
      "Электронды/ қағаз түрінде";</w:t>
      </w:r>
    </w:p>
    <w:bookmarkEnd w:id="1057"/>
    <w:bookmarkStart w:name="z1059" w:id="1058"/>
    <w:p>
      <w:pPr>
        <w:spacing w:after="0"/>
        <w:ind w:left="0"/>
        <w:jc w:val="both"/>
      </w:pPr>
      <w:r>
        <w:rPr>
          <w:rFonts w:ascii="Times New Roman"/>
          <w:b w:val="false"/>
          <w:i w:val="false"/>
          <w:color w:val="000000"/>
          <w:sz w:val="28"/>
        </w:rPr>
        <w:t>
      реттік нөмірі 565-жолда:</w:t>
      </w:r>
    </w:p>
    <w:bookmarkEnd w:id="1058"/>
    <w:bookmarkStart w:name="z1060" w:id="1059"/>
    <w:p>
      <w:pPr>
        <w:spacing w:after="0"/>
        <w:ind w:left="0"/>
        <w:jc w:val="both"/>
      </w:pPr>
      <w:r>
        <w:rPr>
          <w:rFonts w:ascii="Times New Roman"/>
          <w:b w:val="false"/>
          <w:i w:val="false"/>
          <w:color w:val="000000"/>
          <w:sz w:val="28"/>
        </w:rPr>
        <w:t>
      3-баған мынадай редакцияда жазылсын:</w:t>
      </w:r>
    </w:p>
    <w:bookmarkEnd w:id="1059"/>
    <w:bookmarkStart w:name="z1061" w:id="1060"/>
    <w:p>
      <w:pPr>
        <w:spacing w:after="0"/>
        <w:ind w:left="0"/>
        <w:jc w:val="both"/>
      </w:pPr>
      <w:r>
        <w:rPr>
          <w:rFonts w:ascii="Times New Roman"/>
          <w:b w:val="false"/>
          <w:i w:val="false"/>
          <w:color w:val="000000"/>
          <w:sz w:val="28"/>
        </w:rPr>
        <w:t>
      "Халықаралық тасымалдау көлiк құралын кедендiк пломбалар мен мөрлер салынған тауарларды тасымалдауға жiберу туралы куәлiк беру";</w:t>
      </w:r>
    </w:p>
    <w:bookmarkEnd w:id="1060"/>
    <w:bookmarkStart w:name="z1062" w:id="1061"/>
    <w:p>
      <w:pPr>
        <w:spacing w:after="0"/>
        <w:ind w:left="0"/>
        <w:jc w:val="both"/>
      </w:pPr>
      <w:r>
        <w:rPr>
          <w:rFonts w:ascii="Times New Roman"/>
          <w:b w:val="false"/>
          <w:i w:val="false"/>
          <w:color w:val="000000"/>
          <w:sz w:val="28"/>
        </w:rPr>
        <w:t>
      6-баған мынадай редакцияда жазылсын:</w:t>
      </w:r>
    </w:p>
    <w:bookmarkEnd w:id="1061"/>
    <w:bookmarkStart w:name="z1063" w:id="1062"/>
    <w:p>
      <w:pPr>
        <w:spacing w:after="0"/>
        <w:ind w:left="0"/>
        <w:jc w:val="both"/>
      </w:pPr>
      <w:r>
        <w:rPr>
          <w:rFonts w:ascii="Times New Roman"/>
          <w:b w:val="false"/>
          <w:i w:val="false"/>
          <w:color w:val="000000"/>
          <w:sz w:val="28"/>
        </w:rPr>
        <w:t>
      "Қаржымині Мемлекеттік кірістер комитетінің облыстар, Астана, Алматы және Шымкент қалалары бойынша аумақтық органдары";</w:t>
      </w:r>
    </w:p>
    <w:bookmarkEnd w:id="1062"/>
    <w:bookmarkStart w:name="z1064" w:id="1063"/>
    <w:p>
      <w:pPr>
        <w:spacing w:after="0"/>
        <w:ind w:left="0"/>
        <w:jc w:val="both"/>
      </w:pPr>
      <w:r>
        <w:rPr>
          <w:rFonts w:ascii="Times New Roman"/>
          <w:b w:val="false"/>
          <w:i w:val="false"/>
          <w:color w:val="000000"/>
          <w:sz w:val="28"/>
        </w:rPr>
        <w:t>
      7-баған мынадай редакцияда жазылсын:</w:t>
      </w:r>
    </w:p>
    <w:bookmarkEnd w:id="1063"/>
    <w:bookmarkStart w:name="z1065" w:id="1064"/>
    <w:p>
      <w:pPr>
        <w:spacing w:after="0"/>
        <w:ind w:left="0"/>
        <w:jc w:val="both"/>
      </w:pPr>
      <w:r>
        <w:rPr>
          <w:rFonts w:ascii="Times New Roman"/>
          <w:b w:val="false"/>
          <w:i w:val="false"/>
          <w:color w:val="000000"/>
          <w:sz w:val="28"/>
        </w:rPr>
        <w:t>
      "Қаржымині Мемлекеттік кірістер комитетінің облыстар, Астана, Алматы және Шымкент қалалары бойынша аумақтық органдары";</w:t>
      </w:r>
    </w:p>
    <w:bookmarkEnd w:id="1064"/>
    <w:bookmarkStart w:name="z1066" w:id="1065"/>
    <w:p>
      <w:pPr>
        <w:spacing w:after="0"/>
        <w:ind w:left="0"/>
        <w:jc w:val="both"/>
      </w:pPr>
      <w:r>
        <w:rPr>
          <w:rFonts w:ascii="Times New Roman"/>
          <w:b w:val="false"/>
          <w:i w:val="false"/>
          <w:color w:val="000000"/>
          <w:sz w:val="28"/>
        </w:rPr>
        <w:t>
      реттік нөмірі 566-жолда:</w:t>
      </w:r>
    </w:p>
    <w:bookmarkEnd w:id="1065"/>
    <w:bookmarkStart w:name="z1067" w:id="1066"/>
    <w:p>
      <w:pPr>
        <w:spacing w:after="0"/>
        <w:ind w:left="0"/>
        <w:jc w:val="both"/>
      </w:pPr>
      <w:r>
        <w:rPr>
          <w:rFonts w:ascii="Times New Roman"/>
          <w:b w:val="false"/>
          <w:i w:val="false"/>
          <w:color w:val="000000"/>
          <w:sz w:val="28"/>
        </w:rPr>
        <w:t>
      6-баған мынадай редакцияда жазылсын:</w:t>
      </w:r>
    </w:p>
    <w:bookmarkEnd w:id="1066"/>
    <w:bookmarkStart w:name="z1068" w:id="1067"/>
    <w:p>
      <w:pPr>
        <w:spacing w:after="0"/>
        <w:ind w:left="0"/>
        <w:jc w:val="both"/>
      </w:pPr>
      <w:r>
        <w:rPr>
          <w:rFonts w:ascii="Times New Roman"/>
          <w:b w:val="false"/>
          <w:i w:val="false"/>
          <w:color w:val="000000"/>
          <w:sz w:val="28"/>
        </w:rPr>
        <w:t>
      "Қаржымині Мемлекеттік кірістер комитетінің облыстар, Астана, Алматы және Шымкент қалалары бойынша аумақтық органдары";</w:t>
      </w:r>
    </w:p>
    <w:bookmarkEnd w:id="1067"/>
    <w:bookmarkStart w:name="z1069" w:id="1068"/>
    <w:p>
      <w:pPr>
        <w:spacing w:after="0"/>
        <w:ind w:left="0"/>
        <w:jc w:val="both"/>
      </w:pPr>
      <w:r>
        <w:rPr>
          <w:rFonts w:ascii="Times New Roman"/>
          <w:b w:val="false"/>
          <w:i w:val="false"/>
          <w:color w:val="000000"/>
          <w:sz w:val="28"/>
        </w:rPr>
        <w:t>
      7-баған мынадай редакцияда жазылсын:</w:t>
      </w:r>
    </w:p>
    <w:bookmarkEnd w:id="1068"/>
    <w:bookmarkStart w:name="z1070" w:id="1069"/>
    <w:p>
      <w:pPr>
        <w:spacing w:after="0"/>
        <w:ind w:left="0"/>
        <w:jc w:val="both"/>
      </w:pPr>
      <w:r>
        <w:rPr>
          <w:rFonts w:ascii="Times New Roman"/>
          <w:b w:val="false"/>
          <w:i w:val="false"/>
          <w:color w:val="000000"/>
          <w:sz w:val="28"/>
        </w:rPr>
        <w:t>
      "Қаржымині Мемлекеттік кірістер комитетінің облыстар, Астана, Алматы және Шымкент қалалары бойынша аумақтық органдары, "электрондық үкіметтің" веб-порталы";</w:t>
      </w:r>
    </w:p>
    <w:bookmarkEnd w:id="1069"/>
    <w:bookmarkStart w:name="z1071" w:id="1070"/>
    <w:p>
      <w:pPr>
        <w:spacing w:after="0"/>
        <w:ind w:left="0"/>
        <w:jc w:val="both"/>
      </w:pPr>
      <w:r>
        <w:rPr>
          <w:rFonts w:ascii="Times New Roman"/>
          <w:b w:val="false"/>
          <w:i w:val="false"/>
          <w:color w:val="000000"/>
          <w:sz w:val="28"/>
        </w:rPr>
        <w:t>
      реттік нөмірі 567-жолда:</w:t>
      </w:r>
    </w:p>
    <w:bookmarkEnd w:id="1070"/>
    <w:bookmarkStart w:name="z1072" w:id="1071"/>
    <w:p>
      <w:pPr>
        <w:spacing w:after="0"/>
        <w:ind w:left="0"/>
        <w:jc w:val="both"/>
      </w:pPr>
      <w:r>
        <w:rPr>
          <w:rFonts w:ascii="Times New Roman"/>
          <w:b w:val="false"/>
          <w:i w:val="false"/>
          <w:color w:val="000000"/>
          <w:sz w:val="28"/>
        </w:rPr>
        <w:t>
      6-баған мынадай редакцияда жазылсын:</w:t>
      </w:r>
    </w:p>
    <w:bookmarkEnd w:id="1071"/>
    <w:bookmarkStart w:name="z1073" w:id="1072"/>
    <w:p>
      <w:pPr>
        <w:spacing w:after="0"/>
        <w:ind w:left="0"/>
        <w:jc w:val="both"/>
      </w:pPr>
      <w:r>
        <w:rPr>
          <w:rFonts w:ascii="Times New Roman"/>
          <w:b w:val="false"/>
          <w:i w:val="false"/>
          <w:color w:val="000000"/>
          <w:sz w:val="28"/>
        </w:rPr>
        <w:t>
      "Қаржымині Мемлекеттік кірістер комитетінің облыстар, Астана, Алматы және Шымкент қалалары бойынша аумақтық органдары";</w:t>
      </w:r>
    </w:p>
    <w:bookmarkEnd w:id="1072"/>
    <w:bookmarkStart w:name="z1074" w:id="1073"/>
    <w:p>
      <w:pPr>
        <w:spacing w:after="0"/>
        <w:ind w:left="0"/>
        <w:jc w:val="both"/>
      </w:pPr>
      <w:r>
        <w:rPr>
          <w:rFonts w:ascii="Times New Roman"/>
          <w:b w:val="false"/>
          <w:i w:val="false"/>
          <w:color w:val="000000"/>
          <w:sz w:val="28"/>
        </w:rPr>
        <w:t>
      7-баған мынадай редакцияда жазылсын:</w:t>
      </w:r>
    </w:p>
    <w:bookmarkEnd w:id="1073"/>
    <w:bookmarkStart w:name="z1075" w:id="1074"/>
    <w:p>
      <w:pPr>
        <w:spacing w:after="0"/>
        <w:ind w:left="0"/>
        <w:jc w:val="both"/>
      </w:pPr>
      <w:r>
        <w:rPr>
          <w:rFonts w:ascii="Times New Roman"/>
          <w:b w:val="false"/>
          <w:i w:val="false"/>
          <w:color w:val="000000"/>
          <w:sz w:val="28"/>
        </w:rPr>
        <w:t>
      "Қаржымині Мемлекеттік кірістер комитетінің облыстар, Астана, Алматы және Шымкент қалалары бойынша аумақтық органдары, "электрондық үкіметтің" веб-порталы";</w:t>
      </w:r>
    </w:p>
    <w:bookmarkEnd w:id="1074"/>
    <w:bookmarkStart w:name="z1076" w:id="1075"/>
    <w:p>
      <w:pPr>
        <w:spacing w:after="0"/>
        <w:ind w:left="0"/>
        <w:jc w:val="both"/>
      </w:pPr>
      <w:r>
        <w:rPr>
          <w:rFonts w:ascii="Times New Roman"/>
          <w:b w:val="false"/>
          <w:i w:val="false"/>
          <w:color w:val="000000"/>
          <w:sz w:val="28"/>
        </w:rPr>
        <w:t>
      реттік нөмірі 568-жолда:</w:t>
      </w:r>
    </w:p>
    <w:bookmarkEnd w:id="1075"/>
    <w:bookmarkStart w:name="z1077" w:id="1076"/>
    <w:p>
      <w:pPr>
        <w:spacing w:after="0"/>
        <w:ind w:left="0"/>
        <w:jc w:val="both"/>
      </w:pPr>
      <w:r>
        <w:rPr>
          <w:rFonts w:ascii="Times New Roman"/>
          <w:b w:val="false"/>
          <w:i w:val="false"/>
          <w:color w:val="000000"/>
          <w:sz w:val="28"/>
        </w:rPr>
        <w:t>
      6-баған мынадай редакцияда жазылсын:</w:t>
      </w:r>
    </w:p>
    <w:bookmarkEnd w:id="1076"/>
    <w:bookmarkStart w:name="z1078" w:id="1077"/>
    <w:p>
      <w:pPr>
        <w:spacing w:after="0"/>
        <w:ind w:left="0"/>
        <w:jc w:val="both"/>
      </w:pPr>
      <w:r>
        <w:rPr>
          <w:rFonts w:ascii="Times New Roman"/>
          <w:b w:val="false"/>
          <w:i w:val="false"/>
          <w:color w:val="000000"/>
          <w:sz w:val="28"/>
        </w:rPr>
        <w:t>
      "Қаржымині Мемлекеттік кірістер комитетінің облыстар, Астана, Алматы және Шымкент қалалары бойынша аумақтық органдары";</w:t>
      </w:r>
    </w:p>
    <w:bookmarkEnd w:id="1077"/>
    <w:bookmarkStart w:name="z1079" w:id="1078"/>
    <w:p>
      <w:pPr>
        <w:spacing w:after="0"/>
        <w:ind w:left="0"/>
        <w:jc w:val="both"/>
      </w:pPr>
      <w:r>
        <w:rPr>
          <w:rFonts w:ascii="Times New Roman"/>
          <w:b w:val="false"/>
          <w:i w:val="false"/>
          <w:color w:val="000000"/>
          <w:sz w:val="28"/>
        </w:rPr>
        <w:t>
      7-баған мынадай редакцияда жазылсын:</w:t>
      </w:r>
    </w:p>
    <w:bookmarkEnd w:id="1078"/>
    <w:bookmarkStart w:name="z1080" w:id="1079"/>
    <w:p>
      <w:pPr>
        <w:spacing w:after="0"/>
        <w:ind w:left="0"/>
        <w:jc w:val="both"/>
      </w:pPr>
      <w:r>
        <w:rPr>
          <w:rFonts w:ascii="Times New Roman"/>
          <w:b w:val="false"/>
          <w:i w:val="false"/>
          <w:color w:val="000000"/>
          <w:sz w:val="28"/>
        </w:rPr>
        <w:t>
      "Қаржымині Мемлекеттік кірістер комитетінің облыстар, Астана, Алматы және Шымкент қалалары бойынша аумақтық органдары, "электрондық үкіметтің" веб-порталы";</w:t>
      </w:r>
    </w:p>
    <w:bookmarkEnd w:id="1079"/>
    <w:bookmarkStart w:name="z1081" w:id="1080"/>
    <w:p>
      <w:pPr>
        <w:spacing w:after="0"/>
        <w:ind w:left="0"/>
        <w:jc w:val="both"/>
      </w:pPr>
      <w:r>
        <w:rPr>
          <w:rFonts w:ascii="Times New Roman"/>
          <w:b w:val="false"/>
          <w:i w:val="false"/>
          <w:color w:val="000000"/>
          <w:sz w:val="28"/>
        </w:rPr>
        <w:t>
      реттік нөмірі 569-жолда:</w:t>
      </w:r>
    </w:p>
    <w:bookmarkEnd w:id="1080"/>
    <w:bookmarkStart w:name="z1082" w:id="1081"/>
    <w:p>
      <w:pPr>
        <w:spacing w:after="0"/>
        <w:ind w:left="0"/>
        <w:jc w:val="both"/>
      </w:pPr>
      <w:r>
        <w:rPr>
          <w:rFonts w:ascii="Times New Roman"/>
          <w:b w:val="false"/>
          <w:i w:val="false"/>
          <w:color w:val="000000"/>
          <w:sz w:val="28"/>
        </w:rPr>
        <w:t>
      6-баған мынадай редакцияда жазылсын:</w:t>
      </w:r>
    </w:p>
    <w:bookmarkEnd w:id="1081"/>
    <w:bookmarkStart w:name="z1083" w:id="1082"/>
    <w:p>
      <w:pPr>
        <w:spacing w:after="0"/>
        <w:ind w:left="0"/>
        <w:jc w:val="both"/>
      </w:pPr>
      <w:r>
        <w:rPr>
          <w:rFonts w:ascii="Times New Roman"/>
          <w:b w:val="false"/>
          <w:i w:val="false"/>
          <w:color w:val="000000"/>
          <w:sz w:val="28"/>
        </w:rPr>
        <w:t>
      "Қаржымині Мемлекеттік кірістер комитетінің облыстар, Астана, Алматы және Шымкент қалалары бойынша аумақтық органдары";</w:t>
      </w:r>
    </w:p>
    <w:bookmarkEnd w:id="1082"/>
    <w:bookmarkStart w:name="z1084" w:id="1083"/>
    <w:p>
      <w:pPr>
        <w:spacing w:after="0"/>
        <w:ind w:left="0"/>
        <w:jc w:val="both"/>
      </w:pPr>
      <w:r>
        <w:rPr>
          <w:rFonts w:ascii="Times New Roman"/>
          <w:b w:val="false"/>
          <w:i w:val="false"/>
          <w:color w:val="000000"/>
          <w:sz w:val="28"/>
        </w:rPr>
        <w:t>
      7-баған мынадай редакцияда жазылсын:</w:t>
      </w:r>
    </w:p>
    <w:bookmarkEnd w:id="1083"/>
    <w:bookmarkStart w:name="z1085" w:id="1084"/>
    <w:p>
      <w:pPr>
        <w:spacing w:after="0"/>
        <w:ind w:left="0"/>
        <w:jc w:val="both"/>
      </w:pPr>
      <w:r>
        <w:rPr>
          <w:rFonts w:ascii="Times New Roman"/>
          <w:b w:val="false"/>
          <w:i w:val="false"/>
          <w:color w:val="000000"/>
          <w:sz w:val="28"/>
        </w:rPr>
        <w:t>
      "Қаржымині Мемлекеттік кірістер комитетінің облыстар, Астана, Алматы және Шымкент қалалары бойынша аумақтық органдары, "электрондық үкіметтің" веб-порталы";</w:t>
      </w:r>
    </w:p>
    <w:bookmarkEnd w:id="1084"/>
    <w:bookmarkStart w:name="z1086" w:id="1085"/>
    <w:p>
      <w:pPr>
        <w:spacing w:after="0"/>
        <w:ind w:left="0"/>
        <w:jc w:val="both"/>
      </w:pPr>
      <w:r>
        <w:rPr>
          <w:rFonts w:ascii="Times New Roman"/>
          <w:b w:val="false"/>
          <w:i w:val="false"/>
          <w:color w:val="000000"/>
          <w:sz w:val="28"/>
        </w:rPr>
        <w:t>
      реттік нөмірі 570-жолда:</w:t>
      </w:r>
    </w:p>
    <w:bookmarkEnd w:id="1085"/>
    <w:bookmarkStart w:name="z1087" w:id="1086"/>
    <w:p>
      <w:pPr>
        <w:spacing w:after="0"/>
        <w:ind w:left="0"/>
        <w:jc w:val="both"/>
      </w:pPr>
      <w:r>
        <w:rPr>
          <w:rFonts w:ascii="Times New Roman"/>
          <w:b w:val="false"/>
          <w:i w:val="false"/>
          <w:color w:val="000000"/>
          <w:sz w:val="28"/>
        </w:rPr>
        <w:t>
      3-баған мынадай редакцияда жазылсын:</w:t>
      </w:r>
    </w:p>
    <w:bookmarkEnd w:id="1086"/>
    <w:bookmarkStart w:name="z1088" w:id="1087"/>
    <w:p>
      <w:pPr>
        <w:spacing w:after="0"/>
        <w:ind w:left="0"/>
        <w:jc w:val="both"/>
      </w:pPr>
      <w:r>
        <w:rPr>
          <w:rFonts w:ascii="Times New Roman"/>
          <w:b w:val="false"/>
          <w:i w:val="false"/>
          <w:color w:val="000000"/>
          <w:sz w:val="28"/>
        </w:rPr>
        <w:t>
      "Өз тауарларын сақтау қоймалары иелерінің тізіліміне енгізу";</w:t>
      </w:r>
    </w:p>
    <w:bookmarkEnd w:id="1087"/>
    <w:bookmarkStart w:name="z1089" w:id="1088"/>
    <w:p>
      <w:pPr>
        <w:spacing w:after="0"/>
        <w:ind w:left="0"/>
        <w:jc w:val="both"/>
      </w:pPr>
      <w:r>
        <w:rPr>
          <w:rFonts w:ascii="Times New Roman"/>
          <w:b w:val="false"/>
          <w:i w:val="false"/>
          <w:color w:val="000000"/>
          <w:sz w:val="28"/>
        </w:rPr>
        <w:t>
      6-баған мынадай редакцияда жазылсын:</w:t>
      </w:r>
    </w:p>
    <w:bookmarkEnd w:id="1088"/>
    <w:bookmarkStart w:name="z1090" w:id="1089"/>
    <w:p>
      <w:pPr>
        <w:spacing w:after="0"/>
        <w:ind w:left="0"/>
        <w:jc w:val="both"/>
      </w:pPr>
      <w:r>
        <w:rPr>
          <w:rFonts w:ascii="Times New Roman"/>
          <w:b w:val="false"/>
          <w:i w:val="false"/>
          <w:color w:val="000000"/>
          <w:sz w:val="28"/>
        </w:rPr>
        <w:t>
      "Қаржымині Мемлекеттік кірістер комитетінің облыстар, Астана, Алматы және Шымкент қалалары бойынша аумақтық органдары";</w:t>
      </w:r>
    </w:p>
    <w:bookmarkEnd w:id="1089"/>
    <w:bookmarkStart w:name="z1091" w:id="1090"/>
    <w:p>
      <w:pPr>
        <w:spacing w:after="0"/>
        <w:ind w:left="0"/>
        <w:jc w:val="both"/>
      </w:pPr>
      <w:r>
        <w:rPr>
          <w:rFonts w:ascii="Times New Roman"/>
          <w:b w:val="false"/>
          <w:i w:val="false"/>
          <w:color w:val="000000"/>
          <w:sz w:val="28"/>
        </w:rPr>
        <w:t>
      реттік нөмірі 571-жолда:</w:t>
      </w:r>
    </w:p>
    <w:bookmarkEnd w:id="1090"/>
    <w:bookmarkStart w:name="z1092" w:id="1091"/>
    <w:p>
      <w:pPr>
        <w:spacing w:after="0"/>
        <w:ind w:left="0"/>
        <w:jc w:val="both"/>
      </w:pPr>
      <w:r>
        <w:rPr>
          <w:rFonts w:ascii="Times New Roman"/>
          <w:b w:val="false"/>
          <w:i w:val="false"/>
          <w:color w:val="000000"/>
          <w:sz w:val="28"/>
        </w:rPr>
        <w:t>
      3-баған мынадай редакцияда жазылсын:</w:t>
      </w:r>
    </w:p>
    <w:bookmarkEnd w:id="1091"/>
    <w:bookmarkStart w:name="z1093" w:id="1092"/>
    <w:p>
      <w:pPr>
        <w:spacing w:after="0"/>
        <w:ind w:left="0"/>
        <w:jc w:val="both"/>
      </w:pPr>
      <w:r>
        <w:rPr>
          <w:rFonts w:ascii="Times New Roman"/>
          <w:b w:val="false"/>
          <w:i w:val="false"/>
          <w:color w:val="000000"/>
          <w:sz w:val="28"/>
        </w:rPr>
        <w:t>
      "Кедендік баждарды, салықтарды, арнайы, демпингке қарсы, өтем баждарды төлеу жөніндегі міндеттерді орындауды,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 тіркеу";</w:t>
      </w:r>
    </w:p>
    <w:bookmarkEnd w:id="1092"/>
    <w:bookmarkStart w:name="z1094" w:id="1093"/>
    <w:p>
      <w:pPr>
        <w:spacing w:after="0"/>
        <w:ind w:left="0"/>
        <w:jc w:val="both"/>
      </w:pPr>
      <w:r>
        <w:rPr>
          <w:rFonts w:ascii="Times New Roman"/>
          <w:b w:val="false"/>
          <w:i w:val="false"/>
          <w:color w:val="000000"/>
          <w:sz w:val="28"/>
        </w:rPr>
        <w:t>
      6-баған мынадай редакцияда жазылсын:</w:t>
      </w:r>
    </w:p>
    <w:bookmarkEnd w:id="1093"/>
    <w:bookmarkStart w:name="z1095" w:id="1094"/>
    <w:p>
      <w:pPr>
        <w:spacing w:after="0"/>
        <w:ind w:left="0"/>
        <w:jc w:val="both"/>
      </w:pPr>
      <w:r>
        <w:rPr>
          <w:rFonts w:ascii="Times New Roman"/>
          <w:b w:val="false"/>
          <w:i w:val="false"/>
          <w:color w:val="000000"/>
          <w:sz w:val="28"/>
        </w:rPr>
        <w:t>
      "Қаржыминінің Мемлекеттік кірістер комитеті, Қаржымині Мемлекеттік кірістер комитетінің облыстар, Астана, Алматы және Шымкент қалалары бойынша аумақтық органдары";</w:t>
      </w:r>
    </w:p>
    <w:bookmarkEnd w:id="1094"/>
    <w:bookmarkStart w:name="z1096" w:id="1095"/>
    <w:p>
      <w:pPr>
        <w:spacing w:after="0"/>
        <w:ind w:left="0"/>
        <w:jc w:val="both"/>
      </w:pPr>
      <w:r>
        <w:rPr>
          <w:rFonts w:ascii="Times New Roman"/>
          <w:b w:val="false"/>
          <w:i w:val="false"/>
          <w:color w:val="000000"/>
          <w:sz w:val="28"/>
        </w:rPr>
        <w:t>
      7-баған мынадай редакцияда жазылсын:</w:t>
      </w:r>
    </w:p>
    <w:bookmarkEnd w:id="1095"/>
    <w:bookmarkStart w:name="z1097" w:id="1096"/>
    <w:p>
      <w:pPr>
        <w:spacing w:after="0"/>
        <w:ind w:left="0"/>
        <w:jc w:val="both"/>
      </w:pPr>
      <w:r>
        <w:rPr>
          <w:rFonts w:ascii="Times New Roman"/>
          <w:b w:val="false"/>
          <w:i w:val="false"/>
          <w:color w:val="000000"/>
          <w:sz w:val="28"/>
        </w:rPr>
        <w:t>
      "Қаржыминінің Мемлекеттік кірістер комитеті, Қаржымині Мемлекеттік кірістер комитетінің облыстар, Астана, Алматы және Шымкент қалалары бойынша аумақтық органдары";</w:t>
      </w:r>
    </w:p>
    <w:bookmarkEnd w:id="1096"/>
    <w:bookmarkStart w:name="z1098" w:id="1097"/>
    <w:p>
      <w:pPr>
        <w:spacing w:after="0"/>
        <w:ind w:left="0"/>
        <w:jc w:val="both"/>
      </w:pPr>
      <w:r>
        <w:rPr>
          <w:rFonts w:ascii="Times New Roman"/>
          <w:b w:val="false"/>
          <w:i w:val="false"/>
          <w:color w:val="000000"/>
          <w:sz w:val="28"/>
        </w:rPr>
        <w:t>
      реттік нөмірі 572-жолда:</w:t>
      </w:r>
    </w:p>
    <w:bookmarkEnd w:id="1097"/>
    <w:bookmarkStart w:name="z1099" w:id="1098"/>
    <w:p>
      <w:pPr>
        <w:spacing w:after="0"/>
        <w:ind w:left="0"/>
        <w:jc w:val="both"/>
      </w:pPr>
      <w:r>
        <w:rPr>
          <w:rFonts w:ascii="Times New Roman"/>
          <w:b w:val="false"/>
          <w:i w:val="false"/>
          <w:color w:val="000000"/>
          <w:sz w:val="28"/>
        </w:rPr>
        <w:t>
      3-баған мынадай редакцияда жазылсын:</w:t>
      </w:r>
    </w:p>
    <w:bookmarkEnd w:id="1098"/>
    <w:bookmarkStart w:name="z1100" w:id="1099"/>
    <w:p>
      <w:pPr>
        <w:spacing w:after="0"/>
        <w:ind w:left="0"/>
        <w:jc w:val="both"/>
      </w:pPr>
      <w:r>
        <w:rPr>
          <w:rFonts w:ascii="Times New Roman"/>
          <w:b w:val="false"/>
          <w:i w:val="false"/>
          <w:color w:val="000000"/>
          <w:sz w:val="28"/>
        </w:rPr>
        <w:t>
      "Кедендік әкелу баждарын төлеу мерзімдерін өзгерту";</w:t>
      </w:r>
    </w:p>
    <w:bookmarkEnd w:id="1099"/>
    <w:bookmarkStart w:name="z1101" w:id="1100"/>
    <w:p>
      <w:pPr>
        <w:spacing w:after="0"/>
        <w:ind w:left="0"/>
        <w:jc w:val="both"/>
      </w:pPr>
      <w:r>
        <w:rPr>
          <w:rFonts w:ascii="Times New Roman"/>
          <w:b w:val="false"/>
          <w:i w:val="false"/>
          <w:color w:val="000000"/>
          <w:sz w:val="28"/>
        </w:rPr>
        <w:t>
      6-баған мынадай редакцияда жазылсын:</w:t>
      </w:r>
    </w:p>
    <w:bookmarkEnd w:id="1100"/>
    <w:bookmarkStart w:name="z1102" w:id="1101"/>
    <w:p>
      <w:pPr>
        <w:spacing w:after="0"/>
        <w:ind w:left="0"/>
        <w:jc w:val="both"/>
      </w:pPr>
      <w:r>
        <w:rPr>
          <w:rFonts w:ascii="Times New Roman"/>
          <w:b w:val="false"/>
          <w:i w:val="false"/>
          <w:color w:val="000000"/>
          <w:sz w:val="28"/>
        </w:rPr>
        <w:t>
      "Қаржымині Мемлекеттік кірістер комитетінің облыстар, Астана, Алматы және Шымкент қалалары бойынша аумақтық органдары";</w:t>
      </w:r>
    </w:p>
    <w:bookmarkEnd w:id="1101"/>
    <w:bookmarkStart w:name="z1103" w:id="1102"/>
    <w:p>
      <w:pPr>
        <w:spacing w:after="0"/>
        <w:ind w:left="0"/>
        <w:jc w:val="both"/>
      </w:pPr>
      <w:r>
        <w:rPr>
          <w:rFonts w:ascii="Times New Roman"/>
          <w:b w:val="false"/>
          <w:i w:val="false"/>
          <w:color w:val="000000"/>
          <w:sz w:val="28"/>
        </w:rPr>
        <w:t>
      7-баған мынадай редакцияда жазылсын:</w:t>
      </w:r>
    </w:p>
    <w:bookmarkEnd w:id="1102"/>
    <w:bookmarkStart w:name="z1104" w:id="1103"/>
    <w:p>
      <w:pPr>
        <w:spacing w:after="0"/>
        <w:ind w:left="0"/>
        <w:jc w:val="both"/>
      </w:pPr>
      <w:r>
        <w:rPr>
          <w:rFonts w:ascii="Times New Roman"/>
          <w:b w:val="false"/>
          <w:i w:val="false"/>
          <w:color w:val="000000"/>
          <w:sz w:val="28"/>
        </w:rPr>
        <w:t>
      "Мемлекеттік корпорация, Қаржымині Мемлекеттік кірістер комитетінің облыстар, Астана, Алматы және Шымкент қалалары бойынша аумақтық органдары";</w:t>
      </w:r>
    </w:p>
    <w:bookmarkEnd w:id="1103"/>
    <w:bookmarkStart w:name="z1105" w:id="1104"/>
    <w:p>
      <w:pPr>
        <w:spacing w:after="0"/>
        <w:ind w:left="0"/>
        <w:jc w:val="both"/>
      </w:pPr>
      <w:r>
        <w:rPr>
          <w:rFonts w:ascii="Times New Roman"/>
          <w:b w:val="false"/>
          <w:i w:val="false"/>
          <w:color w:val="000000"/>
          <w:sz w:val="28"/>
        </w:rPr>
        <w:t>
      реттік нөмірі 572-1-жол алып тасталсын;</w:t>
      </w:r>
    </w:p>
    <w:bookmarkEnd w:id="1104"/>
    <w:bookmarkStart w:name="z1106" w:id="1105"/>
    <w:p>
      <w:pPr>
        <w:spacing w:after="0"/>
        <w:ind w:left="0"/>
        <w:jc w:val="both"/>
      </w:pPr>
      <w:r>
        <w:rPr>
          <w:rFonts w:ascii="Times New Roman"/>
          <w:b w:val="false"/>
          <w:i w:val="false"/>
          <w:color w:val="000000"/>
          <w:sz w:val="28"/>
        </w:rPr>
        <w:t>
      реттік нөмірі 573-жолда:</w:t>
      </w:r>
    </w:p>
    <w:bookmarkEnd w:id="1105"/>
    <w:bookmarkStart w:name="z1107" w:id="1106"/>
    <w:p>
      <w:pPr>
        <w:spacing w:after="0"/>
        <w:ind w:left="0"/>
        <w:jc w:val="both"/>
      </w:pPr>
      <w:r>
        <w:rPr>
          <w:rFonts w:ascii="Times New Roman"/>
          <w:b w:val="false"/>
          <w:i w:val="false"/>
          <w:color w:val="000000"/>
          <w:sz w:val="28"/>
        </w:rPr>
        <w:t>
      6-баған мынадай редакцияда жазылсын:</w:t>
      </w:r>
    </w:p>
    <w:bookmarkEnd w:id="1106"/>
    <w:bookmarkStart w:name="z1108" w:id="1107"/>
    <w:p>
      <w:pPr>
        <w:spacing w:after="0"/>
        <w:ind w:left="0"/>
        <w:jc w:val="both"/>
      </w:pPr>
      <w:r>
        <w:rPr>
          <w:rFonts w:ascii="Times New Roman"/>
          <w:b w:val="false"/>
          <w:i w:val="false"/>
          <w:color w:val="000000"/>
          <w:sz w:val="28"/>
        </w:rPr>
        <w:t>
      "ІІМ аумақтық бөлімшелері";</w:t>
      </w:r>
    </w:p>
    <w:bookmarkEnd w:id="1107"/>
    <w:bookmarkStart w:name="z1109" w:id="1108"/>
    <w:p>
      <w:pPr>
        <w:spacing w:after="0"/>
        <w:ind w:left="0"/>
        <w:jc w:val="both"/>
      </w:pPr>
      <w:r>
        <w:rPr>
          <w:rFonts w:ascii="Times New Roman"/>
          <w:b w:val="false"/>
          <w:i w:val="false"/>
          <w:color w:val="000000"/>
          <w:sz w:val="28"/>
        </w:rPr>
        <w:t>
      7-баған мынадай редакцияда жазылсын:</w:t>
      </w:r>
    </w:p>
    <w:bookmarkEnd w:id="1108"/>
    <w:bookmarkStart w:name="z1110" w:id="1109"/>
    <w:p>
      <w:pPr>
        <w:spacing w:after="0"/>
        <w:ind w:left="0"/>
        <w:jc w:val="both"/>
      </w:pPr>
      <w:r>
        <w:rPr>
          <w:rFonts w:ascii="Times New Roman"/>
          <w:b w:val="false"/>
          <w:i w:val="false"/>
          <w:color w:val="000000"/>
          <w:sz w:val="28"/>
        </w:rPr>
        <w:t>
      "Электрондық үкіметтің" веб-порталы";</w:t>
      </w:r>
    </w:p>
    <w:bookmarkEnd w:id="1109"/>
    <w:bookmarkStart w:name="z1111" w:id="1110"/>
    <w:p>
      <w:pPr>
        <w:spacing w:after="0"/>
        <w:ind w:left="0"/>
        <w:jc w:val="both"/>
      </w:pPr>
      <w:r>
        <w:rPr>
          <w:rFonts w:ascii="Times New Roman"/>
          <w:b w:val="false"/>
          <w:i w:val="false"/>
          <w:color w:val="000000"/>
          <w:sz w:val="28"/>
        </w:rPr>
        <w:t>
      9-баған мынадай редакцияда жазылсын:</w:t>
      </w:r>
    </w:p>
    <w:bookmarkEnd w:id="1110"/>
    <w:bookmarkStart w:name="z1112" w:id="1111"/>
    <w:p>
      <w:pPr>
        <w:spacing w:after="0"/>
        <w:ind w:left="0"/>
        <w:jc w:val="both"/>
      </w:pPr>
      <w:r>
        <w:rPr>
          <w:rFonts w:ascii="Times New Roman"/>
          <w:b w:val="false"/>
          <w:i w:val="false"/>
          <w:color w:val="000000"/>
          <w:sz w:val="28"/>
        </w:rPr>
        <w:t>
      "Электронды";</w:t>
      </w:r>
    </w:p>
    <w:bookmarkEnd w:id="1111"/>
    <w:bookmarkStart w:name="z1113" w:id="1112"/>
    <w:p>
      <w:pPr>
        <w:spacing w:after="0"/>
        <w:ind w:left="0"/>
        <w:jc w:val="both"/>
      </w:pPr>
      <w:r>
        <w:rPr>
          <w:rFonts w:ascii="Times New Roman"/>
          <w:b w:val="false"/>
          <w:i w:val="false"/>
          <w:color w:val="000000"/>
          <w:sz w:val="28"/>
        </w:rPr>
        <w:t>
      реттік нөмірі 574-жолда:</w:t>
      </w:r>
    </w:p>
    <w:bookmarkEnd w:id="1112"/>
    <w:bookmarkStart w:name="z1114" w:id="1113"/>
    <w:p>
      <w:pPr>
        <w:spacing w:after="0"/>
        <w:ind w:left="0"/>
        <w:jc w:val="both"/>
      </w:pPr>
      <w:r>
        <w:rPr>
          <w:rFonts w:ascii="Times New Roman"/>
          <w:b w:val="false"/>
          <w:i w:val="false"/>
          <w:color w:val="000000"/>
          <w:sz w:val="28"/>
        </w:rPr>
        <w:t>
      6-баған мынадай редакцияда жазылсын:</w:t>
      </w:r>
    </w:p>
    <w:bookmarkEnd w:id="1113"/>
    <w:bookmarkStart w:name="z1115" w:id="1114"/>
    <w:p>
      <w:pPr>
        <w:spacing w:after="0"/>
        <w:ind w:left="0"/>
        <w:jc w:val="both"/>
      </w:pPr>
      <w:r>
        <w:rPr>
          <w:rFonts w:ascii="Times New Roman"/>
          <w:b w:val="false"/>
          <w:i w:val="false"/>
          <w:color w:val="000000"/>
          <w:sz w:val="28"/>
        </w:rPr>
        <w:t>
      "ІІМ аумақтық бөлімшелері";</w:t>
      </w:r>
    </w:p>
    <w:bookmarkEnd w:id="1114"/>
    <w:bookmarkStart w:name="z1116" w:id="1115"/>
    <w:p>
      <w:pPr>
        <w:spacing w:after="0"/>
        <w:ind w:left="0"/>
        <w:jc w:val="both"/>
      </w:pPr>
      <w:r>
        <w:rPr>
          <w:rFonts w:ascii="Times New Roman"/>
          <w:b w:val="false"/>
          <w:i w:val="false"/>
          <w:color w:val="000000"/>
          <w:sz w:val="28"/>
        </w:rPr>
        <w:t>
      7-баған мынадай редакцияда жазылсын:</w:t>
      </w:r>
    </w:p>
    <w:bookmarkEnd w:id="1115"/>
    <w:bookmarkStart w:name="z1117" w:id="1116"/>
    <w:p>
      <w:pPr>
        <w:spacing w:after="0"/>
        <w:ind w:left="0"/>
        <w:jc w:val="both"/>
      </w:pPr>
      <w:r>
        <w:rPr>
          <w:rFonts w:ascii="Times New Roman"/>
          <w:b w:val="false"/>
          <w:i w:val="false"/>
          <w:color w:val="000000"/>
          <w:sz w:val="28"/>
        </w:rPr>
        <w:t>
      "Электрондық үкіметтің" веб-порталы";</w:t>
      </w:r>
    </w:p>
    <w:bookmarkEnd w:id="1116"/>
    <w:bookmarkStart w:name="z1118" w:id="1117"/>
    <w:p>
      <w:pPr>
        <w:spacing w:after="0"/>
        <w:ind w:left="0"/>
        <w:jc w:val="both"/>
      </w:pPr>
      <w:r>
        <w:rPr>
          <w:rFonts w:ascii="Times New Roman"/>
          <w:b w:val="false"/>
          <w:i w:val="false"/>
          <w:color w:val="000000"/>
          <w:sz w:val="28"/>
        </w:rPr>
        <w:t>
      9-баған мынадай редакцияда жазылсын:</w:t>
      </w:r>
    </w:p>
    <w:bookmarkEnd w:id="1117"/>
    <w:bookmarkStart w:name="z1119" w:id="1118"/>
    <w:p>
      <w:pPr>
        <w:spacing w:after="0"/>
        <w:ind w:left="0"/>
        <w:jc w:val="both"/>
      </w:pPr>
      <w:r>
        <w:rPr>
          <w:rFonts w:ascii="Times New Roman"/>
          <w:b w:val="false"/>
          <w:i w:val="false"/>
          <w:color w:val="000000"/>
          <w:sz w:val="28"/>
        </w:rPr>
        <w:t>
      "Электронды";</w:t>
      </w:r>
    </w:p>
    <w:bookmarkEnd w:id="1118"/>
    <w:bookmarkStart w:name="z1120" w:id="1119"/>
    <w:p>
      <w:pPr>
        <w:spacing w:after="0"/>
        <w:ind w:left="0"/>
        <w:jc w:val="both"/>
      </w:pPr>
      <w:r>
        <w:rPr>
          <w:rFonts w:ascii="Times New Roman"/>
          <w:b w:val="false"/>
          <w:i w:val="false"/>
          <w:color w:val="000000"/>
          <w:sz w:val="28"/>
        </w:rPr>
        <w:t>
      реттік нөмірлері 575, 576, 577, 578, 579, 580-жолдардың 7-бағаны мынадай редакцияда жазылсын:</w:t>
      </w:r>
    </w:p>
    <w:bookmarkEnd w:id="1119"/>
    <w:bookmarkStart w:name="z1121" w:id="1120"/>
    <w:p>
      <w:pPr>
        <w:spacing w:after="0"/>
        <w:ind w:left="0"/>
        <w:jc w:val="both"/>
      </w:pPr>
      <w:r>
        <w:rPr>
          <w:rFonts w:ascii="Times New Roman"/>
          <w:b w:val="false"/>
          <w:i w:val="false"/>
          <w:color w:val="000000"/>
          <w:sz w:val="28"/>
        </w:rPr>
        <w:t>
      "Электрондық үкіметтің" веб-порталы";</w:t>
      </w:r>
    </w:p>
    <w:bookmarkEnd w:id="1120"/>
    <w:bookmarkStart w:name="z1122" w:id="1121"/>
    <w:p>
      <w:pPr>
        <w:spacing w:after="0"/>
        <w:ind w:left="0"/>
        <w:jc w:val="both"/>
      </w:pPr>
      <w:r>
        <w:rPr>
          <w:rFonts w:ascii="Times New Roman"/>
          <w:b w:val="false"/>
          <w:i w:val="false"/>
          <w:color w:val="000000"/>
          <w:sz w:val="28"/>
        </w:rPr>
        <w:t>
      реттік нөмірі 584-жолдың 6-бағаны мынадай редакцияда жазылсын:</w:t>
      </w:r>
    </w:p>
    <w:bookmarkEnd w:id="1121"/>
    <w:bookmarkStart w:name="z1123" w:id="1122"/>
    <w:p>
      <w:pPr>
        <w:spacing w:after="0"/>
        <w:ind w:left="0"/>
        <w:jc w:val="both"/>
      </w:pPr>
      <w:r>
        <w:rPr>
          <w:rFonts w:ascii="Times New Roman"/>
          <w:b w:val="false"/>
          <w:i w:val="false"/>
          <w:color w:val="000000"/>
          <w:sz w:val="28"/>
        </w:rPr>
        <w:t>
      "ІІМ аумақтық бөлімшелері";</w:t>
      </w:r>
    </w:p>
    <w:bookmarkEnd w:id="1122"/>
    <w:bookmarkStart w:name="z1124" w:id="1123"/>
    <w:p>
      <w:pPr>
        <w:spacing w:after="0"/>
        <w:ind w:left="0"/>
        <w:jc w:val="both"/>
      </w:pPr>
      <w:r>
        <w:rPr>
          <w:rFonts w:ascii="Times New Roman"/>
          <w:b w:val="false"/>
          <w:i w:val="false"/>
          <w:color w:val="000000"/>
          <w:sz w:val="28"/>
        </w:rPr>
        <w:t>
      реттік нөмірі 585-жолда:</w:t>
      </w:r>
    </w:p>
    <w:bookmarkEnd w:id="1123"/>
    <w:bookmarkStart w:name="z1125" w:id="1124"/>
    <w:p>
      <w:pPr>
        <w:spacing w:after="0"/>
        <w:ind w:left="0"/>
        <w:jc w:val="both"/>
      </w:pPr>
      <w:r>
        <w:rPr>
          <w:rFonts w:ascii="Times New Roman"/>
          <w:b w:val="false"/>
          <w:i w:val="false"/>
          <w:color w:val="000000"/>
          <w:sz w:val="28"/>
        </w:rPr>
        <w:t>
      6-баған мынадай редакцияда жазылсын:</w:t>
      </w:r>
    </w:p>
    <w:bookmarkEnd w:id="1124"/>
    <w:bookmarkStart w:name="z1126" w:id="1125"/>
    <w:p>
      <w:pPr>
        <w:spacing w:after="0"/>
        <w:ind w:left="0"/>
        <w:jc w:val="both"/>
      </w:pPr>
      <w:r>
        <w:rPr>
          <w:rFonts w:ascii="Times New Roman"/>
          <w:b w:val="false"/>
          <w:i w:val="false"/>
          <w:color w:val="000000"/>
          <w:sz w:val="28"/>
        </w:rPr>
        <w:t>
      "ІІМ аумақтық бөлімшелері";</w:t>
      </w:r>
    </w:p>
    <w:bookmarkEnd w:id="1125"/>
    <w:bookmarkStart w:name="z1127" w:id="1126"/>
    <w:p>
      <w:pPr>
        <w:spacing w:after="0"/>
        <w:ind w:left="0"/>
        <w:jc w:val="both"/>
      </w:pPr>
      <w:r>
        <w:rPr>
          <w:rFonts w:ascii="Times New Roman"/>
          <w:b w:val="false"/>
          <w:i w:val="false"/>
          <w:color w:val="000000"/>
          <w:sz w:val="28"/>
        </w:rPr>
        <w:t>
      7-баған мынадай редакцияда жазылсын:</w:t>
      </w:r>
    </w:p>
    <w:bookmarkEnd w:id="1126"/>
    <w:bookmarkStart w:name="z1128" w:id="1127"/>
    <w:p>
      <w:pPr>
        <w:spacing w:after="0"/>
        <w:ind w:left="0"/>
        <w:jc w:val="both"/>
      </w:pPr>
      <w:r>
        <w:rPr>
          <w:rFonts w:ascii="Times New Roman"/>
          <w:b w:val="false"/>
          <w:i w:val="false"/>
          <w:color w:val="000000"/>
          <w:sz w:val="28"/>
        </w:rPr>
        <w:t>
      "Электрондық үкіметтің" веб-порталы";</w:t>
      </w:r>
    </w:p>
    <w:bookmarkEnd w:id="1127"/>
    <w:bookmarkStart w:name="z1129" w:id="1128"/>
    <w:p>
      <w:pPr>
        <w:spacing w:after="0"/>
        <w:ind w:left="0"/>
        <w:jc w:val="both"/>
      </w:pPr>
      <w:r>
        <w:rPr>
          <w:rFonts w:ascii="Times New Roman"/>
          <w:b w:val="false"/>
          <w:i w:val="false"/>
          <w:color w:val="000000"/>
          <w:sz w:val="28"/>
        </w:rPr>
        <w:t>
      9-баған мынадай редакцияда жазылсын:</w:t>
      </w:r>
    </w:p>
    <w:bookmarkEnd w:id="1128"/>
    <w:bookmarkStart w:name="z1130" w:id="1129"/>
    <w:p>
      <w:pPr>
        <w:spacing w:after="0"/>
        <w:ind w:left="0"/>
        <w:jc w:val="both"/>
      </w:pPr>
      <w:r>
        <w:rPr>
          <w:rFonts w:ascii="Times New Roman"/>
          <w:b w:val="false"/>
          <w:i w:val="false"/>
          <w:color w:val="000000"/>
          <w:sz w:val="28"/>
        </w:rPr>
        <w:t>
      "Электронды";</w:t>
      </w:r>
    </w:p>
    <w:bookmarkEnd w:id="1129"/>
    <w:bookmarkStart w:name="z1131" w:id="1130"/>
    <w:p>
      <w:pPr>
        <w:spacing w:after="0"/>
        <w:ind w:left="0"/>
        <w:jc w:val="both"/>
      </w:pPr>
      <w:r>
        <w:rPr>
          <w:rFonts w:ascii="Times New Roman"/>
          <w:b w:val="false"/>
          <w:i w:val="false"/>
          <w:color w:val="000000"/>
          <w:sz w:val="28"/>
        </w:rPr>
        <w:t>
      реттік нөмірі 586-жолда:</w:t>
      </w:r>
    </w:p>
    <w:bookmarkEnd w:id="1130"/>
    <w:bookmarkStart w:name="z1132" w:id="1131"/>
    <w:p>
      <w:pPr>
        <w:spacing w:after="0"/>
        <w:ind w:left="0"/>
        <w:jc w:val="both"/>
      </w:pPr>
      <w:r>
        <w:rPr>
          <w:rFonts w:ascii="Times New Roman"/>
          <w:b w:val="false"/>
          <w:i w:val="false"/>
          <w:color w:val="000000"/>
          <w:sz w:val="28"/>
        </w:rPr>
        <w:t>
      6-баған мынадай редакцияда жазылсын:</w:t>
      </w:r>
    </w:p>
    <w:bookmarkEnd w:id="1131"/>
    <w:bookmarkStart w:name="z1133" w:id="1132"/>
    <w:p>
      <w:pPr>
        <w:spacing w:after="0"/>
        <w:ind w:left="0"/>
        <w:jc w:val="both"/>
      </w:pPr>
      <w:r>
        <w:rPr>
          <w:rFonts w:ascii="Times New Roman"/>
          <w:b w:val="false"/>
          <w:i w:val="false"/>
          <w:color w:val="000000"/>
          <w:sz w:val="28"/>
        </w:rPr>
        <w:t>
      "ІІМ аумақтық бөлімшелері";</w:t>
      </w:r>
    </w:p>
    <w:bookmarkEnd w:id="1132"/>
    <w:bookmarkStart w:name="z1134" w:id="1133"/>
    <w:p>
      <w:pPr>
        <w:spacing w:after="0"/>
        <w:ind w:left="0"/>
        <w:jc w:val="both"/>
      </w:pPr>
      <w:r>
        <w:rPr>
          <w:rFonts w:ascii="Times New Roman"/>
          <w:b w:val="false"/>
          <w:i w:val="false"/>
          <w:color w:val="000000"/>
          <w:sz w:val="28"/>
        </w:rPr>
        <w:t>
      7-баған мынадай редакцияда жазылсын:</w:t>
      </w:r>
    </w:p>
    <w:bookmarkEnd w:id="1133"/>
    <w:bookmarkStart w:name="z1135" w:id="1134"/>
    <w:p>
      <w:pPr>
        <w:spacing w:after="0"/>
        <w:ind w:left="0"/>
        <w:jc w:val="both"/>
      </w:pPr>
      <w:r>
        <w:rPr>
          <w:rFonts w:ascii="Times New Roman"/>
          <w:b w:val="false"/>
          <w:i w:val="false"/>
          <w:color w:val="000000"/>
          <w:sz w:val="28"/>
        </w:rPr>
        <w:t>
      "Электрондық үкіметтің" веб-порталы";</w:t>
      </w:r>
    </w:p>
    <w:bookmarkEnd w:id="1134"/>
    <w:bookmarkStart w:name="z1136" w:id="1135"/>
    <w:p>
      <w:pPr>
        <w:spacing w:after="0"/>
        <w:ind w:left="0"/>
        <w:jc w:val="both"/>
      </w:pPr>
      <w:r>
        <w:rPr>
          <w:rFonts w:ascii="Times New Roman"/>
          <w:b w:val="false"/>
          <w:i w:val="false"/>
          <w:color w:val="000000"/>
          <w:sz w:val="28"/>
        </w:rPr>
        <w:t>
      9-баған мынадай редакцияда жазылсын:</w:t>
      </w:r>
    </w:p>
    <w:bookmarkEnd w:id="1135"/>
    <w:bookmarkStart w:name="z1137" w:id="1136"/>
    <w:p>
      <w:pPr>
        <w:spacing w:after="0"/>
        <w:ind w:left="0"/>
        <w:jc w:val="both"/>
      </w:pPr>
      <w:r>
        <w:rPr>
          <w:rFonts w:ascii="Times New Roman"/>
          <w:b w:val="false"/>
          <w:i w:val="false"/>
          <w:color w:val="000000"/>
          <w:sz w:val="28"/>
        </w:rPr>
        <w:t>
      "Электронды";</w:t>
      </w:r>
    </w:p>
    <w:bookmarkEnd w:id="1136"/>
    <w:bookmarkStart w:name="z1138" w:id="1137"/>
    <w:p>
      <w:pPr>
        <w:spacing w:after="0"/>
        <w:ind w:left="0"/>
        <w:jc w:val="both"/>
      </w:pPr>
      <w:r>
        <w:rPr>
          <w:rFonts w:ascii="Times New Roman"/>
          <w:b w:val="false"/>
          <w:i w:val="false"/>
          <w:color w:val="000000"/>
          <w:sz w:val="28"/>
        </w:rPr>
        <w:t>
      реттік нөмірі 588-жолда:</w:t>
      </w:r>
    </w:p>
    <w:bookmarkEnd w:id="1137"/>
    <w:bookmarkStart w:name="z1139" w:id="1138"/>
    <w:p>
      <w:pPr>
        <w:spacing w:after="0"/>
        <w:ind w:left="0"/>
        <w:jc w:val="both"/>
      </w:pPr>
      <w:r>
        <w:rPr>
          <w:rFonts w:ascii="Times New Roman"/>
          <w:b w:val="false"/>
          <w:i w:val="false"/>
          <w:color w:val="000000"/>
          <w:sz w:val="28"/>
        </w:rPr>
        <w:t>
      7-баған мынадай редакцияда жазылсын:</w:t>
      </w:r>
    </w:p>
    <w:bookmarkEnd w:id="1138"/>
    <w:bookmarkStart w:name="z1140" w:id="1139"/>
    <w:p>
      <w:pPr>
        <w:spacing w:after="0"/>
        <w:ind w:left="0"/>
        <w:jc w:val="both"/>
      </w:pPr>
      <w:r>
        <w:rPr>
          <w:rFonts w:ascii="Times New Roman"/>
          <w:b w:val="false"/>
          <w:i w:val="false"/>
          <w:color w:val="000000"/>
          <w:sz w:val="28"/>
        </w:rPr>
        <w:t>
      "Электрондық үкіметтің" веб-порталы";</w:t>
      </w:r>
    </w:p>
    <w:bookmarkEnd w:id="1139"/>
    <w:bookmarkStart w:name="z1141" w:id="1140"/>
    <w:p>
      <w:pPr>
        <w:spacing w:after="0"/>
        <w:ind w:left="0"/>
        <w:jc w:val="both"/>
      </w:pPr>
      <w:r>
        <w:rPr>
          <w:rFonts w:ascii="Times New Roman"/>
          <w:b w:val="false"/>
          <w:i w:val="false"/>
          <w:color w:val="000000"/>
          <w:sz w:val="28"/>
        </w:rPr>
        <w:t>
      9-баған мынадай редакцияда жазылсын:</w:t>
      </w:r>
    </w:p>
    <w:bookmarkEnd w:id="1140"/>
    <w:bookmarkStart w:name="z1142" w:id="1141"/>
    <w:p>
      <w:pPr>
        <w:spacing w:after="0"/>
        <w:ind w:left="0"/>
        <w:jc w:val="both"/>
      </w:pPr>
      <w:r>
        <w:rPr>
          <w:rFonts w:ascii="Times New Roman"/>
          <w:b w:val="false"/>
          <w:i w:val="false"/>
          <w:color w:val="000000"/>
          <w:sz w:val="28"/>
        </w:rPr>
        <w:t>
      "Электронды";</w:t>
      </w:r>
    </w:p>
    <w:bookmarkEnd w:id="1141"/>
    <w:bookmarkStart w:name="z1143" w:id="1142"/>
    <w:p>
      <w:pPr>
        <w:spacing w:after="0"/>
        <w:ind w:left="0"/>
        <w:jc w:val="both"/>
      </w:pPr>
      <w:r>
        <w:rPr>
          <w:rFonts w:ascii="Times New Roman"/>
          <w:b w:val="false"/>
          <w:i w:val="false"/>
          <w:color w:val="000000"/>
          <w:sz w:val="28"/>
        </w:rPr>
        <w:t>
      реттік нөмірі 589-жолда:</w:t>
      </w:r>
    </w:p>
    <w:bookmarkEnd w:id="1142"/>
    <w:bookmarkStart w:name="z1144" w:id="1143"/>
    <w:p>
      <w:pPr>
        <w:spacing w:after="0"/>
        <w:ind w:left="0"/>
        <w:jc w:val="both"/>
      </w:pPr>
      <w:r>
        <w:rPr>
          <w:rFonts w:ascii="Times New Roman"/>
          <w:b w:val="false"/>
          <w:i w:val="false"/>
          <w:color w:val="000000"/>
          <w:sz w:val="28"/>
        </w:rPr>
        <w:t>
      7-баған мынадай редакцияда жазылсын:</w:t>
      </w:r>
    </w:p>
    <w:bookmarkEnd w:id="1143"/>
    <w:bookmarkStart w:name="z1145" w:id="1144"/>
    <w:p>
      <w:pPr>
        <w:spacing w:after="0"/>
        <w:ind w:left="0"/>
        <w:jc w:val="both"/>
      </w:pPr>
      <w:r>
        <w:rPr>
          <w:rFonts w:ascii="Times New Roman"/>
          <w:b w:val="false"/>
          <w:i w:val="false"/>
          <w:color w:val="000000"/>
          <w:sz w:val="28"/>
        </w:rPr>
        <w:t>
      "Электрондық үкіметтің" веб-порталы";</w:t>
      </w:r>
    </w:p>
    <w:bookmarkEnd w:id="1144"/>
    <w:bookmarkStart w:name="z1146" w:id="1145"/>
    <w:p>
      <w:pPr>
        <w:spacing w:after="0"/>
        <w:ind w:left="0"/>
        <w:jc w:val="both"/>
      </w:pPr>
      <w:r>
        <w:rPr>
          <w:rFonts w:ascii="Times New Roman"/>
          <w:b w:val="false"/>
          <w:i w:val="false"/>
          <w:color w:val="000000"/>
          <w:sz w:val="28"/>
        </w:rPr>
        <w:t>
      9-баған мынадай редакцияда жазылсын:</w:t>
      </w:r>
    </w:p>
    <w:bookmarkEnd w:id="1145"/>
    <w:bookmarkStart w:name="z1147" w:id="1146"/>
    <w:p>
      <w:pPr>
        <w:spacing w:after="0"/>
        <w:ind w:left="0"/>
        <w:jc w:val="both"/>
      </w:pPr>
      <w:r>
        <w:rPr>
          <w:rFonts w:ascii="Times New Roman"/>
          <w:b w:val="false"/>
          <w:i w:val="false"/>
          <w:color w:val="000000"/>
          <w:sz w:val="28"/>
        </w:rPr>
        <w:t>
      "Электронды";</w:t>
      </w:r>
    </w:p>
    <w:bookmarkEnd w:id="1146"/>
    <w:bookmarkStart w:name="z1148" w:id="1147"/>
    <w:p>
      <w:pPr>
        <w:spacing w:after="0"/>
        <w:ind w:left="0"/>
        <w:jc w:val="both"/>
      </w:pPr>
      <w:r>
        <w:rPr>
          <w:rFonts w:ascii="Times New Roman"/>
          <w:b w:val="false"/>
          <w:i w:val="false"/>
          <w:color w:val="000000"/>
          <w:sz w:val="28"/>
        </w:rPr>
        <w:t>
      реттік нөмірі 590-жолда:</w:t>
      </w:r>
    </w:p>
    <w:bookmarkEnd w:id="1147"/>
    <w:bookmarkStart w:name="z1149" w:id="1148"/>
    <w:p>
      <w:pPr>
        <w:spacing w:after="0"/>
        <w:ind w:left="0"/>
        <w:jc w:val="both"/>
      </w:pPr>
      <w:r>
        <w:rPr>
          <w:rFonts w:ascii="Times New Roman"/>
          <w:b w:val="false"/>
          <w:i w:val="false"/>
          <w:color w:val="000000"/>
          <w:sz w:val="28"/>
        </w:rPr>
        <w:t>
      7-баған мынадай редакцияда жазылсын:</w:t>
      </w:r>
    </w:p>
    <w:bookmarkEnd w:id="1148"/>
    <w:bookmarkStart w:name="z1150" w:id="1149"/>
    <w:p>
      <w:pPr>
        <w:spacing w:after="0"/>
        <w:ind w:left="0"/>
        <w:jc w:val="both"/>
      </w:pPr>
      <w:r>
        <w:rPr>
          <w:rFonts w:ascii="Times New Roman"/>
          <w:b w:val="false"/>
          <w:i w:val="false"/>
          <w:color w:val="000000"/>
          <w:sz w:val="28"/>
        </w:rPr>
        <w:t>
      "Электрондық үкіметтің" веб-порталы";</w:t>
      </w:r>
    </w:p>
    <w:bookmarkEnd w:id="1149"/>
    <w:bookmarkStart w:name="z1151" w:id="1150"/>
    <w:p>
      <w:pPr>
        <w:spacing w:after="0"/>
        <w:ind w:left="0"/>
        <w:jc w:val="both"/>
      </w:pPr>
      <w:r>
        <w:rPr>
          <w:rFonts w:ascii="Times New Roman"/>
          <w:b w:val="false"/>
          <w:i w:val="false"/>
          <w:color w:val="000000"/>
          <w:sz w:val="28"/>
        </w:rPr>
        <w:t>
      9-баған мынадай редакцияда жазылсын:</w:t>
      </w:r>
    </w:p>
    <w:bookmarkEnd w:id="1150"/>
    <w:bookmarkStart w:name="z1152" w:id="1151"/>
    <w:p>
      <w:pPr>
        <w:spacing w:after="0"/>
        <w:ind w:left="0"/>
        <w:jc w:val="both"/>
      </w:pPr>
      <w:r>
        <w:rPr>
          <w:rFonts w:ascii="Times New Roman"/>
          <w:b w:val="false"/>
          <w:i w:val="false"/>
          <w:color w:val="000000"/>
          <w:sz w:val="28"/>
        </w:rPr>
        <w:t>
      "Электронды";</w:t>
      </w:r>
    </w:p>
    <w:bookmarkEnd w:id="1151"/>
    <w:bookmarkStart w:name="z1153" w:id="1152"/>
    <w:p>
      <w:pPr>
        <w:spacing w:after="0"/>
        <w:ind w:left="0"/>
        <w:jc w:val="both"/>
      </w:pPr>
      <w:r>
        <w:rPr>
          <w:rFonts w:ascii="Times New Roman"/>
          <w:b w:val="false"/>
          <w:i w:val="false"/>
          <w:color w:val="000000"/>
          <w:sz w:val="28"/>
        </w:rPr>
        <w:t>
      реттік нөмірі 591-жолда:</w:t>
      </w:r>
    </w:p>
    <w:bookmarkEnd w:id="1152"/>
    <w:bookmarkStart w:name="z1154" w:id="1153"/>
    <w:p>
      <w:pPr>
        <w:spacing w:after="0"/>
        <w:ind w:left="0"/>
        <w:jc w:val="both"/>
      </w:pPr>
      <w:r>
        <w:rPr>
          <w:rFonts w:ascii="Times New Roman"/>
          <w:b w:val="false"/>
          <w:i w:val="false"/>
          <w:color w:val="000000"/>
          <w:sz w:val="28"/>
        </w:rPr>
        <w:t>
      7-баған мынадай редакцияда жазылсын:</w:t>
      </w:r>
    </w:p>
    <w:bookmarkEnd w:id="1153"/>
    <w:bookmarkStart w:name="z1155" w:id="1154"/>
    <w:p>
      <w:pPr>
        <w:spacing w:after="0"/>
        <w:ind w:left="0"/>
        <w:jc w:val="both"/>
      </w:pPr>
      <w:r>
        <w:rPr>
          <w:rFonts w:ascii="Times New Roman"/>
          <w:b w:val="false"/>
          <w:i w:val="false"/>
          <w:color w:val="000000"/>
          <w:sz w:val="28"/>
        </w:rPr>
        <w:t>
      "Электрондық үкіметтің" веб-порталы";</w:t>
      </w:r>
    </w:p>
    <w:bookmarkEnd w:id="1154"/>
    <w:bookmarkStart w:name="z1156" w:id="1155"/>
    <w:p>
      <w:pPr>
        <w:spacing w:after="0"/>
        <w:ind w:left="0"/>
        <w:jc w:val="both"/>
      </w:pPr>
      <w:r>
        <w:rPr>
          <w:rFonts w:ascii="Times New Roman"/>
          <w:b w:val="false"/>
          <w:i w:val="false"/>
          <w:color w:val="000000"/>
          <w:sz w:val="28"/>
        </w:rPr>
        <w:t>
      9-баған мынадай редакцияда жазылсын:</w:t>
      </w:r>
    </w:p>
    <w:bookmarkEnd w:id="1155"/>
    <w:bookmarkStart w:name="z1157" w:id="1156"/>
    <w:p>
      <w:pPr>
        <w:spacing w:after="0"/>
        <w:ind w:left="0"/>
        <w:jc w:val="both"/>
      </w:pPr>
      <w:r>
        <w:rPr>
          <w:rFonts w:ascii="Times New Roman"/>
          <w:b w:val="false"/>
          <w:i w:val="false"/>
          <w:color w:val="000000"/>
          <w:sz w:val="28"/>
        </w:rPr>
        <w:t>
      "Электронды";</w:t>
      </w:r>
    </w:p>
    <w:bookmarkEnd w:id="1156"/>
    <w:bookmarkStart w:name="z1158" w:id="1157"/>
    <w:p>
      <w:pPr>
        <w:spacing w:after="0"/>
        <w:ind w:left="0"/>
        <w:jc w:val="both"/>
      </w:pPr>
      <w:r>
        <w:rPr>
          <w:rFonts w:ascii="Times New Roman"/>
          <w:b w:val="false"/>
          <w:i w:val="false"/>
          <w:color w:val="000000"/>
          <w:sz w:val="28"/>
        </w:rPr>
        <w:t>
      реттік нөмірі 592-жолда:</w:t>
      </w:r>
    </w:p>
    <w:bookmarkEnd w:id="1157"/>
    <w:bookmarkStart w:name="z1159" w:id="1158"/>
    <w:p>
      <w:pPr>
        <w:spacing w:after="0"/>
        <w:ind w:left="0"/>
        <w:jc w:val="both"/>
      </w:pPr>
      <w:r>
        <w:rPr>
          <w:rFonts w:ascii="Times New Roman"/>
          <w:b w:val="false"/>
          <w:i w:val="false"/>
          <w:color w:val="000000"/>
          <w:sz w:val="28"/>
        </w:rPr>
        <w:t>
      7-баған мынадай редакцияда жазылсын:</w:t>
      </w:r>
    </w:p>
    <w:bookmarkEnd w:id="1158"/>
    <w:bookmarkStart w:name="z1160" w:id="1159"/>
    <w:p>
      <w:pPr>
        <w:spacing w:after="0"/>
        <w:ind w:left="0"/>
        <w:jc w:val="both"/>
      </w:pPr>
      <w:r>
        <w:rPr>
          <w:rFonts w:ascii="Times New Roman"/>
          <w:b w:val="false"/>
          <w:i w:val="false"/>
          <w:color w:val="000000"/>
          <w:sz w:val="28"/>
        </w:rPr>
        <w:t>
      "ІІМ, "электрондық үкіметтің" веб-порталы";</w:t>
      </w:r>
    </w:p>
    <w:bookmarkEnd w:id="1159"/>
    <w:bookmarkStart w:name="z1161" w:id="1160"/>
    <w:p>
      <w:pPr>
        <w:spacing w:after="0"/>
        <w:ind w:left="0"/>
        <w:jc w:val="both"/>
      </w:pPr>
      <w:r>
        <w:rPr>
          <w:rFonts w:ascii="Times New Roman"/>
          <w:b w:val="false"/>
          <w:i w:val="false"/>
          <w:color w:val="000000"/>
          <w:sz w:val="28"/>
        </w:rPr>
        <w:t>
      9-баған мынадай редакцияда жазылсын:</w:t>
      </w:r>
    </w:p>
    <w:bookmarkEnd w:id="1160"/>
    <w:bookmarkStart w:name="z1162" w:id="1161"/>
    <w:p>
      <w:pPr>
        <w:spacing w:after="0"/>
        <w:ind w:left="0"/>
        <w:jc w:val="both"/>
      </w:pPr>
      <w:r>
        <w:rPr>
          <w:rFonts w:ascii="Times New Roman"/>
          <w:b w:val="false"/>
          <w:i w:val="false"/>
          <w:color w:val="000000"/>
          <w:sz w:val="28"/>
        </w:rPr>
        <w:t>
      "Электронды/қағаз түрінде";</w:t>
      </w:r>
    </w:p>
    <w:bookmarkEnd w:id="1161"/>
    <w:bookmarkStart w:name="z1163" w:id="1162"/>
    <w:p>
      <w:pPr>
        <w:spacing w:after="0"/>
        <w:ind w:left="0"/>
        <w:jc w:val="both"/>
      </w:pPr>
      <w:r>
        <w:rPr>
          <w:rFonts w:ascii="Times New Roman"/>
          <w:b w:val="false"/>
          <w:i w:val="false"/>
          <w:color w:val="000000"/>
          <w:sz w:val="28"/>
        </w:rPr>
        <w:t>
      реттік нөмірі 594-жолдың 7-бағаны мынадай редакцияда жазылсын:</w:t>
      </w:r>
    </w:p>
    <w:bookmarkEnd w:id="1162"/>
    <w:bookmarkStart w:name="z1164" w:id="1163"/>
    <w:p>
      <w:pPr>
        <w:spacing w:after="0"/>
        <w:ind w:left="0"/>
        <w:jc w:val="both"/>
      </w:pPr>
      <w:r>
        <w:rPr>
          <w:rFonts w:ascii="Times New Roman"/>
          <w:b w:val="false"/>
          <w:i w:val="false"/>
          <w:color w:val="000000"/>
          <w:sz w:val="28"/>
        </w:rPr>
        <w:t>
      "Электрондық үкіметтің" веб-порталы";</w:t>
      </w:r>
    </w:p>
    <w:bookmarkEnd w:id="1163"/>
    <w:bookmarkStart w:name="z1165" w:id="1164"/>
    <w:p>
      <w:pPr>
        <w:spacing w:after="0"/>
        <w:ind w:left="0"/>
        <w:jc w:val="both"/>
      </w:pPr>
      <w:r>
        <w:rPr>
          <w:rFonts w:ascii="Times New Roman"/>
          <w:b w:val="false"/>
          <w:i w:val="false"/>
          <w:color w:val="000000"/>
          <w:sz w:val="28"/>
        </w:rPr>
        <w:t>
      реттік нөмірі 595-жолда:</w:t>
      </w:r>
    </w:p>
    <w:bookmarkEnd w:id="1164"/>
    <w:bookmarkStart w:name="z1166" w:id="1165"/>
    <w:p>
      <w:pPr>
        <w:spacing w:after="0"/>
        <w:ind w:left="0"/>
        <w:jc w:val="both"/>
      </w:pPr>
      <w:r>
        <w:rPr>
          <w:rFonts w:ascii="Times New Roman"/>
          <w:b w:val="false"/>
          <w:i w:val="false"/>
          <w:color w:val="000000"/>
          <w:sz w:val="28"/>
        </w:rPr>
        <w:t>
      7-баған мынадай редакцияда жазылсын:</w:t>
      </w:r>
    </w:p>
    <w:bookmarkEnd w:id="1165"/>
    <w:bookmarkStart w:name="z1167" w:id="1166"/>
    <w:p>
      <w:pPr>
        <w:spacing w:after="0"/>
        <w:ind w:left="0"/>
        <w:jc w:val="both"/>
      </w:pPr>
      <w:r>
        <w:rPr>
          <w:rFonts w:ascii="Times New Roman"/>
          <w:b w:val="false"/>
          <w:i w:val="false"/>
          <w:color w:val="000000"/>
          <w:sz w:val="28"/>
        </w:rPr>
        <w:t>
      "Электрондық үкіметтің" веб-порталы";</w:t>
      </w:r>
    </w:p>
    <w:bookmarkEnd w:id="1166"/>
    <w:bookmarkStart w:name="z1168" w:id="1167"/>
    <w:p>
      <w:pPr>
        <w:spacing w:after="0"/>
        <w:ind w:left="0"/>
        <w:jc w:val="both"/>
      </w:pPr>
      <w:r>
        <w:rPr>
          <w:rFonts w:ascii="Times New Roman"/>
          <w:b w:val="false"/>
          <w:i w:val="false"/>
          <w:color w:val="000000"/>
          <w:sz w:val="28"/>
        </w:rPr>
        <w:t>
      9-баған мынадай редакцияда жазылсын:</w:t>
      </w:r>
    </w:p>
    <w:bookmarkEnd w:id="1167"/>
    <w:bookmarkStart w:name="z1169" w:id="1168"/>
    <w:p>
      <w:pPr>
        <w:spacing w:after="0"/>
        <w:ind w:left="0"/>
        <w:jc w:val="both"/>
      </w:pPr>
      <w:r>
        <w:rPr>
          <w:rFonts w:ascii="Times New Roman"/>
          <w:b w:val="false"/>
          <w:i w:val="false"/>
          <w:color w:val="000000"/>
          <w:sz w:val="28"/>
        </w:rPr>
        <w:t>
      "Электронды";</w:t>
      </w:r>
    </w:p>
    <w:bookmarkEnd w:id="1168"/>
    <w:bookmarkStart w:name="z1170" w:id="1169"/>
    <w:p>
      <w:pPr>
        <w:spacing w:after="0"/>
        <w:ind w:left="0"/>
        <w:jc w:val="both"/>
      </w:pPr>
      <w:r>
        <w:rPr>
          <w:rFonts w:ascii="Times New Roman"/>
          <w:b w:val="false"/>
          <w:i w:val="false"/>
          <w:color w:val="000000"/>
          <w:sz w:val="28"/>
        </w:rPr>
        <w:t>
      реттік нөмірі 596-жол алып тасталсын;</w:t>
      </w:r>
    </w:p>
    <w:bookmarkEnd w:id="1169"/>
    <w:bookmarkStart w:name="z1171" w:id="1170"/>
    <w:p>
      <w:pPr>
        <w:spacing w:after="0"/>
        <w:ind w:left="0"/>
        <w:jc w:val="both"/>
      </w:pPr>
      <w:r>
        <w:rPr>
          <w:rFonts w:ascii="Times New Roman"/>
          <w:b w:val="false"/>
          <w:i w:val="false"/>
          <w:color w:val="000000"/>
          <w:sz w:val="28"/>
        </w:rPr>
        <w:t>
      реттік нөмірі 597-жолдың 3-бағаны мынадай редакцияда жазылсын:</w:t>
      </w:r>
    </w:p>
    <w:bookmarkEnd w:id="1170"/>
    <w:bookmarkStart w:name="z1172" w:id="1171"/>
    <w:p>
      <w:pPr>
        <w:spacing w:after="0"/>
        <w:ind w:left="0"/>
        <w:jc w:val="both"/>
      </w:pPr>
      <w:r>
        <w:rPr>
          <w:rFonts w:ascii="Times New Roman"/>
          <w:b w:val="false"/>
          <w:i w:val="false"/>
          <w:color w:val="000000"/>
          <w:sz w:val="28"/>
        </w:rPr>
        <w:t>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w:t>
      </w:r>
    </w:p>
    <w:bookmarkEnd w:id="1171"/>
    <w:bookmarkStart w:name="z1173" w:id="1172"/>
    <w:p>
      <w:pPr>
        <w:spacing w:after="0"/>
        <w:ind w:left="0"/>
        <w:jc w:val="both"/>
      </w:pPr>
      <w:r>
        <w:rPr>
          <w:rFonts w:ascii="Times New Roman"/>
          <w:b w:val="false"/>
          <w:i w:val="false"/>
          <w:color w:val="000000"/>
          <w:sz w:val="28"/>
        </w:rPr>
        <w:t>
      реттік нөмірі 598-жолдың 4-бағанында орыс тілінде түзетулер енгізілді, қазақ тіліндегі мәтін өзгермейді;</w:t>
      </w:r>
    </w:p>
    <w:bookmarkEnd w:id="1172"/>
    <w:bookmarkStart w:name="z1174" w:id="1173"/>
    <w:p>
      <w:pPr>
        <w:spacing w:after="0"/>
        <w:ind w:left="0"/>
        <w:jc w:val="both"/>
      </w:pPr>
      <w:r>
        <w:rPr>
          <w:rFonts w:ascii="Times New Roman"/>
          <w:b w:val="false"/>
          <w:i w:val="false"/>
          <w:color w:val="000000"/>
          <w:sz w:val="28"/>
        </w:rPr>
        <w:t>
      реттік нөмірі 599-жолда:</w:t>
      </w:r>
    </w:p>
    <w:bookmarkEnd w:id="1173"/>
    <w:bookmarkStart w:name="z1175" w:id="1174"/>
    <w:p>
      <w:pPr>
        <w:spacing w:after="0"/>
        <w:ind w:left="0"/>
        <w:jc w:val="both"/>
      </w:pPr>
      <w:r>
        <w:rPr>
          <w:rFonts w:ascii="Times New Roman"/>
          <w:b w:val="false"/>
          <w:i w:val="false"/>
          <w:color w:val="000000"/>
          <w:sz w:val="28"/>
        </w:rPr>
        <w:t>
      6-баған мынадай редакцияда жазылсын:</w:t>
      </w:r>
    </w:p>
    <w:bookmarkEnd w:id="1174"/>
    <w:bookmarkStart w:name="z1176" w:id="1175"/>
    <w:p>
      <w:pPr>
        <w:spacing w:after="0"/>
        <w:ind w:left="0"/>
        <w:jc w:val="both"/>
      </w:pPr>
      <w:r>
        <w:rPr>
          <w:rFonts w:ascii="Times New Roman"/>
          <w:b w:val="false"/>
          <w:i w:val="false"/>
          <w:color w:val="000000"/>
          <w:sz w:val="28"/>
        </w:rPr>
        <w:t>
      "Облыстардың, Астана, Алматы және Шымкент қалаларының әділет департаменттері";</w:t>
      </w:r>
    </w:p>
    <w:bookmarkEnd w:id="1175"/>
    <w:bookmarkStart w:name="z1177" w:id="1176"/>
    <w:p>
      <w:pPr>
        <w:spacing w:after="0"/>
        <w:ind w:left="0"/>
        <w:jc w:val="both"/>
      </w:pPr>
      <w:r>
        <w:rPr>
          <w:rFonts w:ascii="Times New Roman"/>
          <w:b w:val="false"/>
          <w:i w:val="false"/>
          <w:color w:val="000000"/>
          <w:sz w:val="28"/>
        </w:rPr>
        <w:t>
      7-баған мынадай редакцияда жазылсын:</w:t>
      </w:r>
    </w:p>
    <w:bookmarkEnd w:id="1176"/>
    <w:bookmarkStart w:name="z1178" w:id="1177"/>
    <w:p>
      <w:pPr>
        <w:spacing w:after="0"/>
        <w:ind w:left="0"/>
        <w:jc w:val="both"/>
      </w:pPr>
      <w:r>
        <w:rPr>
          <w:rFonts w:ascii="Times New Roman"/>
          <w:b w:val="false"/>
          <w:i w:val="false"/>
          <w:color w:val="000000"/>
          <w:sz w:val="28"/>
        </w:rPr>
        <w:t>
      "Мемлекеттік корпорация, облыстардың, Астана, Алматы және Шымкент қалаларының әділет департаменттері";</w:t>
      </w:r>
    </w:p>
    <w:bookmarkEnd w:id="1177"/>
    <w:bookmarkStart w:name="z1179" w:id="1178"/>
    <w:p>
      <w:pPr>
        <w:spacing w:after="0"/>
        <w:ind w:left="0"/>
        <w:jc w:val="both"/>
      </w:pPr>
      <w:r>
        <w:rPr>
          <w:rFonts w:ascii="Times New Roman"/>
          <w:b w:val="false"/>
          <w:i w:val="false"/>
          <w:color w:val="000000"/>
          <w:sz w:val="28"/>
        </w:rPr>
        <w:t>
      реттік нөмірі 606-жолда:</w:t>
      </w:r>
    </w:p>
    <w:bookmarkEnd w:id="1178"/>
    <w:bookmarkStart w:name="z1180" w:id="1179"/>
    <w:p>
      <w:pPr>
        <w:spacing w:after="0"/>
        <w:ind w:left="0"/>
        <w:jc w:val="both"/>
      </w:pPr>
      <w:r>
        <w:rPr>
          <w:rFonts w:ascii="Times New Roman"/>
          <w:b w:val="false"/>
          <w:i w:val="false"/>
          <w:color w:val="000000"/>
          <w:sz w:val="28"/>
        </w:rPr>
        <w:t>
      5-баған мынадай редакцияда жазылсын:</w:t>
      </w:r>
    </w:p>
    <w:bookmarkEnd w:id="1179"/>
    <w:bookmarkStart w:name="z1181" w:id="1180"/>
    <w:p>
      <w:pPr>
        <w:spacing w:after="0"/>
        <w:ind w:left="0"/>
        <w:jc w:val="both"/>
      </w:pPr>
      <w:r>
        <w:rPr>
          <w:rFonts w:ascii="Times New Roman"/>
          <w:b w:val="false"/>
          <w:i w:val="false"/>
          <w:color w:val="000000"/>
          <w:sz w:val="28"/>
        </w:rPr>
        <w:t>
      "ҚДМ";</w:t>
      </w:r>
    </w:p>
    <w:bookmarkEnd w:id="1180"/>
    <w:bookmarkStart w:name="z1182" w:id="1181"/>
    <w:p>
      <w:pPr>
        <w:spacing w:after="0"/>
        <w:ind w:left="0"/>
        <w:jc w:val="both"/>
      </w:pPr>
      <w:r>
        <w:rPr>
          <w:rFonts w:ascii="Times New Roman"/>
          <w:b w:val="false"/>
          <w:i w:val="false"/>
          <w:color w:val="000000"/>
          <w:sz w:val="28"/>
        </w:rPr>
        <w:t>
      6-баған мынадай редакцияда жазылсын:</w:t>
      </w:r>
    </w:p>
    <w:bookmarkEnd w:id="1181"/>
    <w:bookmarkStart w:name="z1183" w:id="1182"/>
    <w:p>
      <w:pPr>
        <w:spacing w:after="0"/>
        <w:ind w:left="0"/>
        <w:jc w:val="both"/>
      </w:pPr>
      <w:r>
        <w:rPr>
          <w:rFonts w:ascii="Times New Roman"/>
          <w:b w:val="false"/>
          <w:i w:val="false"/>
          <w:color w:val="000000"/>
          <w:sz w:val="28"/>
        </w:rPr>
        <w:t>
      "ҚДМ Қоғамдық келісім комитеті";</w:t>
      </w:r>
    </w:p>
    <w:bookmarkEnd w:id="1182"/>
    <w:bookmarkStart w:name="z1184" w:id="1183"/>
    <w:p>
      <w:pPr>
        <w:spacing w:after="0"/>
        <w:ind w:left="0"/>
        <w:jc w:val="both"/>
      </w:pPr>
      <w:r>
        <w:rPr>
          <w:rFonts w:ascii="Times New Roman"/>
          <w:b w:val="false"/>
          <w:i w:val="false"/>
          <w:color w:val="000000"/>
          <w:sz w:val="28"/>
        </w:rPr>
        <w:t>
      7-баған мынадай редакцияда жазылсын:</w:t>
      </w:r>
    </w:p>
    <w:bookmarkEnd w:id="1183"/>
    <w:bookmarkStart w:name="z1185" w:id="1184"/>
    <w:p>
      <w:pPr>
        <w:spacing w:after="0"/>
        <w:ind w:left="0"/>
        <w:jc w:val="both"/>
      </w:pPr>
      <w:r>
        <w:rPr>
          <w:rFonts w:ascii="Times New Roman"/>
          <w:b w:val="false"/>
          <w:i w:val="false"/>
          <w:color w:val="000000"/>
          <w:sz w:val="28"/>
        </w:rPr>
        <w:t>
      "ҚДМ Қоғамдық келісім комитеті";</w:t>
      </w:r>
    </w:p>
    <w:bookmarkEnd w:id="1184"/>
    <w:bookmarkStart w:name="z1186" w:id="1185"/>
    <w:p>
      <w:pPr>
        <w:spacing w:after="0"/>
        <w:ind w:left="0"/>
        <w:jc w:val="both"/>
      </w:pPr>
      <w:r>
        <w:rPr>
          <w:rFonts w:ascii="Times New Roman"/>
          <w:b w:val="false"/>
          <w:i w:val="false"/>
          <w:color w:val="000000"/>
          <w:sz w:val="28"/>
        </w:rPr>
        <w:t>
      реттік нөмірі 607-жолда:</w:t>
      </w:r>
    </w:p>
    <w:bookmarkEnd w:id="1185"/>
    <w:bookmarkStart w:name="z1187" w:id="1186"/>
    <w:p>
      <w:pPr>
        <w:spacing w:after="0"/>
        <w:ind w:left="0"/>
        <w:jc w:val="both"/>
      </w:pPr>
      <w:r>
        <w:rPr>
          <w:rFonts w:ascii="Times New Roman"/>
          <w:b w:val="false"/>
          <w:i w:val="false"/>
          <w:color w:val="000000"/>
          <w:sz w:val="28"/>
        </w:rPr>
        <w:t>
      5-баған мынадай редакцияда жазылсын:</w:t>
      </w:r>
    </w:p>
    <w:bookmarkEnd w:id="1186"/>
    <w:bookmarkStart w:name="z1188" w:id="1187"/>
    <w:p>
      <w:pPr>
        <w:spacing w:after="0"/>
        <w:ind w:left="0"/>
        <w:jc w:val="both"/>
      </w:pPr>
      <w:r>
        <w:rPr>
          <w:rFonts w:ascii="Times New Roman"/>
          <w:b w:val="false"/>
          <w:i w:val="false"/>
          <w:color w:val="000000"/>
          <w:sz w:val="28"/>
        </w:rPr>
        <w:t>
      "ҚДМ";</w:t>
      </w:r>
    </w:p>
    <w:bookmarkEnd w:id="1187"/>
    <w:bookmarkStart w:name="z1189" w:id="1188"/>
    <w:p>
      <w:pPr>
        <w:spacing w:after="0"/>
        <w:ind w:left="0"/>
        <w:jc w:val="both"/>
      </w:pPr>
      <w:r>
        <w:rPr>
          <w:rFonts w:ascii="Times New Roman"/>
          <w:b w:val="false"/>
          <w:i w:val="false"/>
          <w:color w:val="000000"/>
          <w:sz w:val="28"/>
        </w:rPr>
        <w:t>
      6-баған мынадай редакцияда жазылсын:</w:t>
      </w:r>
    </w:p>
    <w:bookmarkEnd w:id="1188"/>
    <w:bookmarkStart w:name="z1190" w:id="1189"/>
    <w:p>
      <w:pPr>
        <w:spacing w:after="0"/>
        <w:ind w:left="0"/>
        <w:jc w:val="both"/>
      </w:pPr>
      <w:r>
        <w:rPr>
          <w:rFonts w:ascii="Times New Roman"/>
          <w:b w:val="false"/>
          <w:i w:val="false"/>
          <w:color w:val="000000"/>
          <w:sz w:val="28"/>
        </w:rPr>
        <w:t>
      "Облыстардың, Астана, Алматы және Шымкент қалаларының ЖАО";</w:t>
      </w:r>
    </w:p>
    <w:bookmarkEnd w:id="1189"/>
    <w:bookmarkStart w:name="z1191" w:id="1190"/>
    <w:p>
      <w:pPr>
        <w:spacing w:after="0"/>
        <w:ind w:left="0"/>
        <w:jc w:val="both"/>
      </w:pPr>
      <w:r>
        <w:rPr>
          <w:rFonts w:ascii="Times New Roman"/>
          <w:b w:val="false"/>
          <w:i w:val="false"/>
          <w:color w:val="000000"/>
          <w:sz w:val="28"/>
        </w:rPr>
        <w:t>
      7-баған мынадай редакцияда жазылсын:</w:t>
      </w:r>
    </w:p>
    <w:bookmarkEnd w:id="1190"/>
    <w:bookmarkStart w:name="z1192" w:id="1191"/>
    <w:p>
      <w:pPr>
        <w:spacing w:after="0"/>
        <w:ind w:left="0"/>
        <w:jc w:val="both"/>
      </w:pPr>
      <w:r>
        <w:rPr>
          <w:rFonts w:ascii="Times New Roman"/>
          <w:b w:val="false"/>
          <w:i w:val="false"/>
          <w:color w:val="000000"/>
          <w:sz w:val="28"/>
        </w:rPr>
        <w:t>
      "Мемлекеттік корпорация, облыстардың, Астана, Алматы және Шымкент қалаларының ЖАО";</w:t>
      </w:r>
    </w:p>
    <w:bookmarkEnd w:id="1191"/>
    <w:bookmarkStart w:name="z1193" w:id="1192"/>
    <w:p>
      <w:pPr>
        <w:spacing w:after="0"/>
        <w:ind w:left="0"/>
        <w:jc w:val="both"/>
      </w:pPr>
      <w:r>
        <w:rPr>
          <w:rFonts w:ascii="Times New Roman"/>
          <w:b w:val="false"/>
          <w:i w:val="false"/>
          <w:color w:val="000000"/>
          <w:sz w:val="28"/>
        </w:rPr>
        <w:t>
      реттік нөмірі 608-жолда:</w:t>
      </w:r>
    </w:p>
    <w:bookmarkEnd w:id="1192"/>
    <w:bookmarkStart w:name="z1194" w:id="1193"/>
    <w:p>
      <w:pPr>
        <w:spacing w:after="0"/>
        <w:ind w:left="0"/>
        <w:jc w:val="both"/>
      </w:pPr>
      <w:r>
        <w:rPr>
          <w:rFonts w:ascii="Times New Roman"/>
          <w:b w:val="false"/>
          <w:i w:val="false"/>
          <w:color w:val="000000"/>
          <w:sz w:val="28"/>
        </w:rPr>
        <w:t>
      5-баған мынадай редакцияда жазылсын:</w:t>
      </w:r>
    </w:p>
    <w:bookmarkEnd w:id="1193"/>
    <w:bookmarkStart w:name="z1195" w:id="1194"/>
    <w:p>
      <w:pPr>
        <w:spacing w:after="0"/>
        <w:ind w:left="0"/>
        <w:jc w:val="both"/>
      </w:pPr>
      <w:r>
        <w:rPr>
          <w:rFonts w:ascii="Times New Roman"/>
          <w:b w:val="false"/>
          <w:i w:val="false"/>
          <w:color w:val="000000"/>
          <w:sz w:val="28"/>
        </w:rPr>
        <w:t>
      "ҚДМ";</w:t>
      </w:r>
    </w:p>
    <w:bookmarkEnd w:id="1194"/>
    <w:bookmarkStart w:name="z1196" w:id="1195"/>
    <w:p>
      <w:pPr>
        <w:spacing w:after="0"/>
        <w:ind w:left="0"/>
        <w:jc w:val="both"/>
      </w:pPr>
      <w:r>
        <w:rPr>
          <w:rFonts w:ascii="Times New Roman"/>
          <w:b w:val="false"/>
          <w:i w:val="false"/>
          <w:color w:val="000000"/>
          <w:sz w:val="28"/>
        </w:rPr>
        <w:t>
      6-баған мынадай редакцияда жазылсын:</w:t>
      </w:r>
    </w:p>
    <w:bookmarkEnd w:id="1195"/>
    <w:bookmarkStart w:name="z1197" w:id="1196"/>
    <w:p>
      <w:pPr>
        <w:spacing w:after="0"/>
        <w:ind w:left="0"/>
        <w:jc w:val="both"/>
      </w:pPr>
      <w:r>
        <w:rPr>
          <w:rFonts w:ascii="Times New Roman"/>
          <w:b w:val="false"/>
          <w:i w:val="false"/>
          <w:color w:val="000000"/>
          <w:sz w:val="28"/>
        </w:rPr>
        <w:t>
      "Облыстардың, Астана, Алматы және Шымкент қалаларының ЖАО";</w:t>
      </w:r>
    </w:p>
    <w:bookmarkEnd w:id="1196"/>
    <w:bookmarkStart w:name="z1198" w:id="1197"/>
    <w:p>
      <w:pPr>
        <w:spacing w:after="0"/>
        <w:ind w:left="0"/>
        <w:jc w:val="both"/>
      </w:pPr>
      <w:r>
        <w:rPr>
          <w:rFonts w:ascii="Times New Roman"/>
          <w:b w:val="false"/>
          <w:i w:val="false"/>
          <w:color w:val="000000"/>
          <w:sz w:val="28"/>
        </w:rPr>
        <w:t>
      7-баған мынадай редакцияда жазылсын:</w:t>
      </w:r>
    </w:p>
    <w:bookmarkEnd w:id="1197"/>
    <w:bookmarkStart w:name="z1199" w:id="1198"/>
    <w:p>
      <w:pPr>
        <w:spacing w:after="0"/>
        <w:ind w:left="0"/>
        <w:jc w:val="both"/>
      </w:pPr>
      <w:r>
        <w:rPr>
          <w:rFonts w:ascii="Times New Roman"/>
          <w:b w:val="false"/>
          <w:i w:val="false"/>
          <w:color w:val="000000"/>
          <w:sz w:val="28"/>
        </w:rPr>
        <w:t>
      "Мемлекеттік корпорация, облыстардың, Астана, Алматы және Шымкент қалаларының ЖАО";</w:t>
      </w:r>
    </w:p>
    <w:bookmarkEnd w:id="1198"/>
    <w:bookmarkStart w:name="z1200" w:id="1199"/>
    <w:p>
      <w:pPr>
        <w:spacing w:after="0"/>
        <w:ind w:left="0"/>
        <w:jc w:val="both"/>
      </w:pPr>
      <w:r>
        <w:rPr>
          <w:rFonts w:ascii="Times New Roman"/>
          <w:b w:val="false"/>
          <w:i w:val="false"/>
          <w:color w:val="000000"/>
          <w:sz w:val="28"/>
        </w:rPr>
        <w:t>
      реттік нөмірі 612-жолдың 6-бағаны мынадай редакцияда жазылсын:</w:t>
      </w:r>
    </w:p>
    <w:bookmarkEnd w:id="1199"/>
    <w:bookmarkStart w:name="z1201" w:id="1200"/>
    <w:p>
      <w:pPr>
        <w:spacing w:after="0"/>
        <w:ind w:left="0"/>
        <w:jc w:val="both"/>
      </w:pPr>
      <w:r>
        <w:rPr>
          <w:rFonts w:ascii="Times New Roman"/>
          <w:b w:val="false"/>
          <w:i w:val="false"/>
          <w:color w:val="000000"/>
          <w:sz w:val="28"/>
        </w:rPr>
        <w:t>
      "Облыстардың, Астана, Алматы және Шымкент қалаларының, аудандардың және облыстық маңызы бар қалалардың ЖАО";</w:t>
      </w:r>
    </w:p>
    <w:bookmarkEnd w:id="1200"/>
    <w:bookmarkStart w:name="z1202" w:id="1201"/>
    <w:p>
      <w:pPr>
        <w:spacing w:after="0"/>
        <w:ind w:left="0"/>
        <w:jc w:val="both"/>
      </w:pPr>
      <w:r>
        <w:rPr>
          <w:rFonts w:ascii="Times New Roman"/>
          <w:b w:val="false"/>
          <w:i w:val="false"/>
          <w:color w:val="000000"/>
          <w:sz w:val="28"/>
        </w:rPr>
        <w:t>
      реттік нөмірі 613-жолдың 6-бағаны мынадай редакцияда жазылсын:</w:t>
      </w:r>
    </w:p>
    <w:bookmarkEnd w:id="1201"/>
    <w:bookmarkStart w:name="z1203" w:id="1202"/>
    <w:p>
      <w:pPr>
        <w:spacing w:after="0"/>
        <w:ind w:left="0"/>
        <w:jc w:val="both"/>
      </w:pPr>
      <w:r>
        <w:rPr>
          <w:rFonts w:ascii="Times New Roman"/>
          <w:b w:val="false"/>
          <w:i w:val="false"/>
          <w:color w:val="000000"/>
          <w:sz w:val="28"/>
        </w:rPr>
        <w:t>
      "Облыстардың, Астана, Алматы және Шымкент қалаларының, аудандардың және облыстық маңызы бар қалалардың ЖАО";</w:t>
      </w:r>
    </w:p>
    <w:bookmarkEnd w:id="1202"/>
    <w:bookmarkStart w:name="z1204" w:id="1203"/>
    <w:p>
      <w:pPr>
        <w:spacing w:after="0"/>
        <w:ind w:left="0"/>
        <w:jc w:val="both"/>
      </w:pPr>
      <w:r>
        <w:rPr>
          <w:rFonts w:ascii="Times New Roman"/>
          <w:b w:val="false"/>
          <w:i w:val="false"/>
          <w:color w:val="000000"/>
          <w:sz w:val="28"/>
        </w:rPr>
        <w:t>
      реттік нөмірі 614-жолда:</w:t>
      </w:r>
    </w:p>
    <w:bookmarkEnd w:id="1203"/>
    <w:bookmarkStart w:name="z1205" w:id="1204"/>
    <w:p>
      <w:pPr>
        <w:spacing w:after="0"/>
        <w:ind w:left="0"/>
        <w:jc w:val="both"/>
      </w:pPr>
      <w:r>
        <w:rPr>
          <w:rFonts w:ascii="Times New Roman"/>
          <w:b w:val="false"/>
          <w:i w:val="false"/>
          <w:color w:val="000000"/>
          <w:sz w:val="28"/>
        </w:rPr>
        <w:t>
      6-баған мынадай редакцияда жазылсын:</w:t>
      </w:r>
    </w:p>
    <w:bookmarkEnd w:id="1204"/>
    <w:bookmarkStart w:name="z1206" w:id="1205"/>
    <w:p>
      <w:pPr>
        <w:spacing w:after="0"/>
        <w:ind w:left="0"/>
        <w:jc w:val="both"/>
      </w:pPr>
      <w:r>
        <w:rPr>
          <w:rFonts w:ascii="Times New Roman"/>
          <w:b w:val="false"/>
          <w:i w:val="false"/>
          <w:color w:val="000000"/>
          <w:sz w:val="28"/>
        </w:rPr>
        <w:t>
      "Облыстардың, Астана, Алматы және Шымкент қалаларының, аудандардың және облыстық маңызы бар қалалардың ЖАО, аудандық маңызы бар қаланың, кенттің, ауылдың, ауылдық округтің әкімі";</w:t>
      </w:r>
    </w:p>
    <w:bookmarkEnd w:id="1205"/>
    <w:bookmarkStart w:name="z1207" w:id="1206"/>
    <w:p>
      <w:pPr>
        <w:spacing w:after="0"/>
        <w:ind w:left="0"/>
        <w:jc w:val="both"/>
      </w:pPr>
      <w:r>
        <w:rPr>
          <w:rFonts w:ascii="Times New Roman"/>
          <w:b w:val="false"/>
          <w:i w:val="false"/>
          <w:color w:val="000000"/>
          <w:sz w:val="28"/>
        </w:rPr>
        <w:t>
      7-баған мынадай редакцияда жазылсын:</w:t>
      </w:r>
    </w:p>
    <w:bookmarkEnd w:id="1206"/>
    <w:bookmarkStart w:name="z1208" w:id="1207"/>
    <w:p>
      <w:pPr>
        <w:spacing w:after="0"/>
        <w:ind w:left="0"/>
        <w:jc w:val="both"/>
      </w:pPr>
      <w:r>
        <w:rPr>
          <w:rFonts w:ascii="Times New Roman"/>
          <w:b w:val="false"/>
          <w:i w:val="false"/>
          <w:color w:val="000000"/>
          <w:sz w:val="28"/>
        </w:rPr>
        <w:t>
      "Мемлекеттік корпорация, облыстардың, Астана, Алматы және Шымкент қалаларының, аудандардың және облыстық маңызы бар қалалардың ЖАО, аудандық маңызы бар қаланың, кенттің, ауылдың, ауылдық округтің әкімі, "электрондық үкіметтің" веб-порталы";</w:t>
      </w:r>
    </w:p>
    <w:bookmarkEnd w:id="1207"/>
    <w:bookmarkStart w:name="z1209" w:id="1208"/>
    <w:p>
      <w:pPr>
        <w:spacing w:after="0"/>
        <w:ind w:left="0"/>
        <w:jc w:val="both"/>
      </w:pPr>
      <w:r>
        <w:rPr>
          <w:rFonts w:ascii="Times New Roman"/>
          <w:b w:val="false"/>
          <w:i w:val="false"/>
          <w:color w:val="000000"/>
          <w:sz w:val="28"/>
        </w:rPr>
        <w:t>
      реттік нөмірі 615-жолдың 6-бағаны мынадай редакцияда жазылсын:</w:t>
      </w:r>
    </w:p>
    <w:bookmarkEnd w:id="1208"/>
    <w:bookmarkStart w:name="z1210" w:id="1209"/>
    <w:p>
      <w:pPr>
        <w:spacing w:after="0"/>
        <w:ind w:left="0"/>
        <w:jc w:val="both"/>
      </w:pPr>
      <w:r>
        <w:rPr>
          <w:rFonts w:ascii="Times New Roman"/>
          <w:b w:val="false"/>
          <w:i w:val="false"/>
          <w:color w:val="000000"/>
          <w:sz w:val="28"/>
        </w:rPr>
        <w:t>
      "Облыстардың, Астана, Алматы және Шымкент қалаларының, аудандардың және облыстық маңызы бар қалалардың ЖАО";</w:t>
      </w:r>
    </w:p>
    <w:bookmarkEnd w:id="1209"/>
    <w:bookmarkStart w:name="z1211" w:id="1210"/>
    <w:p>
      <w:pPr>
        <w:spacing w:after="0"/>
        <w:ind w:left="0"/>
        <w:jc w:val="both"/>
      </w:pPr>
      <w:r>
        <w:rPr>
          <w:rFonts w:ascii="Times New Roman"/>
          <w:b w:val="false"/>
          <w:i w:val="false"/>
          <w:color w:val="000000"/>
          <w:sz w:val="28"/>
        </w:rPr>
        <w:t>
      реттік нөмірі 625-жолдың 6-бағаны мынадай редакцияда жазылсын:</w:t>
      </w:r>
    </w:p>
    <w:bookmarkEnd w:id="1210"/>
    <w:bookmarkStart w:name="z1212" w:id="1211"/>
    <w:p>
      <w:pPr>
        <w:spacing w:after="0"/>
        <w:ind w:left="0"/>
        <w:jc w:val="both"/>
      </w:pPr>
      <w:r>
        <w:rPr>
          <w:rFonts w:ascii="Times New Roman"/>
          <w:b w:val="false"/>
          <w:i w:val="false"/>
          <w:color w:val="000000"/>
          <w:sz w:val="28"/>
        </w:rPr>
        <w:t>
      "Облыстардың, Астана, Алматы және Шымкент қалаларының, аудандардың және облыстық маңызы бар қалалардың ЖАО, аудандық маңызы бар қаланың, кенттің, ауылдың, ауылдық округтің әкімдері";</w:t>
      </w:r>
    </w:p>
    <w:bookmarkEnd w:id="1211"/>
    <w:bookmarkStart w:name="z1213" w:id="1212"/>
    <w:p>
      <w:pPr>
        <w:spacing w:after="0"/>
        <w:ind w:left="0"/>
        <w:jc w:val="both"/>
      </w:pPr>
      <w:r>
        <w:rPr>
          <w:rFonts w:ascii="Times New Roman"/>
          <w:b w:val="false"/>
          <w:i w:val="false"/>
          <w:color w:val="000000"/>
          <w:sz w:val="28"/>
        </w:rPr>
        <w:t>
      реттік нөмірі 625-1-жол алып тасталсын;</w:t>
      </w:r>
    </w:p>
    <w:bookmarkEnd w:id="1212"/>
    <w:bookmarkStart w:name="z1214" w:id="1213"/>
    <w:p>
      <w:pPr>
        <w:spacing w:after="0"/>
        <w:ind w:left="0"/>
        <w:jc w:val="both"/>
      </w:pPr>
      <w:r>
        <w:rPr>
          <w:rFonts w:ascii="Times New Roman"/>
          <w:b w:val="false"/>
          <w:i w:val="false"/>
          <w:color w:val="000000"/>
          <w:sz w:val="28"/>
        </w:rPr>
        <w:t>
      реттік нөмірі 625-2-жолда:</w:t>
      </w:r>
    </w:p>
    <w:bookmarkEnd w:id="1213"/>
    <w:bookmarkStart w:name="z1215" w:id="1214"/>
    <w:p>
      <w:pPr>
        <w:spacing w:after="0"/>
        <w:ind w:left="0"/>
        <w:jc w:val="both"/>
      </w:pPr>
      <w:r>
        <w:rPr>
          <w:rFonts w:ascii="Times New Roman"/>
          <w:b w:val="false"/>
          <w:i w:val="false"/>
          <w:color w:val="000000"/>
          <w:sz w:val="28"/>
        </w:rPr>
        <w:t>
      6-баған мынадай редакцияда жазылсын:</w:t>
      </w:r>
    </w:p>
    <w:bookmarkEnd w:id="1214"/>
    <w:bookmarkStart w:name="z1216" w:id="1215"/>
    <w:p>
      <w:pPr>
        <w:spacing w:after="0"/>
        <w:ind w:left="0"/>
        <w:jc w:val="both"/>
      </w:pPr>
      <w:r>
        <w:rPr>
          <w:rFonts w:ascii="Times New Roman"/>
          <w:b w:val="false"/>
          <w:i w:val="false"/>
          <w:color w:val="000000"/>
          <w:sz w:val="28"/>
        </w:rPr>
        <w:t>
      "Облыстардың, Астана, Алматы және Шымкент қалаларының, аудандардың, облыстық маңызы бар қалалардың, аудандық маңызы бар қалалардың ЖАО, кенттердің, ауылдардың, ауылдық округтердің әкімдері";</w:t>
      </w:r>
    </w:p>
    <w:bookmarkEnd w:id="1215"/>
    <w:bookmarkStart w:name="z1217" w:id="1216"/>
    <w:p>
      <w:pPr>
        <w:spacing w:after="0"/>
        <w:ind w:left="0"/>
        <w:jc w:val="both"/>
      </w:pPr>
      <w:r>
        <w:rPr>
          <w:rFonts w:ascii="Times New Roman"/>
          <w:b w:val="false"/>
          <w:i w:val="false"/>
          <w:color w:val="000000"/>
          <w:sz w:val="28"/>
        </w:rPr>
        <w:t>
      7-баған мынадай редакцияда жазылсын:</w:t>
      </w:r>
    </w:p>
    <w:bookmarkEnd w:id="1216"/>
    <w:bookmarkStart w:name="z1218" w:id="1217"/>
    <w:p>
      <w:pPr>
        <w:spacing w:after="0"/>
        <w:ind w:left="0"/>
        <w:jc w:val="both"/>
      </w:pPr>
      <w:r>
        <w:rPr>
          <w:rFonts w:ascii="Times New Roman"/>
          <w:b w:val="false"/>
          <w:i w:val="false"/>
          <w:color w:val="000000"/>
          <w:sz w:val="28"/>
        </w:rPr>
        <w:t>
      "Мемлекеттік корпорация, облыстардың, Астана, Алматы және Шымкент қалаларының, аудандардың, облыстық маңызы бар қалалардың, аудандық маңызы бар қалалардың ЖАО, кенттердің, ауылдардың, ауылдық округтердің әкімдері";</w:t>
      </w:r>
    </w:p>
    <w:bookmarkEnd w:id="1217"/>
    <w:bookmarkStart w:name="z1219" w:id="1218"/>
    <w:p>
      <w:pPr>
        <w:spacing w:after="0"/>
        <w:ind w:left="0"/>
        <w:jc w:val="both"/>
      </w:pPr>
      <w:r>
        <w:rPr>
          <w:rFonts w:ascii="Times New Roman"/>
          <w:b w:val="false"/>
          <w:i w:val="false"/>
          <w:color w:val="000000"/>
          <w:sz w:val="28"/>
        </w:rPr>
        <w:t>
      реттік нөмірі 625-3-жолда:</w:t>
      </w:r>
    </w:p>
    <w:bookmarkEnd w:id="1218"/>
    <w:bookmarkStart w:name="z1220" w:id="1219"/>
    <w:p>
      <w:pPr>
        <w:spacing w:after="0"/>
        <w:ind w:left="0"/>
        <w:jc w:val="both"/>
      </w:pPr>
      <w:r>
        <w:rPr>
          <w:rFonts w:ascii="Times New Roman"/>
          <w:b w:val="false"/>
          <w:i w:val="false"/>
          <w:color w:val="000000"/>
          <w:sz w:val="28"/>
        </w:rPr>
        <w:t>
      6-баған мынадай редакцияда жазылсын:</w:t>
      </w:r>
    </w:p>
    <w:bookmarkEnd w:id="1219"/>
    <w:bookmarkStart w:name="z1221" w:id="1220"/>
    <w:p>
      <w:pPr>
        <w:spacing w:after="0"/>
        <w:ind w:left="0"/>
        <w:jc w:val="both"/>
      </w:pPr>
      <w:r>
        <w:rPr>
          <w:rFonts w:ascii="Times New Roman"/>
          <w:b w:val="false"/>
          <w:i w:val="false"/>
          <w:color w:val="000000"/>
          <w:sz w:val="28"/>
        </w:rPr>
        <w:t>
      "Облыстардың, Астана, Алматы және Шымкент қалаларының, аудандардың, облыстық маңызы бар қалалардың ЖАО";</w:t>
      </w:r>
    </w:p>
    <w:bookmarkEnd w:id="1220"/>
    <w:bookmarkStart w:name="z1222" w:id="1221"/>
    <w:p>
      <w:pPr>
        <w:spacing w:after="0"/>
        <w:ind w:left="0"/>
        <w:jc w:val="both"/>
      </w:pPr>
      <w:r>
        <w:rPr>
          <w:rFonts w:ascii="Times New Roman"/>
          <w:b w:val="false"/>
          <w:i w:val="false"/>
          <w:color w:val="000000"/>
          <w:sz w:val="28"/>
        </w:rPr>
        <w:t>
      7-баған мынадай редакцияда жазылсын:</w:t>
      </w:r>
    </w:p>
    <w:bookmarkEnd w:id="1221"/>
    <w:bookmarkStart w:name="z1223" w:id="1222"/>
    <w:p>
      <w:pPr>
        <w:spacing w:after="0"/>
        <w:ind w:left="0"/>
        <w:jc w:val="both"/>
      </w:pPr>
      <w:r>
        <w:rPr>
          <w:rFonts w:ascii="Times New Roman"/>
          <w:b w:val="false"/>
          <w:i w:val="false"/>
          <w:color w:val="000000"/>
          <w:sz w:val="28"/>
        </w:rPr>
        <w:t>
      "Облыстардың, Астана, Алматы және Шымкент қалаларының, аудандардың, облыстық маңызы бар қалалардың ЖАО, "электрондық үкіметтің" веб-порталы";</w:t>
      </w:r>
    </w:p>
    <w:bookmarkEnd w:id="1222"/>
    <w:bookmarkStart w:name="z1224" w:id="1223"/>
    <w:p>
      <w:pPr>
        <w:spacing w:after="0"/>
        <w:ind w:left="0"/>
        <w:jc w:val="both"/>
      </w:pPr>
      <w:r>
        <w:rPr>
          <w:rFonts w:ascii="Times New Roman"/>
          <w:b w:val="false"/>
          <w:i w:val="false"/>
          <w:color w:val="000000"/>
          <w:sz w:val="28"/>
        </w:rPr>
        <w:t>
      реттік нөмірі 625-5-жолдың 6-бағаны мынадай редакцияда жазылсын:</w:t>
      </w:r>
    </w:p>
    <w:bookmarkEnd w:id="1223"/>
    <w:bookmarkStart w:name="z1225" w:id="1224"/>
    <w:p>
      <w:pPr>
        <w:spacing w:after="0"/>
        <w:ind w:left="0"/>
        <w:jc w:val="both"/>
      </w:pPr>
      <w:r>
        <w:rPr>
          <w:rFonts w:ascii="Times New Roman"/>
          <w:b w:val="false"/>
          <w:i w:val="false"/>
          <w:color w:val="000000"/>
          <w:sz w:val="28"/>
        </w:rPr>
        <w:t>
      "Облыстардың, Астана, Алматы және Шымкент қалаларының, аудандардың, облыстық маңызы бар қалалардың ЖАО";</w:t>
      </w:r>
    </w:p>
    <w:bookmarkEnd w:id="1224"/>
    <w:bookmarkStart w:name="z1226" w:id="1225"/>
    <w:p>
      <w:pPr>
        <w:spacing w:after="0"/>
        <w:ind w:left="0"/>
        <w:jc w:val="both"/>
      </w:pPr>
      <w:r>
        <w:rPr>
          <w:rFonts w:ascii="Times New Roman"/>
          <w:b w:val="false"/>
          <w:i w:val="false"/>
          <w:color w:val="000000"/>
          <w:sz w:val="28"/>
        </w:rPr>
        <w:t>
      реттік нөмірі 625-6-жолда:</w:t>
      </w:r>
    </w:p>
    <w:bookmarkEnd w:id="1225"/>
    <w:bookmarkStart w:name="z1227" w:id="1226"/>
    <w:p>
      <w:pPr>
        <w:spacing w:after="0"/>
        <w:ind w:left="0"/>
        <w:jc w:val="both"/>
      </w:pPr>
      <w:r>
        <w:rPr>
          <w:rFonts w:ascii="Times New Roman"/>
          <w:b w:val="false"/>
          <w:i w:val="false"/>
          <w:color w:val="000000"/>
          <w:sz w:val="28"/>
        </w:rPr>
        <w:t>
      6-баған мынадай редакцияда жазылсын:</w:t>
      </w:r>
    </w:p>
    <w:bookmarkEnd w:id="1226"/>
    <w:bookmarkStart w:name="z1228" w:id="1227"/>
    <w:p>
      <w:pPr>
        <w:spacing w:after="0"/>
        <w:ind w:left="0"/>
        <w:jc w:val="both"/>
      </w:pPr>
      <w:r>
        <w:rPr>
          <w:rFonts w:ascii="Times New Roman"/>
          <w:b w:val="false"/>
          <w:i w:val="false"/>
          <w:color w:val="000000"/>
          <w:sz w:val="28"/>
        </w:rPr>
        <w:t>
      "Облыстардың, Астана, Алматы және Шымкент қалаларының, аудандардың, облыстық маңызы бар қалалардың ЖАО";</w:t>
      </w:r>
    </w:p>
    <w:bookmarkEnd w:id="1227"/>
    <w:bookmarkStart w:name="z1229" w:id="1228"/>
    <w:p>
      <w:pPr>
        <w:spacing w:after="0"/>
        <w:ind w:left="0"/>
        <w:jc w:val="both"/>
      </w:pPr>
      <w:r>
        <w:rPr>
          <w:rFonts w:ascii="Times New Roman"/>
          <w:b w:val="false"/>
          <w:i w:val="false"/>
          <w:color w:val="000000"/>
          <w:sz w:val="28"/>
        </w:rPr>
        <w:t>
      7-баған мынадай редакцияда жазылсын:</w:t>
      </w:r>
    </w:p>
    <w:bookmarkEnd w:id="1228"/>
    <w:bookmarkStart w:name="z1230" w:id="1229"/>
    <w:p>
      <w:pPr>
        <w:spacing w:after="0"/>
        <w:ind w:left="0"/>
        <w:jc w:val="both"/>
      </w:pPr>
      <w:r>
        <w:rPr>
          <w:rFonts w:ascii="Times New Roman"/>
          <w:b w:val="false"/>
          <w:i w:val="false"/>
          <w:color w:val="000000"/>
          <w:sz w:val="28"/>
        </w:rPr>
        <w:t>
      "Мемлекеттік корпорация, облыстардың, Астана, Алматы және Шымкент қалаларының, аудандардың, облыстық маңызы бар қалалардың ЖАО";</w:t>
      </w:r>
    </w:p>
    <w:bookmarkEnd w:id="1229"/>
    <w:bookmarkStart w:name="z1231" w:id="1230"/>
    <w:p>
      <w:pPr>
        <w:spacing w:after="0"/>
        <w:ind w:left="0"/>
        <w:jc w:val="both"/>
      </w:pPr>
      <w:r>
        <w:rPr>
          <w:rFonts w:ascii="Times New Roman"/>
          <w:b w:val="false"/>
          <w:i w:val="false"/>
          <w:color w:val="000000"/>
          <w:sz w:val="28"/>
        </w:rPr>
        <w:t>
      мынадай мазмұндағы реттік нөмірлері 625-7, 625-8, 625-9, 625-10, 625-11-жолдармен толықтырылсын:</w:t>
      </w:r>
    </w:p>
    <w:bookmarkEnd w:id="1230"/>
    <w:bookmarkStart w:name="z1232" w:id="1231"/>
    <w:p>
      <w:pPr>
        <w:spacing w:after="0"/>
        <w:ind w:left="0"/>
        <w:jc w:val="both"/>
      </w:pPr>
      <w:r>
        <w:rPr>
          <w:rFonts w:ascii="Times New Roman"/>
          <w:b w:val="false"/>
          <w:i w:val="false"/>
          <w:color w:val="000000"/>
          <w:sz w:val="28"/>
        </w:rPr>
        <w:t>
      "</w:t>
      </w:r>
    </w:p>
    <w:bookmarkEnd w:id="1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2004"/>
        <w:gridCol w:w="982"/>
        <w:gridCol w:w="525"/>
        <w:gridCol w:w="182"/>
        <w:gridCol w:w="3384"/>
        <w:gridCol w:w="3384"/>
        <w:gridCol w:w="183"/>
        <w:gridCol w:w="183"/>
      </w:tblGrid>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02201024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 пайдалануға берілген жер учаскесін жекеменшікке сату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аудандардың, облыстық маңызы бар қалалардың, аудандық маңызы бар қалалардың ЖАО, кенттердің, ауылдардың, ауылдық округтердің әкімдері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аудандардың, облыстық маңызы бар қалалардың, аудандық маңызы бар қалалардың ЖАО, кенттердің, ауылдардың, ауылдық округтердің әкімдері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Қағазтүрінде</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02201025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жекеменшікке бөліп төлеуге сату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аудандардың, облыстық маңызы бар қалалардың, аудандық маңызы бар қалалардың ЖАО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аудандардың, облыстық маңызы бар қалалардың, аудандық маңызы бар қалалардың ЖАО</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Қағазтүрінде</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02201026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сатып алу-сату шарттарын жасасу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аудандардың, облыстық маңызы бар қалалардың, аудандық маңызы бар қалалардың ЖАО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аудандардың, облыстық маңызы бар қалалардың, аудандық маңызы бар қалалардың ЖАО</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Қағазтүрінде</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02201027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жалға алу шарттарын жасасу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аудандардың, облыстық маңызы бар қалалардың, аудандық маңызы бар қалалардың ЖАО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аудандардың, облыстық маңызы бар қалалардың, аудандық маңызы бар қалалардың ЖАО</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Қағазтүрінде</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02201028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алу үшін кезекке қою</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аудандардың, облыстық маңызы бар қалалардың, аудандық маңызы бар қалалардың ЖАО, кенттердің, ауылдардың, ауылдық округтердің әкімдері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аудандардың, облыстық маңызы бар қалалардың, аудандық маңызы бар қалалардың ЖАО, кенттердің, ауылдардың, ауылдық округтердің әкімдері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Қағазтүрінде</w:t>
            </w:r>
          </w:p>
        </w:tc>
      </w:tr>
    </w:tbl>
    <w:bookmarkStart w:name="z1233" w:id="1232"/>
    <w:p>
      <w:pPr>
        <w:spacing w:after="0"/>
        <w:ind w:left="0"/>
        <w:jc w:val="both"/>
      </w:pPr>
      <w:r>
        <w:rPr>
          <w:rFonts w:ascii="Times New Roman"/>
          <w:b w:val="false"/>
          <w:i w:val="false"/>
          <w:color w:val="000000"/>
          <w:sz w:val="28"/>
        </w:rPr>
        <w:t>
      ";</w:t>
      </w:r>
    </w:p>
    <w:bookmarkEnd w:id="1232"/>
    <w:bookmarkStart w:name="z1234" w:id="1233"/>
    <w:p>
      <w:pPr>
        <w:spacing w:after="0"/>
        <w:ind w:left="0"/>
        <w:jc w:val="both"/>
      </w:pPr>
      <w:r>
        <w:rPr>
          <w:rFonts w:ascii="Times New Roman"/>
          <w:b w:val="false"/>
          <w:i w:val="false"/>
          <w:color w:val="000000"/>
          <w:sz w:val="28"/>
        </w:rPr>
        <w:t>
      реттік нөмірі 629-жолда:</w:t>
      </w:r>
    </w:p>
    <w:bookmarkEnd w:id="1233"/>
    <w:bookmarkStart w:name="z1235" w:id="1234"/>
    <w:p>
      <w:pPr>
        <w:spacing w:after="0"/>
        <w:ind w:left="0"/>
        <w:jc w:val="both"/>
      </w:pPr>
      <w:r>
        <w:rPr>
          <w:rFonts w:ascii="Times New Roman"/>
          <w:b w:val="false"/>
          <w:i w:val="false"/>
          <w:color w:val="000000"/>
          <w:sz w:val="28"/>
        </w:rPr>
        <w:t>
      3-баған мынадай редакцияда жазылсын:</w:t>
      </w:r>
    </w:p>
    <w:bookmarkEnd w:id="1234"/>
    <w:bookmarkStart w:name="z1236" w:id="1235"/>
    <w:p>
      <w:pPr>
        <w:spacing w:after="0"/>
        <w:ind w:left="0"/>
        <w:jc w:val="both"/>
      </w:pPr>
      <w:r>
        <w:rPr>
          <w:rFonts w:ascii="Times New Roman"/>
          <w:b w:val="false"/>
          <w:i w:val="false"/>
          <w:color w:val="000000"/>
          <w:sz w:val="28"/>
        </w:rPr>
        <w:t>
      "Қазақстан Республикасының радиожиілілік спектрін пайдалануға рұқсат беру, жою, ұзарту және қайта ресімдеу";</w:t>
      </w:r>
    </w:p>
    <w:bookmarkEnd w:id="1235"/>
    <w:bookmarkStart w:name="z1237" w:id="1236"/>
    <w:p>
      <w:pPr>
        <w:spacing w:after="0"/>
        <w:ind w:left="0"/>
        <w:jc w:val="both"/>
      </w:pPr>
      <w:r>
        <w:rPr>
          <w:rFonts w:ascii="Times New Roman"/>
          <w:b w:val="false"/>
          <w:i w:val="false"/>
          <w:color w:val="000000"/>
          <w:sz w:val="28"/>
        </w:rPr>
        <w:t>
      6-баған мынадай редакцияда жазылсын:</w:t>
      </w:r>
    </w:p>
    <w:bookmarkEnd w:id="1236"/>
    <w:bookmarkStart w:name="z1238" w:id="1237"/>
    <w:p>
      <w:pPr>
        <w:spacing w:after="0"/>
        <w:ind w:left="0"/>
        <w:jc w:val="both"/>
      </w:pPr>
      <w:r>
        <w:rPr>
          <w:rFonts w:ascii="Times New Roman"/>
          <w:b w:val="false"/>
          <w:i w:val="false"/>
          <w:color w:val="000000"/>
          <w:sz w:val="28"/>
        </w:rPr>
        <w:t>
      "АКМ Телекоммуникациялар комитеті";</w:t>
      </w:r>
    </w:p>
    <w:bookmarkEnd w:id="1237"/>
    <w:bookmarkStart w:name="z1239" w:id="1238"/>
    <w:p>
      <w:pPr>
        <w:spacing w:after="0"/>
        <w:ind w:left="0"/>
        <w:jc w:val="both"/>
      </w:pPr>
      <w:r>
        <w:rPr>
          <w:rFonts w:ascii="Times New Roman"/>
          <w:b w:val="false"/>
          <w:i w:val="false"/>
          <w:color w:val="000000"/>
          <w:sz w:val="28"/>
        </w:rPr>
        <w:t>
      реттік нөмірі 630-жолда:</w:t>
      </w:r>
    </w:p>
    <w:bookmarkEnd w:id="1238"/>
    <w:bookmarkStart w:name="z1240" w:id="1239"/>
    <w:p>
      <w:pPr>
        <w:spacing w:after="0"/>
        <w:ind w:left="0"/>
        <w:jc w:val="both"/>
      </w:pPr>
      <w:r>
        <w:rPr>
          <w:rFonts w:ascii="Times New Roman"/>
          <w:b w:val="false"/>
          <w:i w:val="false"/>
          <w:color w:val="000000"/>
          <w:sz w:val="28"/>
        </w:rPr>
        <w:t>
      6-баған мынадай редакцияда жазылсын:</w:t>
      </w:r>
    </w:p>
    <w:bookmarkEnd w:id="1239"/>
    <w:bookmarkStart w:name="z1241" w:id="1240"/>
    <w:p>
      <w:pPr>
        <w:spacing w:after="0"/>
        <w:ind w:left="0"/>
        <w:jc w:val="both"/>
      </w:pPr>
      <w:r>
        <w:rPr>
          <w:rFonts w:ascii="Times New Roman"/>
          <w:b w:val="false"/>
          <w:i w:val="false"/>
          <w:color w:val="000000"/>
          <w:sz w:val="28"/>
        </w:rPr>
        <w:t>
      "АКМ Телекоммуникациялар комитеті";</w:t>
      </w:r>
    </w:p>
    <w:bookmarkEnd w:id="1240"/>
    <w:bookmarkStart w:name="z1242" w:id="1241"/>
    <w:p>
      <w:pPr>
        <w:spacing w:after="0"/>
        <w:ind w:left="0"/>
        <w:jc w:val="both"/>
      </w:pPr>
      <w:r>
        <w:rPr>
          <w:rFonts w:ascii="Times New Roman"/>
          <w:b w:val="false"/>
          <w:i w:val="false"/>
          <w:color w:val="000000"/>
          <w:sz w:val="28"/>
        </w:rPr>
        <w:t>
      7-баған мынадай редакцияда жазылсын:</w:t>
      </w:r>
    </w:p>
    <w:bookmarkEnd w:id="1241"/>
    <w:bookmarkStart w:name="z1243" w:id="1242"/>
    <w:p>
      <w:pPr>
        <w:spacing w:after="0"/>
        <w:ind w:left="0"/>
        <w:jc w:val="both"/>
      </w:pPr>
      <w:r>
        <w:rPr>
          <w:rFonts w:ascii="Times New Roman"/>
          <w:b w:val="false"/>
          <w:i w:val="false"/>
          <w:color w:val="000000"/>
          <w:sz w:val="28"/>
        </w:rPr>
        <w:t>
      "Электрондық үкіметтің" веб-порталы";</w:t>
      </w:r>
    </w:p>
    <w:bookmarkEnd w:id="1242"/>
    <w:bookmarkStart w:name="z1244" w:id="1243"/>
    <w:p>
      <w:pPr>
        <w:spacing w:after="0"/>
        <w:ind w:left="0"/>
        <w:jc w:val="both"/>
      </w:pPr>
      <w:r>
        <w:rPr>
          <w:rFonts w:ascii="Times New Roman"/>
          <w:b w:val="false"/>
          <w:i w:val="false"/>
          <w:color w:val="000000"/>
          <w:sz w:val="28"/>
        </w:rPr>
        <w:t>
      9-баған мынадай редакцияда жазылсын:</w:t>
      </w:r>
    </w:p>
    <w:bookmarkEnd w:id="1243"/>
    <w:bookmarkStart w:name="z1245" w:id="1244"/>
    <w:p>
      <w:pPr>
        <w:spacing w:after="0"/>
        <w:ind w:left="0"/>
        <w:jc w:val="both"/>
      </w:pPr>
      <w:r>
        <w:rPr>
          <w:rFonts w:ascii="Times New Roman"/>
          <w:b w:val="false"/>
          <w:i w:val="false"/>
          <w:color w:val="000000"/>
          <w:sz w:val="28"/>
        </w:rPr>
        <w:t>
      "Электронды";</w:t>
      </w:r>
    </w:p>
    <w:bookmarkEnd w:id="1244"/>
    <w:bookmarkStart w:name="z1246" w:id="1245"/>
    <w:p>
      <w:pPr>
        <w:spacing w:after="0"/>
        <w:ind w:left="0"/>
        <w:jc w:val="both"/>
      </w:pPr>
      <w:r>
        <w:rPr>
          <w:rFonts w:ascii="Times New Roman"/>
          <w:b w:val="false"/>
          <w:i w:val="false"/>
          <w:color w:val="000000"/>
          <w:sz w:val="28"/>
        </w:rPr>
        <w:t>
      реттік нөмірі 631-жол алып тасталсын;</w:t>
      </w:r>
    </w:p>
    <w:bookmarkEnd w:id="1245"/>
    <w:bookmarkStart w:name="z1247" w:id="1246"/>
    <w:p>
      <w:pPr>
        <w:spacing w:after="0"/>
        <w:ind w:left="0"/>
        <w:jc w:val="both"/>
      </w:pPr>
      <w:r>
        <w:rPr>
          <w:rFonts w:ascii="Times New Roman"/>
          <w:b w:val="false"/>
          <w:i w:val="false"/>
          <w:color w:val="000000"/>
          <w:sz w:val="28"/>
        </w:rPr>
        <w:t>
      реттік нөмірі 632-жолда:</w:t>
      </w:r>
    </w:p>
    <w:bookmarkEnd w:id="1246"/>
    <w:bookmarkStart w:name="z1248" w:id="1247"/>
    <w:p>
      <w:pPr>
        <w:spacing w:after="0"/>
        <w:ind w:left="0"/>
        <w:jc w:val="both"/>
      </w:pPr>
      <w:r>
        <w:rPr>
          <w:rFonts w:ascii="Times New Roman"/>
          <w:b w:val="false"/>
          <w:i w:val="false"/>
          <w:color w:val="000000"/>
          <w:sz w:val="28"/>
        </w:rPr>
        <w:t>
      6-баған мынадай редакцияда жазылсын:</w:t>
      </w:r>
    </w:p>
    <w:bookmarkEnd w:id="1247"/>
    <w:bookmarkStart w:name="z1249" w:id="1248"/>
    <w:p>
      <w:pPr>
        <w:spacing w:after="0"/>
        <w:ind w:left="0"/>
        <w:jc w:val="both"/>
      </w:pPr>
      <w:r>
        <w:rPr>
          <w:rFonts w:ascii="Times New Roman"/>
          <w:b w:val="false"/>
          <w:i w:val="false"/>
          <w:color w:val="000000"/>
          <w:sz w:val="28"/>
        </w:rPr>
        <w:t>
      "АКМ Телекоммуникациялар комитеті";</w:t>
      </w:r>
    </w:p>
    <w:bookmarkEnd w:id="1248"/>
    <w:bookmarkStart w:name="z1250" w:id="1249"/>
    <w:p>
      <w:pPr>
        <w:spacing w:after="0"/>
        <w:ind w:left="0"/>
        <w:jc w:val="both"/>
      </w:pPr>
      <w:r>
        <w:rPr>
          <w:rFonts w:ascii="Times New Roman"/>
          <w:b w:val="false"/>
          <w:i w:val="false"/>
          <w:color w:val="000000"/>
          <w:sz w:val="28"/>
        </w:rPr>
        <w:t>
      7-баған мынадай редакцияда жазылсын:</w:t>
      </w:r>
    </w:p>
    <w:bookmarkEnd w:id="1249"/>
    <w:bookmarkStart w:name="z1251" w:id="1250"/>
    <w:p>
      <w:pPr>
        <w:spacing w:after="0"/>
        <w:ind w:left="0"/>
        <w:jc w:val="both"/>
      </w:pPr>
      <w:r>
        <w:rPr>
          <w:rFonts w:ascii="Times New Roman"/>
          <w:b w:val="false"/>
          <w:i w:val="false"/>
          <w:color w:val="000000"/>
          <w:sz w:val="28"/>
        </w:rPr>
        <w:t>
      "Электрондық үкіметтің" веб-порталы";</w:t>
      </w:r>
    </w:p>
    <w:bookmarkEnd w:id="1250"/>
    <w:bookmarkStart w:name="z1252" w:id="1251"/>
    <w:p>
      <w:pPr>
        <w:spacing w:after="0"/>
        <w:ind w:left="0"/>
        <w:jc w:val="both"/>
      </w:pPr>
      <w:r>
        <w:rPr>
          <w:rFonts w:ascii="Times New Roman"/>
          <w:b w:val="false"/>
          <w:i w:val="false"/>
          <w:color w:val="000000"/>
          <w:sz w:val="28"/>
        </w:rPr>
        <w:t>
      9-баған мынадай редакцияда жазылсын:</w:t>
      </w:r>
    </w:p>
    <w:bookmarkEnd w:id="1251"/>
    <w:bookmarkStart w:name="z1253" w:id="1252"/>
    <w:p>
      <w:pPr>
        <w:spacing w:after="0"/>
        <w:ind w:left="0"/>
        <w:jc w:val="both"/>
      </w:pPr>
      <w:r>
        <w:rPr>
          <w:rFonts w:ascii="Times New Roman"/>
          <w:b w:val="false"/>
          <w:i w:val="false"/>
          <w:color w:val="000000"/>
          <w:sz w:val="28"/>
        </w:rPr>
        <w:t>
      "Электронды";</w:t>
      </w:r>
    </w:p>
    <w:bookmarkEnd w:id="1252"/>
    <w:bookmarkStart w:name="z1254" w:id="1253"/>
    <w:p>
      <w:pPr>
        <w:spacing w:after="0"/>
        <w:ind w:left="0"/>
        <w:jc w:val="both"/>
      </w:pPr>
      <w:r>
        <w:rPr>
          <w:rFonts w:ascii="Times New Roman"/>
          <w:b w:val="false"/>
          <w:i w:val="false"/>
          <w:color w:val="000000"/>
          <w:sz w:val="28"/>
        </w:rPr>
        <w:t>
      реттік нөмірі 633-жолда:</w:t>
      </w:r>
    </w:p>
    <w:bookmarkEnd w:id="1253"/>
    <w:bookmarkStart w:name="z1255" w:id="1254"/>
    <w:p>
      <w:pPr>
        <w:spacing w:after="0"/>
        <w:ind w:left="0"/>
        <w:jc w:val="both"/>
      </w:pPr>
      <w:r>
        <w:rPr>
          <w:rFonts w:ascii="Times New Roman"/>
          <w:b w:val="false"/>
          <w:i w:val="false"/>
          <w:color w:val="000000"/>
          <w:sz w:val="28"/>
        </w:rPr>
        <w:t>
      6-баған мынадай редакцияда жазылсын:</w:t>
      </w:r>
    </w:p>
    <w:bookmarkEnd w:id="1254"/>
    <w:bookmarkStart w:name="z1256" w:id="1255"/>
    <w:p>
      <w:pPr>
        <w:spacing w:after="0"/>
        <w:ind w:left="0"/>
        <w:jc w:val="both"/>
      </w:pPr>
      <w:r>
        <w:rPr>
          <w:rFonts w:ascii="Times New Roman"/>
          <w:b w:val="false"/>
          <w:i w:val="false"/>
          <w:color w:val="000000"/>
          <w:sz w:val="28"/>
        </w:rPr>
        <w:t>
      "АКМ Телекоммуникациялар комитеті";</w:t>
      </w:r>
    </w:p>
    <w:bookmarkEnd w:id="1255"/>
    <w:bookmarkStart w:name="z1257" w:id="1256"/>
    <w:p>
      <w:pPr>
        <w:spacing w:after="0"/>
        <w:ind w:left="0"/>
        <w:jc w:val="both"/>
      </w:pPr>
      <w:r>
        <w:rPr>
          <w:rFonts w:ascii="Times New Roman"/>
          <w:b w:val="false"/>
          <w:i w:val="false"/>
          <w:color w:val="000000"/>
          <w:sz w:val="28"/>
        </w:rPr>
        <w:t>
      7-баған мынадай редакцияда жазылсын:</w:t>
      </w:r>
    </w:p>
    <w:bookmarkEnd w:id="1256"/>
    <w:bookmarkStart w:name="z1258" w:id="1257"/>
    <w:p>
      <w:pPr>
        <w:spacing w:after="0"/>
        <w:ind w:left="0"/>
        <w:jc w:val="both"/>
      </w:pPr>
      <w:r>
        <w:rPr>
          <w:rFonts w:ascii="Times New Roman"/>
          <w:b w:val="false"/>
          <w:i w:val="false"/>
          <w:color w:val="000000"/>
          <w:sz w:val="28"/>
        </w:rPr>
        <w:t>
      "АКМ Телекоммуникациялар комитеті, "электрондық үкіметтің" веб-порталы";</w:t>
      </w:r>
    </w:p>
    <w:bookmarkEnd w:id="1257"/>
    <w:bookmarkStart w:name="z1259" w:id="1258"/>
    <w:p>
      <w:pPr>
        <w:spacing w:after="0"/>
        <w:ind w:left="0"/>
        <w:jc w:val="both"/>
      </w:pPr>
      <w:r>
        <w:rPr>
          <w:rFonts w:ascii="Times New Roman"/>
          <w:b w:val="false"/>
          <w:i w:val="false"/>
          <w:color w:val="000000"/>
          <w:sz w:val="28"/>
        </w:rPr>
        <w:t>
      реттік нөмірі 637-жолдың 6-бағаны мынадай редакцияда жазылсын:</w:t>
      </w:r>
    </w:p>
    <w:bookmarkEnd w:id="1258"/>
    <w:bookmarkStart w:name="z1260" w:id="1259"/>
    <w:p>
      <w:pPr>
        <w:spacing w:after="0"/>
        <w:ind w:left="0"/>
        <w:jc w:val="both"/>
      </w:pPr>
      <w:r>
        <w:rPr>
          <w:rFonts w:ascii="Times New Roman"/>
          <w:b w:val="false"/>
          <w:i w:val="false"/>
          <w:color w:val="000000"/>
          <w:sz w:val="28"/>
        </w:rPr>
        <w:t>
      "ҚАӨМ Ақпараттық қауіпсіздік комитеті, ҰҚК "Мемлекеттік техникалық қызмет" ШЖҚ РМК";</w:t>
      </w:r>
    </w:p>
    <w:bookmarkEnd w:id="1259"/>
    <w:bookmarkStart w:name="z1261" w:id="1260"/>
    <w:p>
      <w:pPr>
        <w:spacing w:after="0"/>
        <w:ind w:left="0"/>
        <w:jc w:val="both"/>
      </w:pPr>
      <w:r>
        <w:rPr>
          <w:rFonts w:ascii="Times New Roman"/>
          <w:b w:val="false"/>
          <w:i w:val="false"/>
          <w:color w:val="000000"/>
          <w:sz w:val="28"/>
        </w:rPr>
        <w:t>
      реттік нөмірі 639-жолда:</w:t>
      </w:r>
    </w:p>
    <w:bookmarkEnd w:id="1260"/>
    <w:bookmarkStart w:name="z1262" w:id="1261"/>
    <w:p>
      <w:pPr>
        <w:spacing w:after="0"/>
        <w:ind w:left="0"/>
        <w:jc w:val="both"/>
      </w:pPr>
      <w:r>
        <w:rPr>
          <w:rFonts w:ascii="Times New Roman"/>
          <w:b w:val="false"/>
          <w:i w:val="false"/>
          <w:color w:val="000000"/>
          <w:sz w:val="28"/>
        </w:rPr>
        <w:t>
      6-баған мынадай редакцияда жазылсын:</w:t>
      </w:r>
    </w:p>
    <w:bookmarkEnd w:id="1261"/>
    <w:bookmarkStart w:name="z1263" w:id="1262"/>
    <w:p>
      <w:pPr>
        <w:spacing w:after="0"/>
        <w:ind w:left="0"/>
        <w:jc w:val="both"/>
      </w:pPr>
      <w:r>
        <w:rPr>
          <w:rFonts w:ascii="Times New Roman"/>
          <w:b w:val="false"/>
          <w:i w:val="false"/>
          <w:color w:val="000000"/>
          <w:sz w:val="28"/>
        </w:rPr>
        <w:t>
      "Ұлттық ақпараттық технологиялар" АҚ";</w:t>
      </w:r>
    </w:p>
    <w:bookmarkEnd w:id="1262"/>
    <w:bookmarkStart w:name="z1264" w:id="1263"/>
    <w:p>
      <w:pPr>
        <w:spacing w:after="0"/>
        <w:ind w:left="0"/>
        <w:jc w:val="both"/>
      </w:pPr>
      <w:r>
        <w:rPr>
          <w:rFonts w:ascii="Times New Roman"/>
          <w:b w:val="false"/>
          <w:i w:val="false"/>
          <w:color w:val="000000"/>
          <w:sz w:val="28"/>
        </w:rPr>
        <w:t>
      7-баған мынадай редакцияда жазылсын:</w:t>
      </w:r>
    </w:p>
    <w:bookmarkEnd w:id="1263"/>
    <w:bookmarkStart w:name="z1265" w:id="1264"/>
    <w:p>
      <w:pPr>
        <w:spacing w:after="0"/>
        <w:ind w:left="0"/>
        <w:jc w:val="both"/>
      </w:pPr>
      <w:r>
        <w:rPr>
          <w:rFonts w:ascii="Times New Roman"/>
          <w:b w:val="false"/>
          <w:i w:val="false"/>
          <w:color w:val="000000"/>
          <w:sz w:val="28"/>
        </w:rPr>
        <w:t>
      "Мемлекеттік корпорация, "Ұлттық ақпараттық технологиялар" АҚ, "электрондық үкіметтің" веб-порталы";</w:t>
      </w:r>
    </w:p>
    <w:bookmarkEnd w:id="1264"/>
    <w:bookmarkStart w:name="z1266" w:id="1265"/>
    <w:p>
      <w:pPr>
        <w:spacing w:after="0"/>
        <w:ind w:left="0"/>
        <w:jc w:val="both"/>
      </w:pPr>
      <w:r>
        <w:rPr>
          <w:rFonts w:ascii="Times New Roman"/>
          <w:b w:val="false"/>
          <w:i w:val="false"/>
          <w:color w:val="000000"/>
          <w:sz w:val="28"/>
        </w:rPr>
        <w:t>
      реттік нөмірі 640-жолдың 6-бағаны мынадай редакцияда жазылсын:</w:t>
      </w:r>
    </w:p>
    <w:bookmarkEnd w:id="1265"/>
    <w:bookmarkStart w:name="z1267" w:id="1266"/>
    <w:p>
      <w:pPr>
        <w:spacing w:after="0"/>
        <w:ind w:left="0"/>
        <w:jc w:val="both"/>
      </w:pPr>
      <w:r>
        <w:rPr>
          <w:rFonts w:ascii="Times New Roman"/>
          <w:b w:val="false"/>
          <w:i w:val="false"/>
          <w:color w:val="000000"/>
          <w:sz w:val="28"/>
        </w:rPr>
        <w:t>
      "АКМ Ақпарат комитеті";</w:t>
      </w:r>
    </w:p>
    <w:bookmarkEnd w:id="1266"/>
    <w:bookmarkStart w:name="z1268" w:id="1267"/>
    <w:p>
      <w:pPr>
        <w:spacing w:after="0"/>
        <w:ind w:left="0"/>
        <w:jc w:val="both"/>
      </w:pPr>
      <w:r>
        <w:rPr>
          <w:rFonts w:ascii="Times New Roman"/>
          <w:b w:val="false"/>
          <w:i w:val="false"/>
          <w:color w:val="000000"/>
          <w:sz w:val="28"/>
        </w:rPr>
        <w:t>
      реттік нөмірі 641-жолдың 6-бағаны мынадай редакцияда жазылсын:</w:t>
      </w:r>
    </w:p>
    <w:bookmarkEnd w:id="1267"/>
    <w:bookmarkStart w:name="z1269" w:id="1268"/>
    <w:p>
      <w:pPr>
        <w:spacing w:after="0"/>
        <w:ind w:left="0"/>
        <w:jc w:val="both"/>
      </w:pPr>
      <w:r>
        <w:rPr>
          <w:rFonts w:ascii="Times New Roman"/>
          <w:b w:val="false"/>
          <w:i w:val="false"/>
          <w:color w:val="000000"/>
          <w:sz w:val="28"/>
        </w:rPr>
        <w:t>
      "АКМ Ақпарат комитеті";</w:t>
      </w:r>
    </w:p>
    <w:bookmarkEnd w:id="1268"/>
    <w:bookmarkStart w:name="z1270" w:id="1269"/>
    <w:p>
      <w:pPr>
        <w:spacing w:after="0"/>
        <w:ind w:left="0"/>
        <w:jc w:val="both"/>
      </w:pPr>
      <w:r>
        <w:rPr>
          <w:rFonts w:ascii="Times New Roman"/>
          <w:b w:val="false"/>
          <w:i w:val="false"/>
          <w:color w:val="000000"/>
          <w:sz w:val="28"/>
        </w:rPr>
        <w:t>
      реттік нөмірі 642-жолда:</w:t>
      </w:r>
    </w:p>
    <w:bookmarkEnd w:id="1269"/>
    <w:bookmarkStart w:name="z1271" w:id="1270"/>
    <w:p>
      <w:pPr>
        <w:spacing w:after="0"/>
        <w:ind w:left="0"/>
        <w:jc w:val="both"/>
      </w:pPr>
      <w:r>
        <w:rPr>
          <w:rFonts w:ascii="Times New Roman"/>
          <w:b w:val="false"/>
          <w:i w:val="false"/>
          <w:color w:val="000000"/>
          <w:sz w:val="28"/>
        </w:rPr>
        <w:t>
      6-баған мынадай редакцияда жазылсын:</w:t>
      </w:r>
    </w:p>
    <w:bookmarkEnd w:id="1270"/>
    <w:bookmarkStart w:name="z1272" w:id="1271"/>
    <w:p>
      <w:pPr>
        <w:spacing w:after="0"/>
        <w:ind w:left="0"/>
        <w:jc w:val="both"/>
      </w:pPr>
      <w:r>
        <w:rPr>
          <w:rFonts w:ascii="Times New Roman"/>
          <w:b w:val="false"/>
          <w:i w:val="false"/>
          <w:color w:val="000000"/>
          <w:sz w:val="28"/>
        </w:rPr>
        <w:t>
      "АКМ Ақпарат комитеті";</w:t>
      </w:r>
    </w:p>
    <w:bookmarkEnd w:id="1271"/>
    <w:bookmarkStart w:name="z1273" w:id="1272"/>
    <w:p>
      <w:pPr>
        <w:spacing w:after="0"/>
        <w:ind w:left="0"/>
        <w:jc w:val="both"/>
      </w:pPr>
      <w:r>
        <w:rPr>
          <w:rFonts w:ascii="Times New Roman"/>
          <w:b w:val="false"/>
          <w:i w:val="false"/>
          <w:color w:val="000000"/>
          <w:sz w:val="28"/>
        </w:rPr>
        <w:t>
      7-баған мынадай редакцияда жазылсын:</w:t>
      </w:r>
    </w:p>
    <w:bookmarkEnd w:id="1272"/>
    <w:bookmarkStart w:name="z1274" w:id="1273"/>
    <w:p>
      <w:pPr>
        <w:spacing w:after="0"/>
        <w:ind w:left="0"/>
        <w:jc w:val="both"/>
      </w:pPr>
      <w:r>
        <w:rPr>
          <w:rFonts w:ascii="Times New Roman"/>
          <w:b w:val="false"/>
          <w:i w:val="false"/>
          <w:color w:val="000000"/>
          <w:sz w:val="28"/>
        </w:rPr>
        <w:t>
      "АКМ Ақпарат комитеті, "электрондық үкіметтің" веб-порталы";</w:t>
      </w:r>
    </w:p>
    <w:bookmarkEnd w:id="1273"/>
    <w:bookmarkStart w:name="z1275" w:id="1274"/>
    <w:p>
      <w:pPr>
        <w:spacing w:after="0"/>
        <w:ind w:left="0"/>
        <w:jc w:val="both"/>
      </w:pPr>
      <w:r>
        <w:rPr>
          <w:rFonts w:ascii="Times New Roman"/>
          <w:b w:val="false"/>
          <w:i w:val="false"/>
          <w:color w:val="000000"/>
          <w:sz w:val="28"/>
        </w:rPr>
        <w:t>
      реттік нөмірі 645-жолда:</w:t>
      </w:r>
    </w:p>
    <w:bookmarkEnd w:id="1274"/>
    <w:bookmarkStart w:name="z1276" w:id="1275"/>
    <w:p>
      <w:pPr>
        <w:spacing w:after="0"/>
        <w:ind w:left="0"/>
        <w:jc w:val="both"/>
      </w:pPr>
      <w:r>
        <w:rPr>
          <w:rFonts w:ascii="Times New Roman"/>
          <w:b w:val="false"/>
          <w:i w:val="false"/>
          <w:color w:val="000000"/>
          <w:sz w:val="28"/>
        </w:rPr>
        <w:t>
      6-баған мынадай редакцияда жазылсын:</w:t>
      </w:r>
    </w:p>
    <w:bookmarkEnd w:id="1275"/>
    <w:bookmarkStart w:name="z1277" w:id="1276"/>
    <w:p>
      <w:pPr>
        <w:spacing w:after="0"/>
        <w:ind w:left="0"/>
        <w:jc w:val="both"/>
      </w:pPr>
      <w:r>
        <w:rPr>
          <w:rFonts w:ascii="Times New Roman"/>
          <w:b w:val="false"/>
          <w:i w:val="false"/>
          <w:color w:val="000000"/>
          <w:sz w:val="28"/>
        </w:rPr>
        <w:t>
      "Облыстардың, Астана, Алматы және Шымкент қалаларының ЖАО";</w:t>
      </w:r>
    </w:p>
    <w:bookmarkEnd w:id="1276"/>
    <w:bookmarkStart w:name="z1278" w:id="1277"/>
    <w:p>
      <w:pPr>
        <w:spacing w:after="0"/>
        <w:ind w:left="0"/>
        <w:jc w:val="both"/>
      </w:pPr>
      <w:r>
        <w:rPr>
          <w:rFonts w:ascii="Times New Roman"/>
          <w:b w:val="false"/>
          <w:i w:val="false"/>
          <w:color w:val="000000"/>
          <w:sz w:val="28"/>
        </w:rPr>
        <w:t>
      7-баған мынадай редакцияда жазылсын:</w:t>
      </w:r>
    </w:p>
    <w:bookmarkEnd w:id="1277"/>
    <w:bookmarkStart w:name="z1279" w:id="1278"/>
    <w:p>
      <w:pPr>
        <w:spacing w:after="0"/>
        <w:ind w:left="0"/>
        <w:jc w:val="both"/>
      </w:pPr>
      <w:r>
        <w:rPr>
          <w:rFonts w:ascii="Times New Roman"/>
          <w:b w:val="false"/>
          <w:i w:val="false"/>
          <w:color w:val="000000"/>
          <w:sz w:val="28"/>
        </w:rPr>
        <w:t>
      "Облыстардың, Астана, Алматы және Шымкент қалаларының ЖАО, "электрондық үкіметтің" веб-порталы";</w:t>
      </w:r>
    </w:p>
    <w:bookmarkEnd w:id="1278"/>
    <w:bookmarkStart w:name="z1280" w:id="1279"/>
    <w:p>
      <w:pPr>
        <w:spacing w:after="0"/>
        <w:ind w:left="0"/>
        <w:jc w:val="both"/>
      </w:pPr>
      <w:r>
        <w:rPr>
          <w:rFonts w:ascii="Times New Roman"/>
          <w:b w:val="false"/>
          <w:i w:val="false"/>
          <w:color w:val="000000"/>
          <w:sz w:val="28"/>
        </w:rPr>
        <w:t>
      мынадай мазмұндағы реттік нөмірлері 646-2, 646-3-жолдармен толықтырылсын:</w:t>
      </w:r>
    </w:p>
    <w:bookmarkEnd w:id="1279"/>
    <w:bookmarkStart w:name="z1281" w:id="1280"/>
    <w:p>
      <w:pPr>
        <w:spacing w:after="0"/>
        <w:ind w:left="0"/>
        <w:jc w:val="both"/>
      </w:pPr>
      <w:r>
        <w:rPr>
          <w:rFonts w:ascii="Times New Roman"/>
          <w:b w:val="false"/>
          <w:i w:val="false"/>
          <w:color w:val="000000"/>
          <w:sz w:val="28"/>
        </w:rPr>
        <w:t>
      "</w:t>
      </w:r>
    </w:p>
    <w:bookmarkEnd w:id="1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2189"/>
        <w:gridCol w:w="1936"/>
        <w:gridCol w:w="573"/>
        <w:gridCol w:w="199"/>
        <w:gridCol w:w="2822"/>
        <w:gridCol w:w="2822"/>
        <w:gridCol w:w="199"/>
        <w:gridCol w:w="200"/>
      </w:tblGrid>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02303009</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өнерпаздық ұжымдарына "Халықтық" (үлгілі) атағын беруге өтінімдерді қабылдау</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аудандардың және облыстық маңызы бар қалалардың, қаладағы аудандардың, аудандық маңызы бар қалалардың  ЖАО</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аудандардың және облыстық маңызы бар қалалардың, қаладағы аудандардың, аудандық маңызы бар қалалардың  ЖАО</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Қағазтүрінде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02303010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тақталарды орнатуға рұқсат беру</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ЖАО</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ЖАО</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Қағазтүрінде</w:t>
            </w:r>
          </w:p>
        </w:tc>
      </w:tr>
    </w:tbl>
    <w:bookmarkStart w:name="z1282" w:id="1281"/>
    <w:p>
      <w:pPr>
        <w:spacing w:after="0"/>
        <w:ind w:left="0"/>
        <w:jc w:val="both"/>
      </w:pPr>
      <w:r>
        <w:rPr>
          <w:rFonts w:ascii="Times New Roman"/>
          <w:b w:val="false"/>
          <w:i w:val="false"/>
          <w:color w:val="000000"/>
          <w:sz w:val="28"/>
        </w:rPr>
        <w:t>
      ";</w:t>
      </w:r>
    </w:p>
    <w:bookmarkEnd w:id="1281"/>
    <w:bookmarkStart w:name="z1283" w:id="1282"/>
    <w:p>
      <w:pPr>
        <w:spacing w:after="0"/>
        <w:ind w:left="0"/>
        <w:jc w:val="both"/>
      </w:pPr>
      <w:r>
        <w:rPr>
          <w:rFonts w:ascii="Times New Roman"/>
          <w:b w:val="false"/>
          <w:i w:val="false"/>
          <w:color w:val="000000"/>
          <w:sz w:val="28"/>
        </w:rPr>
        <w:t>
      реттік нөмірі 651-жол алып тасталсын;</w:t>
      </w:r>
    </w:p>
    <w:bookmarkEnd w:id="1282"/>
    <w:bookmarkStart w:name="z1284" w:id="1283"/>
    <w:p>
      <w:pPr>
        <w:spacing w:after="0"/>
        <w:ind w:left="0"/>
        <w:jc w:val="both"/>
      </w:pPr>
      <w:r>
        <w:rPr>
          <w:rFonts w:ascii="Times New Roman"/>
          <w:b w:val="false"/>
          <w:i w:val="false"/>
          <w:color w:val="000000"/>
          <w:sz w:val="28"/>
        </w:rPr>
        <w:t>
      реттік нөмірі 654-жолда:</w:t>
      </w:r>
    </w:p>
    <w:bookmarkEnd w:id="1283"/>
    <w:bookmarkStart w:name="z1285" w:id="1284"/>
    <w:p>
      <w:pPr>
        <w:spacing w:after="0"/>
        <w:ind w:left="0"/>
        <w:jc w:val="both"/>
      </w:pPr>
      <w:r>
        <w:rPr>
          <w:rFonts w:ascii="Times New Roman"/>
          <w:b w:val="false"/>
          <w:i w:val="false"/>
          <w:color w:val="000000"/>
          <w:sz w:val="28"/>
        </w:rPr>
        <w:t>
      7-баған мынадай редакцияда жазылсын:</w:t>
      </w:r>
    </w:p>
    <w:bookmarkEnd w:id="1284"/>
    <w:bookmarkStart w:name="z1286" w:id="1285"/>
    <w:p>
      <w:pPr>
        <w:spacing w:after="0"/>
        <w:ind w:left="0"/>
        <w:jc w:val="both"/>
      </w:pPr>
      <w:r>
        <w:rPr>
          <w:rFonts w:ascii="Times New Roman"/>
          <w:b w:val="false"/>
          <w:i w:val="false"/>
          <w:color w:val="000000"/>
          <w:sz w:val="28"/>
        </w:rPr>
        <w:t>
      "Электрондық үкіметтің" веб-порталы";</w:t>
      </w:r>
    </w:p>
    <w:bookmarkEnd w:id="1285"/>
    <w:bookmarkStart w:name="z1287" w:id="1286"/>
    <w:p>
      <w:pPr>
        <w:spacing w:after="0"/>
        <w:ind w:left="0"/>
        <w:jc w:val="both"/>
      </w:pPr>
      <w:r>
        <w:rPr>
          <w:rFonts w:ascii="Times New Roman"/>
          <w:b w:val="false"/>
          <w:i w:val="false"/>
          <w:color w:val="000000"/>
          <w:sz w:val="28"/>
        </w:rPr>
        <w:t>
      9-баған мынадай редакцияда жазылсын:</w:t>
      </w:r>
    </w:p>
    <w:bookmarkEnd w:id="1286"/>
    <w:bookmarkStart w:name="z1288" w:id="1287"/>
    <w:p>
      <w:pPr>
        <w:spacing w:after="0"/>
        <w:ind w:left="0"/>
        <w:jc w:val="both"/>
      </w:pPr>
      <w:r>
        <w:rPr>
          <w:rFonts w:ascii="Times New Roman"/>
          <w:b w:val="false"/>
          <w:i w:val="false"/>
          <w:color w:val="000000"/>
          <w:sz w:val="28"/>
        </w:rPr>
        <w:t>
      "Электронды";</w:t>
      </w:r>
    </w:p>
    <w:bookmarkEnd w:id="1287"/>
    <w:bookmarkStart w:name="z1289" w:id="1288"/>
    <w:p>
      <w:pPr>
        <w:spacing w:after="0"/>
        <w:ind w:left="0"/>
        <w:jc w:val="both"/>
      </w:pPr>
      <w:r>
        <w:rPr>
          <w:rFonts w:ascii="Times New Roman"/>
          <w:b w:val="false"/>
          <w:i w:val="false"/>
          <w:color w:val="000000"/>
          <w:sz w:val="28"/>
        </w:rPr>
        <w:t>
      реттік нөмірі 655-жол алып тасталсын;</w:t>
      </w:r>
    </w:p>
    <w:bookmarkEnd w:id="1288"/>
    <w:bookmarkStart w:name="z1290" w:id="1289"/>
    <w:p>
      <w:pPr>
        <w:spacing w:after="0"/>
        <w:ind w:left="0"/>
        <w:jc w:val="both"/>
      </w:pPr>
      <w:r>
        <w:rPr>
          <w:rFonts w:ascii="Times New Roman"/>
          <w:b w:val="false"/>
          <w:i w:val="false"/>
          <w:color w:val="000000"/>
          <w:sz w:val="28"/>
        </w:rPr>
        <w:t>
      реттік нөмірі 655-1-жолда:</w:t>
      </w:r>
    </w:p>
    <w:bookmarkEnd w:id="1289"/>
    <w:bookmarkStart w:name="z1291" w:id="1290"/>
    <w:p>
      <w:pPr>
        <w:spacing w:after="0"/>
        <w:ind w:left="0"/>
        <w:jc w:val="both"/>
      </w:pPr>
      <w:r>
        <w:rPr>
          <w:rFonts w:ascii="Times New Roman"/>
          <w:b w:val="false"/>
          <w:i w:val="false"/>
          <w:color w:val="000000"/>
          <w:sz w:val="28"/>
        </w:rPr>
        <w:t>
      7-баған мынадай редакцияда жазылсын:</w:t>
      </w:r>
    </w:p>
    <w:bookmarkEnd w:id="1290"/>
    <w:bookmarkStart w:name="z1292" w:id="1291"/>
    <w:p>
      <w:pPr>
        <w:spacing w:after="0"/>
        <w:ind w:left="0"/>
        <w:jc w:val="both"/>
      </w:pPr>
      <w:r>
        <w:rPr>
          <w:rFonts w:ascii="Times New Roman"/>
          <w:b w:val="false"/>
          <w:i w:val="false"/>
          <w:color w:val="000000"/>
          <w:sz w:val="28"/>
        </w:rPr>
        <w:t>
      "Электрондық үкіметтің" веб-порталы";</w:t>
      </w:r>
    </w:p>
    <w:bookmarkEnd w:id="1291"/>
    <w:bookmarkStart w:name="z1293" w:id="1292"/>
    <w:p>
      <w:pPr>
        <w:spacing w:after="0"/>
        <w:ind w:left="0"/>
        <w:jc w:val="both"/>
      </w:pPr>
      <w:r>
        <w:rPr>
          <w:rFonts w:ascii="Times New Roman"/>
          <w:b w:val="false"/>
          <w:i w:val="false"/>
          <w:color w:val="000000"/>
          <w:sz w:val="28"/>
        </w:rPr>
        <w:t>
      9-баған мынадай редакцияда жазылсын:</w:t>
      </w:r>
    </w:p>
    <w:bookmarkEnd w:id="1292"/>
    <w:bookmarkStart w:name="z1294" w:id="1293"/>
    <w:p>
      <w:pPr>
        <w:spacing w:after="0"/>
        <w:ind w:left="0"/>
        <w:jc w:val="both"/>
      </w:pPr>
      <w:r>
        <w:rPr>
          <w:rFonts w:ascii="Times New Roman"/>
          <w:b w:val="false"/>
          <w:i w:val="false"/>
          <w:color w:val="000000"/>
          <w:sz w:val="28"/>
        </w:rPr>
        <w:t xml:space="preserve">
      "Электронды";      </w:t>
      </w:r>
    </w:p>
    <w:bookmarkEnd w:id="1293"/>
    <w:bookmarkStart w:name="z1295" w:id="1294"/>
    <w:p>
      <w:pPr>
        <w:spacing w:after="0"/>
        <w:ind w:left="0"/>
        <w:jc w:val="both"/>
      </w:pPr>
      <w:r>
        <w:rPr>
          <w:rFonts w:ascii="Times New Roman"/>
          <w:b w:val="false"/>
          <w:i w:val="false"/>
          <w:color w:val="000000"/>
          <w:sz w:val="28"/>
        </w:rPr>
        <w:t>
      реттік нөмірі 657-жолда:</w:t>
      </w:r>
    </w:p>
    <w:bookmarkEnd w:id="1294"/>
    <w:bookmarkStart w:name="z1296" w:id="1295"/>
    <w:p>
      <w:pPr>
        <w:spacing w:after="0"/>
        <w:ind w:left="0"/>
        <w:jc w:val="both"/>
      </w:pPr>
      <w:r>
        <w:rPr>
          <w:rFonts w:ascii="Times New Roman"/>
          <w:b w:val="false"/>
          <w:i w:val="false"/>
          <w:color w:val="000000"/>
          <w:sz w:val="28"/>
        </w:rPr>
        <w:t>
      6-баған мынадай редакцияда жазылсын:</w:t>
      </w:r>
    </w:p>
    <w:bookmarkEnd w:id="1295"/>
    <w:bookmarkStart w:name="z1297" w:id="1296"/>
    <w:p>
      <w:pPr>
        <w:spacing w:after="0"/>
        <w:ind w:left="0"/>
        <w:jc w:val="both"/>
      </w:pPr>
      <w:r>
        <w:rPr>
          <w:rFonts w:ascii="Times New Roman"/>
          <w:b w:val="false"/>
          <w:i w:val="false"/>
          <w:color w:val="000000"/>
          <w:sz w:val="28"/>
        </w:rPr>
        <w:t>
      "Облыстардың, Астана, Алматы және Шымкент қалаларының ЖАО";</w:t>
      </w:r>
    </w:p>
    <w:bookmarkEnd w:id="1296"/>
    <w:bookmarkStart w:name="z1298" w:id="1297"/>
    <w:p>
      <w:pPr>
        <w:spacing w:after="0"/>
        <w:ind w:left="0"/>
        <w:jc w:val="both"/>
      </w:pPr>
      <w:r>
        <w:rPr>
          <w:rFonts w:ascii="Times New Roman"/>
          <w:b w:val="false"/>
          <w:i w:val="false"/>
          <w:color w:val="000000"/>
          <w:sz w:val="28"/>
        </w:rPr>
        <w:t>
      7-баған мынадай редакцияда жазылсын:</w:t>
      </w:r>
    </w:p>
    <w:bookmarkEnd w:id="1297"/>
    <w:bookmarkStart w:name="z1299" w:id="1298"/>
    <w:p>
      <w:pPr>
        <w:spacing w:after="0"/>
        <w:ind w:left="0"/>
        <w:jc w:val="both"/>
      </w:pPr>
      <w:r>
        <w:rPr>
          <w:rFonts w:ascii="Times New Roman"/>
          <w:b w:val="false"/>
          <w:i w:val="false"/>
          <w:color w:val="000000"/>
          <w:sz w:val="28"/>
        </w:rPr>
        <w:t>
      "Облыстардың, Астана, Алматы және Шымкент қалаларының ЖАО, "электрондық үкіметтің" веб-порталы";</w:t>
      </w:r>
    </w:p>
    <w:bookmarkEnd w:id="1298"/>
    <w:bookmarkStart w:name="z1300" w:id="1299"/>
    <w:p>
      <w:pPr>
        <w:spacing w:after="0"/>
        <w:ind w:left="0"/>
        <w:jc w:val="both"/>
      </w:pPr>
      <w:r>
        <w:rPr>
          <w:rFonts w:ascii="Times New Roman"/>
          <w:b w:val="false"/>
          <w:i w:val="false"/>
          <w:color w:val="000000"/>
          <w:sz w:val="28"/>
        </w:rPr>
        <w:t>
      реттік нөмірі 660-жолдың 6-бағаны мынадай редакцияда жазылсын:</w:t>
      </w:r>
    </w:p>
    <w:bookmarkEnd w:id="1299"/>
    <w:bookmarkStart w:name="z1301" w:id="1300"/>
    <w:p>
      <w:pPr>
        <w:spacing w:after="0"/>
        <w:ind w:left="0"/>
        <w:jc w:val="both"/>
      </w:pPr>
      <w:r>
        <w:rPr>
          <w:rFonts w:ascii="Times New Roman"/>
          <w:b w:val="false"/>
          <w:i w:val="false"/>
          <w:color w:val="000000"/>
          <w:sz w:val="28"/>
        </w:rPr>
        <w:t>
      "Облыстардың, Астана, Алматы және Шымкент қалаларының ЖАО";</w:t>
      </w:r>
    </w:p>
    <w:bookmarkEnd w:id="1300"/>
    <w:bookmarkStart w:name="z1302" w:id="1301"/>
    <w:p>
      <w:pPr>
        <w:spacing w:after="0"/>
        <w:ind w:left="0"/>
        <w:jc w:val="both"/>
      </w:pPr>
      <w:r>
        <w:rPr>
          <w:rFonts w:ascii="Times New Roman"/>
          <w:b w:val="false"/>
          <w:i w:val="false"/>
          <w:color w:val="000000"/>
          <w:sz w:val="28"/>
        </w:rPr>
        <w:t>
      реттік нөмірі 661-жолда:</w:t>
      </w:r>
    </w:p>
    <w:bookmarkEnd w:id="1301"/>
    <w:bookmarkStart w:name="z1303" w:id="1302"/>
    <w:p>
      <w:pPr>
        <w:spacing w:after="0"/>
        <w:ind w:left="0"/>
        <w:jc w:val="both"/>
      </w:pPr>
      <w:r>
        <w:rPr>
          <w:rFonts w:ascii="Times New Roman"/>
          <w:b w:val="false"/>
          <w:i w:val="false"/>
          <w:color w:val="000000"/>
          <w:sz w:val="28"/>
        </w:rPr>
        <w:t>
      3-баған мынадай редакцияда жазылсын:</w:t>
      </w:r>
    </w:p>
    <w:bookmarkEnd w:id="1302"/>
    <w:bookmarkStart w:name="z1304" w:id="1303"/>
    <w:p>
      <w:pPr>
        <w:spacing w:after="0"/>
        <w:ind w:left="0"/>
        <w:jc w:val="both"/>
      </w:pPr>
      <w:r>
        <w:rPr>
          <w:rFonts w:ascii="Times New Roman"/>
          <w:b w:val="false"/>
          <w:i w:val="false"/>
          <w:color w:val="000000"/>
          <w:sz w:val="28"/>
        </w:rPr>
        <w:t>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w:t>
      </w:r>
    </w:p>
    <w:bookmarkEnd w:id="1303"/>
    <w:bookmarkStart w:name="z1305" w:id="1304"/>
    <w:p>
      <w:pPr>
        <w:spacing w:after="0"/>
        <w:ind w:left="0"/>
        <w:jc w:val="both"/>
      </w:pPr>
      <w:r>
        <w:rPr>
          <w:rFonts w:ascii="Times New Roman"/>
          <w:b w:val="false"/>
          <w:i w:val="false"/>
          <w:color w:val="000000"/>
          <w:sz w:val="28"/>
        </w:rPr>
        <w:t>
      6-баған мынадай редакцияда жазылсын:</w:t>
      </w:r>
    </w:p>
    <w:bookmarkEnd w:id="1304"/>
    <w:bookmarkStart w:name="z1306" w:id="1305"/>
    <w:p>
      <w:pPr>
        <w:spacing w:after="0"/>
        <w:ind w:left="0"/>
        <w:jc w:val="both"/>
      </w:pPr>
      <w:r>
        <w:rPr>
          <w:rFonts w:ascii="Times New Roman"/>
          <w:b w:val="false"/>
          <w:i w:val="false"/>
          <w:color w:val="000000"/>
          <w:sz w:val="28"/>
        </w:rPr>
        <w:t>
      "Аудандардың және облыстық маңызы бар қалалардың ЖАО, Астана, Алматы және Шымкент қалаларындағы аудандардың әкімдері";</w:t>
      </w:r>
    </w:p>
    <w:bookmarkEnd w:id="1305"/>
    <w:bookmarkStart w:name="z1307" w:id="1306"/>
    <w:p>
      <w:pPr>
        <w:spacing w:after="0"/>
        <w:ind w:left="0"/>
        <w:jc w:val="both"/>
      </w:pPr>
      <w:r>
        <w:rPr>
          <w:rFonts w:ascii="Times New Roman"/>
          <w:b w:val="false"/>
          <w:i w:val="false"/>
          <w:color w:val="000000"/>
          <w:sz w:val="28"/>
        </w:rPr>
        <w:t>
      реттік нөмірі 661-1-жолдың 6-бағаны мынадай редакцияда жазылсын:</w:t>
      </w:r>
    </w:p>
    <w:bookmarkEnd w:id="1306"/>
    <w:bookmarkStart w:name="z1308" w:id="1307"/>
    <w:p>
      <w:pPr>
        <w:spacing w:after="0"/>
        <w:ind w:left="0"/>
        <w:jc w:val="both"/>
      </w:pPr>
      <w:r>
        <w:rPr>
          <w:rFonts w:ascii="Times New Roman"/>
          <w:b w:val="false"/>
          <w:i w:val="false"/>
          <w:color w:val="000000"/>
          <w:sz w:val="28"/>
        </w:rPr>
        <w:t>
      "Облыстардың, Астана, Алматы және Шымкент қалаларының ЖАО";</w:t>
      </w:r>
    </w:p>
    <w:bookmarkEnd w:id="1307"/>
    <w:bookmarkStart w:name="z1309" w:id="1308"/>
    <w:p>
      <w:pPr>
        <w:spacing w:after="0"/>
        <w:ind w:left="0"/>
        <w:jc w:val="both"/>
      </w:pPr>
      <w:r>
        <w:rPr>
          <w:rFonts w:ascii="Times New Roman"/>
          <w:b w:val="false"/>
          <w:i w:val="false"/>
          <w:color w:val="000000"/>
          <w:sz w:val="28"/>
        </w:rPr>
        <w:t>
      реттік нөмірі 661-3-жолдың 6-бағаны мынадай редакцияда жазылсын:</w:t>
      </w:r>
    </w:p>
    <w:bookmarkEnd w:id="1308"/>
    <w:bookmarkStart w:name="z1310" w:id="1309"/>
    <w:p>
      <w:pPr>
        <w:spacing w:after="0"/>
        <w:ind w:left="0"/>
        <w:jc w:val="both"/>
      </w:pPr>
      <w:r>
        <w:rPr>
          <w:rFonts w:ascii="Times New Roman"/>
          <w:b w:val="false"/>
          <w:i w:val="false"/>
          <w:color w:val="000000"/>
          <w:sz w:val="28"/>
        </w:rPr>
        <w:t>
      "Облыстардың, Астана, Алматы және Шымкент қалаларының, аудандардың және облыстық маңызы бар қалалардың ЖАО";</w:t>
      </w:r>
    </w:p>
    <w:bookmarkEnd w:id="1309"/>
    <w:bookmarkStart w:name="z1311" w:id="1310"/>
    <w:p>
      <w:pPr>
        <w:spacing w:after="0"/>
        <w:ind w:left="0"/>
        <w:jc w:val="both"/>
      </w:pPr>
      <w:r>
        <w:rPr>
          <w:rFonts w:ascii="Times New Roman"/>
          <w:b w:val="false"/>
          <w:i w:val="false"/>
          <w:color w:val="000000"/>
          <w:sz w:val="28"/>
        </w:rPr>
        <w:t>
      мынадай мазмұндағы реттік нөмірі 661-5-жолмен толықтырылсын:</w:t>
      </w:r>
    </w:p>
    <w:bookmarkEnd w:id="1310"/>
    <w:bookmarkStart w:name="z1312" w:id="1311"/>
    <w:p>
      <w:pPr>
        <w:spacing w:after="0"/>
        <w:ind w:left="0"/>
        <w:jc w:val="both"/>
      </w:pPr>
      <w:r>
        <w:rPr>
          <w:rFonts w:ascii="Times New Roman"/>
          <w:b w:val="false"/>
          <w:i w:val="false"/>
          <w:color w:val="000000"/>
          <w:sz w:val="28"/>
        </w:rPr>
        <w:t>
      "</w:t>
      </w:r>
    </w:p>
    <w:bookmarkEnd w:id="1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2"/>
        <w:gridCol w:w="2643"/>
        <w:gridCol w:w="2350"/>
        <w:gridCol w:w="692"/>
        <w:gridCol w:w="240"/>
        <w:gridCol w:w="2050"/>
        <w:gridCol w:w="2050"/>
        <w:gridCol w:w="241"/>
        <w:gridCol w:w="392"/>
      </w:tblGrid>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02501011</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 кадрларды даярлауға, қайта даярлауға және біліктілігін арттыруға құжаттарды қабылдау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қайта даярлау және біліктілігін арттыру бойынша қызметті жүзеге асыратын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қайта даярлау және біліктілігін арттыру бойынша қызметті жүзеге асыратын ұйымдар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bl>
    <w:bookmarkStart w:name="z1313" w:id="1312"/>
    <w:p>
      <w:pPr>
        <w:spacing w:after="0"/>
        <w:ind w:left="0"/>
        <w:jc w:val="both"/>
      </w:pPr>
      <w:r>
        <w:rPr>
          <w:rFonts w:ascii="Times New Roman"/>
          <w:b w:val="false"/>
          <w:i w:val="false"/>
          <w:color w:val="000000"/>
          <w:sz w:val="28"/>
        </w:rPr>
        <w:t>
      ";</w:t>
      </w:r>
    </w:p>
    <w:bookmarkEnd w:id="1312"/>
    <w:bookmarkStart w:name="z1314" w:id="1313"/>
    <w:p>
      <w:pPr>
        <w:spacing w:after="0"/>
        <w:ind w:left="0"/>
        <w:jc w:val="both"/>
      </w:pPr>
      <w:r>
        <w:rPr>
          <w:rFonts w:ascii="Times New Roman"/>
          <w:b w:val="false"/>
          <w:i w:val="false"/>
          <w:color w:val="000000"/>
          <w:sz w:val="28"/>
        </w:rPr>
        <w:t>
      реттік нөмірлері 662, 663, 664-жолдардың 6-бағаны мынадай редакцияда жазылсын:</w:t>
      </w:r>
    </w:p>
    <w:bookmarkEnd w:id="1313"/>
    <w:bookmarkStart w:name="z1315" w:id="1314"/>
    <w:p>
      <w:pPr>
        <w:spacing w:after="0"/>
        <w:ind w:left="0"/>
        <w:jc w:val="both"/>
      </w:pPr>
      <w:r>
        <w:rPr>
          <w:rFonts w:ascii="Times New Roman"/>
          <w:b w:val="false"/>
          <w:i w:val="false"/>
          <w:color w:val="000000"/>
          <w:sz w:val="28"/>
        </w:rPr>
        <w:t>
      "Облыстардың, Астана, Алматы және Шымкент қалаларының ЖАО";</w:t>
      </w:r>
    </w:p>
    <w:bookmarkEnd w:id="1314"/>
    <w:bookmarkStart w:name="z1316" w:id="1315"/>
    <w:p>
      <w:pPr>
        <w:spacing w:after="0"/>
        <w:ind w:left="0"/>
        <w:jc w:val="both"/>
      </w:pPr>
      <w:r>
        <w:rPr>
          <w:rFonts w:ascii="Times New Roman"/>
          <w:b w:val="false"/>
          <w:i w:val="false"/>
          <w:color w:val="000000"/>
          <w:sz w:val="28"/>
        </w:rPr>
        <w:t>
      реттік нөмірі 666-жолда:</w:t>
      </w:r>
    </w:p>
    <w:bookmarkEnd w:id="1315"/>
    <w:bookmarkStart w:name="z1317" w:id="1316"/>
    <w:p>
      <w:pPr>
        <w:spacing w:after="0"/>
        <w:ind w:left="0"/>
        <w:jc w:val="both"/>
      </w:pPr>
      <w:r>
        <w:rPr>
          <w:rFonts w:ascii="Times New Roman"/>
          <w:b w:val="false"/>
          <w:i w:val="false"/>
          <w:color w:val="000000"/>
          <w:sz w:val="28"/>
        </w:rPr>
        <w:t>
      5-баған мынадай редакцияда жазылсын:</w:t>
      </w:r>
    </w:p>
    <w:bookmarkEnd w:id="1316"/>
    <w:bookmarkStart w:name="z1318" w:id="1317"/>
    <w:p>
      <w:pPr>
        <w:spacing w:after="0"/>
        <w:ind w:left="0"/>
        <w:jc w:val="both"/>
      </w:pPr>
      <w:r>
        <w:rPr>
          <w:rFonts w:ascii="Times New Roman"/>
          <w:b w:val="false"/>
          <w:i w:val="false"/>
          <w:color w:val="000000"/>
          <w:sz w:val="28"/>
        </w:rPr>
        <w:t>
      "ҚДМ";</w:t>
      </w:r>
    </w:p>
    <w:bookmarkEnd w:id="1317"/>
    <w:bookmarkStart w:name="z1319" w:id="1318"/>
    <w:p>
      <w:pPr>
        <w:spacing w:after="0"/>
        <w:ind w:left="0"/>
        <w:jc w:val="both"/>
      </w:pPr>
      <w:r>
        <w:rPr>
          <w:rFonts w:ascii="Times New Roman"/>
          <w:b w:val="false"/>
          <w:i w:val="false"/>
          <w:color w:val="000000"/>
          <w:sz w:val="28"/>
        </w:rPr>
        <w:t>
      6-баған мынадай редакцияда жазылсын:</w:t>
      </w:r>
    </w:p>
    <w:bookmarkEnd w:id="1318"/>
    <w:bookmarkStart w:name="z1320" w:id="1319"/>
    <w:p>
      <w:pPr>
        <w:spacing w:after="0"/>
        <w:ind w:left="0"/>
        <w:jc w:val="both"/>
      </w:pPr>
      <w:r>
        <w:rPr>
          <w:rFonts w:ascii="Times New Roman"/>
          <w:b w:val="false"/>
          <w:i w:val="false"/>
          <w:color w:val="000000"/>
          <w:sz w:val="28"/>
        </w:rPr>
        <w:t>
      "Облыстардың, Астана, Алматы және Шымкент қалаларының ЖАО";</w:t>
      </w:r>
    </w:p>
    <w:bookmarkEnd w:id="1319"/>
    <w:bookmarkStart w:name="z1321" w:id="1320"/>
    <w:p>
      <w:pPr>
        <w:spacing w:after="0"/>
        <w:ind w:left="0"/>
        <w:jc w:val="both"/>
      </w:pPr>
      <w:r>
        <w:rPr>
          <w:rFonts w:ascii="Times New Roman"/>
          <w:b w:val="false"/>
          <w:i w:val="false"/>
          <w:color w:val="000000"/>
          <w:sz w:val="28"/>
        </w:rPr>
        <w:t>
      7-баған мынадай редакцияда жазылсын:</w:t>
      </w:r>
    </w:p>
    <w:bookmarkEnd w:id="1320"/>
    <w:bookmarkStart w:name="z1322" w:id="1321"/>
    <w:p>
      <w:pPr>
        <w:spacing w:after="0"/>
        <w:ind w:left="0"/>
        <w:jc w:val="both"/>
      </w:pPr>
      <w:r>
        <w:rPr>
          <w:rFonts w:ascii="Times New Roman"/>
          <w:b w:val="false"/>
          <w:i w:val="false"/>
          <w:color w:val="000000"/>
          <w:sz w:val="28"/>
        </w:rPr>
        <w:t>
      "Мемлекеттік корпорация, облыстардың, Астана, Алматы және Шымкент қалаларының ЖАО";</w:t>
      </w:r>
    </w:p>
    <w:bookmarkEnd w:id="1321"/>
    <w:bookmarkStart w:name="z1323" w:id="1322"/>
    <w:p>
      <w:pPr>
        <w:spacing w:after="0"/>
        <w:ind w:left="0"/>
        <w:jc w:val="both"/>
      </w:pPr>
      <w:r>
        <w:rPr>
          <w:rFonts w:ascii="Times New Roman"/>
          <w:b w:val="false"/>
          <w:i w:val="false"/>
          <w:color w:val="000000"/>
          <w:sz w:val="28"/>
        </w:rPr>
        <w:t>
      реттік нөмірі 667-жолда:</w:t>
      </w:r>
    </w:p>
    <w:bookmarkEnd w:id="1322"/>
    <w:bookmarkStart w:name="z1324" w:id="1323"/>
    <w:p>
      <w:pPr>
        <w:spacing w:after="0"/>
        <w:ind w:left="0"/>
        <w:jc w:val="both"/>
      </w:pPr>
      <w:r>
        <w:rPr>
          <w:rFonts w:ascii="Times New Roman"/>
          <w:b w:val="false"/>
          <w:i w:val="false"/>
          <w:color w:val="000000"/>
          <w:sz w:val="28"/>
        </w:rPr>
        <w:t>
      5-баған мынадай редакцияда жазылсын:</w:t>
      </w:r>
    </w:p>
    <w:bookmarkEnd w:id="1323"/>
    <w:bookmarkStart w:name="z1325" w:id="1324"/>
    <w:p>
      <w:pPr>
        <w:spacing w:after="0"/>
        <w:ind w:left="0"/>
        <w:jc w:val="both"/>
      </w:pPr>
      <w:r>
        <w:rPr>
          <w:rFonts w:ascii="Times New Roman"/>
          <w:b w:val="false"/>
          <w:i w:val="false"/>
          <w:color w:val="000000"/>
          <w:sz w:val="28"/>
        </w:rPr>
        <w:t>
      "ҚДМ";</w:t>
      </w:r>
    </w:p>
    <w:bookmarkEnd w:id="1324"/>
    <w:bookmarkStart w:name="z1326" w:id="1325"/>
    <w:p>
      <w:pPr>
        <w:spacing w:after="0"/>
        <w:ind w:left="0"/>
        <w:jc w:val="both"/>
      </w:pPr>
      <w:r>
        <w:rPr>
          <w:rFonts w:ascii="Times New Roman"/>
          <w:b w:val="false"/>
          <w:i w:val="false"/>
          <w:color w:val="000000"/>
          <w:sz w:val="28"/>
        </w:rPr>
        <w:t>
      6-баған мынадай редакцияда жазылсын:</w:t>
      </w:r>
    </w:p>
    <w:bookmarkEnd w:id="1325"/>
    <w:bookmarkStart w:name="z1327" w:id="1326"/>
    <w:p>
      <w:pPr>
        <w:spacing w:after="0"/>
        <w:ind w:left="0"/>
        <w:jc w:val="both"/>
      </w:pPr>
      <w:r>
        <w:rPr>
          <w:rFonts w:ascii="Times New Roman"/>
          <w:b w:val="false"/>
          <w:i w:val="false"/>
          <w:color w:val="000000"/>
          <w:sz w:val="28"/>
        </w:rPr>
        <w:t>
      "Облыстардың, Астана, Алматы және Шымкент қалаларының ЖАО";</w:t>
      </w:r>
    </w:p>
    <w:bookmarkEnd w:id="1326"/>
    <w:bookmarkStart w:name="z1328" w:id="1327"/>
    <w:p>
      <w:pPr>
        <w:spacing w:after="0"/>
        <w:ind w:left="0"/>
        <w:jc w:val="both"/>
      </w:pPr>
      <w:r>
        <w:rPr>
          <w:rFonts w:ascii="Times New Roman"/>
          <w:b w:val="false"/>
          <w:i w:val="false"/>
          <w:color w:val="000000"/>
          <w:sz w:val="28"/>
        </w:rPr>
        <w:t>
      7-баған мынадай редакцияда жазылсын:</w:t>
      </w:r>
    </w:p>
    <w:bookmarkEnd w:id="1327"/>
    <w:bookmarkStart w:name="z1329" w:id="1328"/>
    <w:p>
      <w:pPr>
        <w:spacing w:after="0"/>
        <w:ind w:left="0"/>
        <w:jc w:val="both"/>
      </w:pPr>
      <w:r>
        <w:rPr>
          <w:rFonts w:ascii="Times New Roman"/>
          <w:b w:val="false"/>
          <w:i w:val="false"/>
          <w:color w:val="000000"/>
          <w:sz w:val="28"/>
        </w:rPr>
        <w:t>
      "Мемлекеттік корпорация, облыстардың, Астана, Алматы және Шымкент қалаларының ЖАО";</w:t>
      </w:r>
    </w:p>
    <w:bookmarkEnd w:id="1328"/>
    <w:bookmarkStart w:name="z1330" w:id="1329"/>
    <w:p>
      <w:pPr>
        <w:spacing w:after="0"/>
        <w:ind w:left="0"/>
        <w:jc w:val="both"/>
      </w:pPr>
      <w:r>
        <w:rPr>
          <w:rFonts w:ascii="Times New Roman"/>
          <w:b w:val="false"/>
          <w:i w:val="false"/>
          <w:color w:val="000000"/>
          <w:sz w:val="28"/>
        </w:rPr>
        <w:t>
      мынадай мазмұндағы реттік нөмірі 667-1-жолмен толықтырылсын:</w:t>
      </w:r>
    </w:p>
    <w:bookmarkEnd w:id="1329"/>
    <w:bookmarkStart w:name="z1331" w:id="1330"/>
    <w:p>
      <w:pPr>
        <w:spacing w:after="0"/>
        <w:ind w:left="0"/>
        <w:jc w:val="both"/>
      </w:pPr>
      <w:r>
        <w:rPr>
          <w:rFonts w:ascii="Times New Roman"/>
          <w:b w:val="false"/>
          <w:i w:val="false"/>
          <w:color w:val="000000"/>
          <w:sz w:val="28"/>
        </w:rPr>
        <w:t>
      "</w:t>
      </w:r>
    </w:p>
    <w:bookmarkEnd w:id="1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2397"/>
        <w:gridCol w:w="2085"/>
        <w:gridCol w:w="628"/>
        <w:gridCol w:w="218"/>
        <w:gridCol w:w="1859"/>
        <w:gridCol w:w="3033"/>
        <w:gridCol w:w="218"/>
        <w:gridCol w:w="373"/>
      </w:tblGrid>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кейіннен кәдеге жарату (құрылыстарды бұзу) жөніндегі жұмыстар кешенін жүргізуге рұқсат беру</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Облыстардың,Астана және Алматы қалаларының, ауданның, облыстық маңызы бар қаланың ЖАО</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Облыстардың,Астана және Алматы қалаларының, ауданның, облыстық маңызы бар қаланың ЖАО, "электрондық үкіметтің" веб-порталы</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Электрондық/қағазтүрінде</w:t>
            </w:r>
          </w:p>
        </w:tc>
      </w:tr>
    </w:tbl>
    <w:bookmarkStart w:name="z1332" w:id="1331"/>
    <w:p>
      <w:pPr>
        <w:spacing w:after="0"/>
        <w:ind w:left="0"/>
        <w:jc w:val="both"/>
      </w:pPr>
      <w:r>
        <w:rPr>
          <w:rFonts w:ascii="Times New Roman"/>
          <w:b w:val="false"/>
          <w:i w:val="false"/>
          <w:color w:val="000000"/>
          <w:sz w:val="28"/>
        </w:rPr>
        <w:t>
      ";</w:t>
      </w:r>
    </w:p>
    <w:bookmarkEnd w:id="1331"/>
    <w:bookmarkStart w:name="z1333" w:id="1332"/>
    <w:p>
      <w:pPr>
        <w:spacing w:after="0"/>
        <w:ind w:left="0"/>
        <w:jc w:val="both"/>
      </w:pPr>
      <w:r>
        <w:rPr>
          <w:rFonts w:ascii="Times New Roman"/>
          <w:b w:val="false"/>
          <w:i w:val="false"/>
          <w:color w:val="000000"/>
          <w:sz w:val="28"/>
        </w:rPr>
        <w:t>
      реттік нөмірі 668-жолдың 6-бағаны мынадай редакцияда жазылсын:</w:t>
      </w:r>
    </w:p>
    <w:bookmarkEnd w:id="1332"/>
    <w:bookmarkStart w:name="z1334" w:id="1333"/>
    <w:p>
      <w:pPr>
        <w:spacing w:after="0"/>
        <w:ind w:left="0"/>
        <w:jc w:val="both"/>
      </w:pPr>
      <w:r>
        <w:rPr>
          <w:rFonts w:ascii="Times New Roman"/>
          <w:b w:val="false"/>
          <w:i w:val="false"/>
          <w:color w:val="000000"/>
          <w:sz w:val="28"/>
        </w:rPr>
        <w:t>
      "Астана, Алматы және Шымкент қалаларының, аудандардың және облыстық маңызы бар қалалардың ЖАО";</w:t>
      </w:r>
    </w:p>
    <w:bookmarkEnd w:id="1333"/>
    <w:bookmarkStart w:name="z1335" w:id="1334"/>
    <w:p>
      <w:pPr>
        <w:spacing w:after="0"/>
        <w:ind w:left="0"/>
        <w:jc w:val="both"/>
      </w:pPr>
      <w:r>
        <w:rPr>
          <w:rFonts w:ascii="Times New Roman"/>
          <w:b w:val="false"/>
          <w:i w:val="false"/>
          <w:color w:val="000000"/>
          <w:sz w:val="28"/>
        </w:rPr>
        <w:t>
      реттік нөмірі 669-жолдың 6-бағаны мынадай редакцияда жазылсын:</w:t>
      </w:r>
    </w:p>
    <w:bookmarkEnd w:id="1334"/>
    <w:bookmarkStart w:name="z1336" w:id="1335"/>
    <w:p>
      <w:pPr>
        <w:spacing w:after="0"/>
        <w:ind w:left="0"/>
        <w:jc w:val="both"/>
      </w:pPr>
      <w:r>
        <w:rPr>
          <w:rFonts w:ascii="Times New Roman"/>
          <w:b w:val="false"/>
          <w:i w:val="false"/>
          <w:color w:val="000000"/>
          <w:sz w:val="28"/>
        </w:rPr>
        <w:t>
      "Астана, Алматы және Шымкент қалаларының, аудандардың және облыстық маңызы бар қалалардың ЖАО";</w:t>
      </w:r>
    </w:p>
    <w:bookmarkEnd w:id="1335"/>
    <w:bookmarkStart w:name="z1337" w:id="1336"/>
    <w:p>
      <w:pPr>
        <w:spacing w:after="0"/>
        <w:ind w:left="0"/>
        <w:jc w:val="both"/>
      </w:pPr>
      <w:r>
        <w:rPr>
          <w:rFonts w:ascii="Times New Roman"/>
          <w:b w:val="false"/>
          <w:i w:val="false"/>
          <w:color w:val="000000"/>
          <w:sz w:val="28"/>
        </w:rPr>
        <w:t>
      реттік нөмірі 670-жолда:</w:t>
      </w:r>
    </w:p>
    <w:bookmarkEnd w:id="1336"/>
    <w:bookmarkStart w:name="z1338" w:id="1337"/>
    <w:p>
      <w:pPr>
        <w:spacing w:after="0"/>
        <w:ind w:left="0"/>
        <w:jc w:val="both"/>
      </w:pPr>
      <w:r>
        <w:rPr>
          <w:rFonts w:ascii="Times New Roman"/>
          <w:b w:val="false"/>
          <w:i w:val="false"/>
          <w:color w:val="000000"/>
          <w:sz w:val="28"/>
        </w:rPr>
        <w:t>
      6-баған мынадай редакцияда жазылсын:</w:t>
      </w:r>
    </w:p>
    <w:bookmarkEnd w:id="1337"/>
    <w:bookmarkStart w:name="z1339" w:id="1338"/>
    <w:p>
      <w:pPr>
        <w:spacing w:after="0"/>
        <w:ind w:left="0"/>
        <w:jc w:val="both"/>
      </w:pPr>
      <w:r>
        <w:rPr>
          <w:rFonts w:ascii="Times New Roman"/>
          <w:b w:val="false"/>
          <w:i w:val="false"/>
          <w:color w:val="000000"/>
          <w:sz w:val="28"/>
        </w:rPr>
        <w:t>
      "Облыстардың, Астана, Алматы және Шымкент қалаларының ЖАО";</w:t>
      </w:r>
    </w:p>
    <w:bookmarkEnd w:id="1338"/>
    <w:bookmarkStart w:name="z1340" w:id="1339"/>
    <w:p>
      <w:pPr>
        <w:spacing w:after="0"/>
        <w:ind w:left="0"/>
        <w:jc w:val="both"/>
      </w:pPr>
      <w:r>
        <w:rPr>
          <w:rFonts w:ascii="Times New Roman"/>
          <w:b w:val="false"/>
          <w:i w:val="false"/>
          <w:color w:val="000000"/>
          <w:sz w:val="28"/>
        </w:rPr>
        <w:t>
      7-баған мынадай редакцияда жазылсын:</w:t>
      </w:r>
    </w:p>
    <w:bookmarkEnd w:id="1339"/>
    <w:bookmarkStart w:name="z1341" w:id="1340"/>
    <w:p>
      <w:pPr>
        <w:spacing w:after="0"/>
        <w:ind w:left="0"/>
        <w:jc w:val="both"/>
      </w:pPr>
      <w:r>
        <w:rPr>
          <w:rFonts w:ascii="Times New Roman"/>
          <w:b w:val="false"/>
          <w:i w:val="false"/>
          <w:color w:val="000000"/>
          <w:sz w:val="28"/>
        </w:rPr>
        <w:t>
      "Облыстардың, Астана, Алматы және Шымкент қалаларының ЖАО, "электрондық үкіметтің" веб-порталы";</w:t>
      </w:r>
    </w:p>
    <w:bookmarkEnd w:id="1340"/>
    <w:bookmarkStart w:name="z1342" w:id="1341"/>
    <w:p>
      <w:pPr>
        <w:spacing w:after="0"/>
        <w:ind w:left="0"/>
        <w:jc w:val="both"/>
      </w:pPr>
      <w:r>
        <w:rPr>
          <w:rFonts w:ascii="Times New Roman"/>
          <w:b w:val="false"/>
          <w:i w:val="false"/>
          <w:color w:val="000000"/>
          <w:sz w:val="28"/>
        </w:rPr>
        <w:t>
      реттік нөмірі 671-жолдың 6-бағаны мынадай редакцияда жазылсын:</w:t>
      </w:r>
    </w:p>
    <w:bookmarkEnd w:id="1341"/>
    <w:bookmarkStart w:name="z1343" w:id="1342"/>
    <w:p>
      <w:pPr>
        <w:spacing w:after="0"/>
        <w:ind w:left="0"/>
        <w:jc w:val="both"/>
      </w:pPr>
      <w:r>
        <w:rPr>
          <w:rFonts w:ascii="Times New Roman"/>
          <w:b w:val="false"/>
          <w:i w:val="false"/>
          <w:color w:val="000000"/>
          <w:sz w:val="28"/>
        </w:rPr>
        <w:t>
      "Астана, Алматы және Шымкент қалаларының, аудандардың және облыстық маңызы бар қалалардың ЖАО";</w:t>
      </w:r>
    </w:p>
    <w:bookmarkEnd w:id="1342"/>
    <w:bookmarkStart w:name="z1344" w:id="1343"/>
    <w:p>
      <w:pPr>
        <w:spacing w:after="0"/>
        <w:ind w:left="0"/>
        <w:jc w:val="both"/>
      </w:pPr>
      <w:r>
        <w:rPr>
          <w:rFonts w:ascii="Times New Roman"/>
          <w:b w:val="false"/>
          <w:i w:val="false"/>
          <w:color w:val="000000"/>
          <w:sz w:val="28"/>
        </w:rPr>
        <w:t>
      реттік нөмірі 671-2-жолдың 6-бағаны мынадай редакцияда жазылсын:</w:t>
      </w:r>
    </w:p>
    <w:bookmarkEnd w:id="1343"/>
    <w:bookmarkStart w:name="z1345" w:id="1344"/>
    <w:p>
      <w:pPr>
        <w:spacing w:after="0"/>
        <w:ind w:left="0"/>
        <w:jc w:val="both"/>
      </w:pPr>
      <w:r>
        <w:rPr>
          <w:rFonts w:ascii="Times New Roman"/>
          <w:b w:val="false"/>
          <w:i w:val="false"/>
          <w:color w:val="000000"/>
          <w:sz w:val="28"/>
        </w:rPr>
        <w:t>
      "Астана, Алматы және Шымкент қалаларының, аудандардың және облыстық маңызы бар қалалардың ЖАО";</w:t>
      </w:r>
    </w:p>
    <w:bookmarkEnd w:id="1344"/>
    <w:bookmarkStart w:name="z1346" w:id="1345"/>
    <w:p>
      <w:pPr>
        <w:spacing w:after="0"/>
        <w:ind w:left="0"/>
        <w:jc w:val="both"/>
      </w:pPr>
      <w:r>
        <w:rPr>
          <w:rFonts w:ascii="Times New Roman"/>
          <w:b w:val="false"/>
          <w:i w:val="false"/>
          <w:color w:val="000000"/>
          <w:sz w:val="28"/>
        </w:rPr>
        <w:t>
      реттік нөмірі 671-4-жолдың 4-бағанында орыс тілінде түзетулер енгізілді, қазақ тіліндегі мәтін өзгермейді;</w:t>
      </w:r>
    </w:p>
    <w:bookmarkEnd w:id="1345"/>
    <w:bookmarkStart w:name="z1347" w:id="1346"/>
    <w:p>
      <w:pPr>
        <w:spacing w:after="0"/>
        <w:ind w:left="0"/>
        <w:jc w:val="both"/>
      </w:pPr>
      <w:r>
        <w:rPr>
          <w:rFonts w:ascii="Times New Roman"/>
          <w:b w:val="false"/>
          <w:i w:val="false"/>
          <w:color w:val="000000"/>
          <w:sz w:val="28"/>
        </w:rPr>
        <w:t>
      реттік нөмірі 671-5-жолдың 6-бағаны мынадай редакцияда жазылсын:</w:t>
      </w:r>
    </w:p>
    <w:bookmarkEnd w:id="1346"/>
    <w:bookmarkStart w:name="z1348" w:id="1347"/>
    <w:p>
      <w:pPr>
        <w:spacing w:after="0"/>
        <w:ind w:left="0"/>
        <w:jc w:val="both"/>
      </w:pPr>
      <w:r>
        <w:rPr>
          <w:rFonts w:ascii="Times New Roman"/>
          <w:b w:val="false"/>
          <w:i w:val="false"/>
          <w:color w:val="000000"/>
          <w:sz w:val="28"/>
        </w:rPr>
        <w:t>
      "Облыстардың, Астана, Алматы және Шымкент қалаларының ЖАО";</w:t>
      </w:r>
    </w:p>
    <w:bookmarkEnd w:id="1347"/>
    <w:bookmarkStart w:name="z1349" w:id="1348"/>
    <w:p>
      <w:pPr>
        <w:spacing w:after="0"/>
        <w:ind w:left="0"/>
        <w:jc w:val="both"/>
      </w:pPr>
      <w:r>
        <w:rPr>
          <w:rFonts w:ascii="Times New Roman"/>
          <w:b w:val="false"/>
          <w:i w:val="false"/>
          <w:color w:val="000000"/>
          <w:sz w:val="28"/>
        </w:rPr>
        <w:t>
      реттік нөмірі 671-6-жолда:</w:t>
      </w:r>
    </w:p>
    <w:bookmarkEnd w:id="1348"/>
    <w:bookmarkStart w:name="z1350" w:id="1349"/>
    <w:p>
      <w:pPr>
        <w:spacing w:after="0"/>
        <w:ind w:left="0"/>
        <w:jc w:val="both"/>
      </w:pPr>
      <w:r>
        <w:rPr>
          <w:rFonts w:ascii="Times New Roman"/>
          <w:b w:val="false"/>
          <w:i w:val="false"/>
          <w:color w:val="000000"/>
          <w:sz w:val="28"/>
        </w:rPr>
        <w:t>
      6-баған мынадай редакцияда жазылсын:</w:t>
      </w:r>
    </w:p>
    <w:bookmarkEnd w:id="1349"/>
    <w:bookmarkStart w:name="z1351" w:id="1350"/>
    <w:p>
      <w:pPr>
        <w:spacing w:after="0"/>
        <w:ind w:left="0"/>
        <w:jc w:val="both"/>
      </w:pPr>
      <w:r>
        <w:rPr>
          <w:rFonts w:ascii="Times New Roman"/>
          <w:b w:val="false"/>
          <w:i w:val="false"/>
          <w:color w:val="000000"/>
          <w:sz w:val="28"/>
        </w:rPr>
        <w:t>
      "Облыстардың, Астана, Алматы және Шымкент қалаларының, аудандардың және облыстық маңызы бар қалалардың ЖАО";</w:t>
      </w:r>
    </w:p>
    <w:bookmarkEnd w:id="1350"/>
    <w:bookmarkStart w:name="z1352" w:id="1351"/>
    <w:p>
      <w:pPr>
        <w:spacing w:after="0"/>
        <w:ind w:left="0"/>
        <w:jc w:val="both"/>
      </w:pPr>
      <w:r>
        <w:rPr>
          <w:rFonts w:ascii="Times New Roman"/>
          <w:b w:val="false"/>
          <w:i w:val="false"/>
          <w:color w:val="000000"/>
          <w:sz w:val="28"/>
        </w:rPr>
        <w:t>
      7-баған мынадай редакцияда жазылсын:</w:t>
      </w:r>
    </w:p>
    <w:bookmarkEnd w:id="1351"/>
    <w:bookmarkStart w:name="z1353" w:id="1352"/>
    <w:p>
      <w:pPr>
        <w:spacing w:after="0"/>
        <w:ind w:left="0"/>
        <w:jc w:val="both"/>
      </w:pPr>
      <w:r>
        <w:rPr>
          <w:rFonts w:ascii="Times New Roman"/>
          <w:b w:val="false"/>
          <w:i w:val="false"/>
          <w:color w:val="000000"/>
          <w:sz w:val="28"/>
        </w:rPr>
        <w:t>
      "Мемлекеттік корпорация, "электрондық үкіметтің" веб-порталы";</w:t>
      </w:r>
    </w:p>
    <w:bookmarkEnd w:id="1352"/>
    <w:bookmarkStart w:name="z1354" w:id="1353"/>
    <w:p>
      <w:pPr>
        <w:spacing w:after="0"/>
        <w:ind w:left="0"/>
        <w:jc w:val="both"/>
      </w:pPr>
      <w:r>
        <w:rPr>
          <w:rFonts w:ascii="Times New Roman"/>
          <w:b w:val="false"/>
          <w:i w:val="false"/>
          <w:color w:val="000000"/>
          <w:sz w:val="28"/>
        </w:rPr>
        <w:t>
      9-баған мынадай редакцияда жазылсын:</w:t>
      </w:r>
    </w:p>
    <w:bookmarkEnd w:id="1353"/>
    <w:bookmarkStart w:name="z1355" w:id="1354"/>
    <w:p>
      <w:pPr>
        <w:spacing w:after="0"/>
        <w:ind w:left="0"/>
        <w:jc w:val="both"/>
      </w:pPr>
      <w:r>
        <w:rPr>
          <w:rFonts w:ascii="Times New Roman"/>
          <w:b w:val="false"/>
          <w:i w:val="false"/>
          <w:color w:val="000000"/>
          <w:sz w:val="28"/>
        </w:rPr>
        <w:t>
      "Электронды/қағаз түрінде";</w:t>
      </w:r>
    </w:p>
    <w:bookmarkEnd w:id="1354"/>
    <w:bookmarkStart w:name="z1356" w:id="1355"/>
    <w:p>
      <w:pPr>
        <w:spacing w:after="0"/>
        <w:ind w:left="0"/>
        <w:jc w:val="both"/>
      </w:pPr>
      <w:r>
        <w:rPr>
          <w:rFonts w:ascii="Times New Roman"/>
          <w:b w:val="false"/>
          <w:i w:val="false"/>
          <w:color w:val="000000"/>
          <w:sz w:val="28"/>
        </w:rPr>
        <w:t>
      реттік нөмірі 671-7-жолдың 6-бағаны мынадай редакцияда жазылсын:</w:t>
      </w:r>
    </w:p>
    <w:bookmarkEnd w:id="1355"/>
    <w:bookmarkStart w:name="z1357" w:id="1356"/>
    <w:p>
      <w:pPr>
        <w:spacing w:after="0"/>
        <w:ind w:left="0"/>
        <w:jc w:val="both"/>
      </w:pPr>
      <w:r>
        <w:rPr>
          <w:rFonts w:ascii="Times New Roman"/>
          <w:b w:val="false"/>
          <w:i w:val="false"/>
          <w:color w:val="000000"/>
          <w:sz w:val="28"/>
        </w:rPr>
        <w:t>
      "Облыстардың, Астана, Алматы және Шымкент қалаларының, аудандардың және облыстық маңызы бар қалалардың ЖАО";</w:t>
      </w:r>
    </w:p>
    <w:bookmarkEnd w:id="1356"/>
    <w:bookmarkStart w:name="z1358" w:id="1357"/>
    <w:p>
      <w:pPr>
        <w:spacing w:after="0"/>
        <w:ind w:left="0"/>
        <w:jc w:val="both"/>
      </w:pPr>
      <w:r>
        <w:rPr>
          <w:rFonts w:ascii="Times New Roman"/>
          <w:b w:val="false"/>
          <w:i w:val="false"/>
          <w:color w:val="000000"/>
          <w:sz w:val="28"/>
        </w:rPr>
        <w:t>
      реттік нөмірі 671-8-жолда:</w:t>
      </w:r>
    </w:p>
    <w:bookmarkEnd w:id="1357"/>
    <w:bookmarkStart w:name="z1359" w:id="1358"/>
    <w:p>
      <w:pPr>
        <w:spacing w:after="0"/>
        <w:ind w:left="0"/>
        <w:jc w:val="both"/>
      </w:pPr>
      <w:r>
        <w:rPr>
          <w:rFonts w:ascii="Times New Roman"/>
          <w:b w:val="false"/>
          <w:i w:val="false"/>
          <w:color w:val="000000"/>
          <w:sz w:val="28"/>
        </w:rPr>
        <w:t>
      6-баған мынадай редакцияда жазылсын:</w:t>
      </w:r>
    </w:p>
    <w:bookmarkEnd w:id="1358"/>
    <w:bookmarkStart w:name="z1360" w:id="1359"/>
    <w:p>
      <w:pPr>
        <w:spacing w:after="0"/>
        <w:ind w:left="0"/>
        <w:jc w:val="both"/>
      </w:pPr>
      <w:r>
        <w:rPr>
          <w:rFonts w:ascii="Times New Roman"/>
          <w:b w:val="false"/>
          <w:i w:val="false"/>
          <w:color w:val="000000"/>
          <w:sz w:val="28"/>
        </w:rPr>
        <w:t>
      "Облыстардың, Астана, Алматы және Шымкент қалаларының, ауданның, облыстық маңызы бар қаланың ЖАО";</w:t>
      </w:r>
    </w:p>
    <w:bookmarkEnd w:id="1359"/>
    <w:bookmarkStart w:name="z1361" w:id="1360"/>
    <w:p>
      <w:pPr>
        <w:spacing w:after="0"/>
        <w:ind w:left="0"/>
        <w:jc w:val="both"/>
      </w:pPr>
      <w:r>
        <w:rPr>
          <w:rFonts w:ascii="Times New Roman"/>
          <w:b w:val="false"/>
          <w:i w:val="false"/>
          <w:color w:val="000000"/>
          <w:sz w:val="28"/>
        </w:rPr>
        <w:t>
      7-баған мынадай редакцияда жазылсын:</w:t>
      </w:r>
    </w:p>
    <w:bookmarkEnd w:id="1360"/>
    <w:bookmarkStart w:name="z1362" w:id="1361"/>
    <w:p>
      <w:pPr>
        <w:spacing w:after="0"/>
        <w:ind w:left="0"/>
        <w:jc w:val="both"/>
      </w:pPr>
      <w:r>
        <w:rPr>
          <w:rFonts w:ascii="Times New Roman"/>
          <w:b w:val="false"/>
          <w:i w:val="false"/>
          <w:color w:val="000000"/>
          <w:sz w:val="28"/>
        </w:rPr>
        <w:t>
      "Облыстардың, Астана, Алматы және Шымкент қалаларының, ауданның, облыстық маңызы бар қаланың ЖАО";</w:t>
      </w:r>
    </w:p>
    <w:bookmarkEnd w:id="1361"/>
    <w:bookmarkStart w:name="z1363" w:id="1362"/>
    <w:p>
      <w:pPr>
        <w:spacing w:after="0"/>
        <w:ind w:left="0"/>
        <w:jc w:val="both"/>
      </w:pPr>
      <w:r>
        <w:rPr>
          <w:rFonts w:ascii="Times New Roman"/>
          <w:b w:val="false"/>
          <w:i w:val="false"/>
          <w:color w:val="000000"/>
          <w:sz w:val="28"/>
        </w:rPr>
        <w:t>
      реттік нөмірі 672-жолдың 6-бағаны мынадай редакцияда жазылсын:</w:t>
      </w:r>
    </w:p>
    <w:bookmarkEnd w:id="1362"/>
    <w:bookmarkStart w:name="z1364" w:id="1363"/>
    <w:p>
      <w:pPr>
        <w:spacing w:after="0"/>
        <w:ind w:left="0"/>
        <w:jc w:val="both"/>
      </w:pPr>
      <w:r>
        <w:rPr>
          <w:rFonts w:ascii="Times New Roman"/>
          <w:b w:val="false"/>
          <w:i w:val="false"/>
          <w:color w:val="000000"/>
          <w:sz w:val="28"/>
        </w:rPr>
        <w:t>
      "Облыстардың, Астана, Алматы және Шымкент қалаларының, аудандардың, облыстық маңызы бар қалалардың ЖАО";</w:t>
      </w:r>
    </w:p>
    <w:bookmarkEnd w:id="1363"/>
    <w:bookmarkStart w:name="z1365" w:id="1364"/>
    <w:p>
      <w:pPr>
        <w:spacing w:after="0"/>
        <w:ind w:left="0"/>
        <w:jc w:val="both"/>
      </w:pPr>
      <w:r>
        <w:rPr>
          <w:rFonts w:ascii="Times New Roman"/>
          <w:b w:val="false"/>
          <w:i w:val="false"/>
          <w:color w:val="000000"/>
          <w:sz w:val="28"/>
        </w:rPr>
        <w:t>
      реттік нөмірі 673-жолдың 6-бағаны мынадай редакцияда жазылсын:</w:t>
      </w:r>
    </w:p>
    <w:bookmarkEnd w:id="1364"/>
    <w:bookmarkStart w:name="z1366" w:id="1365"/>
    <w:p>
      <w:pPr>
        <w:spacing w:after="0"/>
        <w:ind w:left="0"/>
        <w:jc w:val="both"/>
      </w:pPr>
      <w:r>
        <w:rPr>
          <w:rFonts w:ascii="Times New Roman"/>
          <w:b w:val="false"/>
          <w:i w:val="false"/>
          <w:color w:val="000000"/>
          <w:sz w:val="28"/>
        </w:rPr>
        <w:t>
      "Облыстардың, Астана, Алматы және Шымкент қалаларының, аудандардың, облыстық маңызы бар қалалардың ЖАО";</w:t>
      </w:r>
    </w:p>
    <w:bookmarkEnd w:id="1365"/>
    <w:bookmarkStart w:name="z1367" w:id="1366"/>
    <w:p>
      <w:pPr>
        <w:spacing w:after="0"/>
        <w:ind w:left="0"/>
        <w:jc w:val="both"/>
      </w:pPr>
      <w:r>
        <w:rPr>
          <w:rFonts w:ascii="Times New Roman"/>
          <w:b w:val="false"/>
          <w:i w:val="false"/>
          <w:color w:val="000000"/>
          <w:sz w:val="28"/>
        </w:rPr>
        <w:t>
      реттік нөмірі 674-жолдың 6-бағаны мынадай редакцияда жазылсын:</w:t>
      </w:r>
    </w:p>
    <w:bookmarkEnd w:id="1366"/>
    <w:bookmarkStart w:name="z1368" w:id="1367"/>
    <w:p>
      <w:pPr>
        <w:spacing w:after="0"/>
        <w:ind w:left="0"/>
        <w:jc w:val="both"/>
      </w:pPr>
      <w:r>
        <w:rPr>
          <w:rFonts w:ascii="Times New Roman"/>
          <w:b w:val="false"/>
          <w:i w:val="false"/>
          <w:color w:val="000000"/>
          <w:sz w:val="28"/>
        </w:rPr>
        <w:t>
      "Облыстардың, Астана, Алматы және Шымкент қалаларының, аудандардың, облыстық маңызы бар қалалардың ЖАО";</w:t>
      </w:r>
    </w:p>
    <w:bookmarkEnd w:id="1367"/>
    <w:bookmarkStart w:name="z1369" w:id="1368"/>
    <w:p>
      <w:pPr>
        <w:spacing w:after="0"/>
        <w:ind w:left="0"/>
        <w:jc w:val="both"/>
      </w:pPr>
      <w:r>
        <w:rPr>
          <w:rFonts w:ascii="Times New Roman"/>
          <w:b w:val="false"/>
          <w:i w:val="false"/>
          <w:color w:val="000000"/>
          <w:sz w:val="28"/>
        </w:rPr>
        <w:t>
      реттік нөмірі 674-1-жолда:</w:t>
      </w:r>
    </w:p>
    <w:bookmarkEnd w:id="1368"/>
    <w:bookmarkStart w:name="z1370" w:id="1369"/>
    <w:p>
      <w:pPr>
        <w:spacing w:after="0"/>
        <w:ind w:left="0"/>
        <w:jc w:val="both"/>
      </w:pPr>
      <w:r>
        <w:rPr>
          <w:rFonts w:ascii="Times New Roman"/>
          <w:b w:val="false"/>
          <w:i w:val="false"/>
          <w:color w:val="000000"/>
          <w:sz w:val="28"/>
        </w:rPr>
        <w:t>
      6-баған мынадай редакцияда жазылсын:</w:t>
      </w:r>
    </w:p>
    <w:bookmarkEnd w:id="1369"/>
    <w:bookmarkStart w:name="z1371" w:id="1370"/>
    <w:p>
      <w:pPr>
        <w:spacing w:after="0"/>
        <w:ind w:left="0"/>
        <w:jc w:val="both"/>
      </w:pPr>
      <w:r>
        <w:rPr>
          <w:rFonts w:ascii="Times New Roman"/>
          <w:b w:val="false"/>
          <w:i w:val="false"/>
          <w:color w:val="000000"/>
          <w:sz w:val="28"/>
        </w:rPr>
        <w:t>
      "Облыстардың, Астана, Алматы және Шымкент қалаларының,</w:t>
      </w:r>
    </w:p>
    <w:bookmarkEnd w:id="1370"/>
    <w:bookmarkStart w:name="z1372" w:id="1371"/>
    <w:p>
      <w:pPr>
        <w:spacing w:after="0"/>
        <w:ind w:left="0"/>
        <w:jc w:val="both"/>
      </w:pPr>
      <w:r>
        <w:rPr>
          <w:rFonts w:ascii="Times New Roman"/>
          <w:b w:val="false"/>
          <w:i w:val="false"/>
          <w:color w:val="000000"/>
          <w:sz w:val="28"/>
        </w:rPr>
        <w:t>
      аудандардың, облыстық маңызы бар қалалардың ЖАО";</w:t>
      </w:r>
    </w:p>
    <w:bookmarkEnd w:id="1371"/>
    <w:bookmarkStart w:name="z1373" w:id="1372"/>
    <w:p>
      <w:pPr>
        <w:spacing w:after="0"/>
        <w:ind w:left="0"/>
        <w:jc w:val="both"/>
      </w:pPr>
      <w:r>
        <w:rPr>
          <w:rFonts w:ascii="Times New Roman"/>
          <w:b w:val="false"/>
          <w:i w:val="false"/>
          <w:color w:val="000000"/>
          <w:sz w:val="28"/>
        </w:rPr>
        <w:t>
      7-баған мынадай редакцияда жазылсын:</w:t>
      </w:r>
    </w:p>
    <w:bookmarkEnd w:id="1372"/>
    <w:bookmarkStart w:name="z1374" w:id="1373"/>
    <w:p>
      <w:pPr>
        <w:spacing w:after="0"/>
        <w:ind w:left="0"/>
        <w:jc w:val="both"/>
      </w:pPr>
      <w:r>
        <w:rPr>
          <w:rFonts w:ascii="Times New Roman"/>
          <w:b w:val="false"/>
          <w:i w:val="false"/>
          <w:color w:val="000000"/>
          <w:sz w:val="28"/>
        </w:rPr>
        <w:t>
      "Мемлекеттік корпорация, облыстардың, Астана, Алматы және Шымкент қалаларының, аудандардың, облыстық маңызы бар қаланың ЖАО";</w:t>
      </w:r>
    </w:p>
    <w:bookmarkEnd w:id="1373"/>
    <w:bookmarkStart w:name="z1375" w:id="1374"/>
    <w:p>
      <w:pPr>
        <w:spacing w:after="0"/>
        <w:ind w:left="0"/>
        <w:jc w:val="both"/>
      </w:pPr>
      <w:r>
        <w:rPr>
          <w:rFonts w:ascii="Times New Roman"/>
          <w:b w:val="false"/>
          <w:i w:val="false"/>
          <w:color w:val="000000"/>
          <w:sz w:val="28"/>
        </w:rPr>
        <w:t>
      мынадай мазмұндағы реттік нөмірі 674-2-жолмен толықтырылсын:</w:t>
      </w:r>
    </w:p>
    <w:bookmarkEnd w:id="1374"/>
    <w:bookmarkStart w:name="z1376" w:id="1375"/>
    <w:p>
      <w:pPr>
        <w:spacing w:after="0"/>
        <w:ind w:left="0"/>
        <w:jc w:val="both"/>
      </w:pPr>
      <w:r>
        <w:rPr>
          <w:rFonts w:ascii="Times New Roman"/>
          <w:b w:val="false"/>
          <w:i w:val="false"/>
          <w:color w:val="000000"/>
          <w:sz w:val="28"/>
        </w:rPr>
        <w:t>
      "</w:t>
      </w:r>
    </w:p>
    <w:bookmarkEnd w:id="1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4"/>
        <w:gridCol w:w="2744"/>
        <w:gridCol w:w="1501"/>
        <w:gridCol w:w="406"/>
        <w:gridCol w:w="249"/>
        <w:gridCol w:w="2598"/>
        <w:gridCol w:w="2598"/>
        <w:gridCol w:w="250"/>
        <w:gridCol w:w="250"/>
      </w:tblGrid>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тұрғын үйі авариялық деп танылған азаматтарға анықтама беру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ауданның, облыстық маңызы бар қаланың ЖАО</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ауданның, облыстық маңызы бар қаланың ЖАО</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Қағазтүрінде</w:t>
            </w:r>
          </w:p>
        </w:tc>
      </w:tr>
    </w:tbl>
    <w:bookmarkStart w:name="z1377" w:id="1376"/>
    <w:p>
      <w:pPr>
        <w:spacing w:after="0"/>
        <w:ind w:left="0"/>
        <w:jc w:val="both"/>
      </w:pPr>
      <w:r>
        <w:rPr>
          <w:rFonts w:ascii="Times New Roman"/>
          <w:b w:val="false"/>
          <w:i w:val="false"/>
          <w:color w:val="000000"/>
          <w:sz w:val="28"/>
        </w:rPr>
        <w:t>
      ";</w:t>
      </w:r>
    </w:p>
    <w:bookmarkEnd w:id="1376"/>
    <w:bookmarkStart w:name="z1378" w:id="1377"/>
    <w:p>
      <w:pPr>
        <w:spacing w:after="0"/>
        <w:ind w:left="0"/>
        <w:jc w:val="both"/>
      </w:pPr>
      <w:r>
        <w:rPr>
          <w:rFonts w:ascii="Times New Roman"/>
          <w:b w:val="false"/>
          <w:i w:val="false"/>
          <w:color w:val="000000"/>
          <w:sz w:val="28"/>
        </w:rPr>
        <w:t>
      реттік нөмірі 689-1-жолдың 4-бағаны мынадай редакцияда жазылсын:</w:t>
      </w:r>
    </w:p>
    <w:bookmarkEnd w:id="1377"/>
    <w:bookmarkStart w:name="z1379" w:id="1378"/>
    <w:p>
      <w:pPr>
        <w:spacing w:after="0"/>
        <w:ind w:left="0"/>
        <w:jc w:val="both"/>
      </w:pPr>
      <w:r>
        <w:rPr>
          <w:rFonts w:ascii="Times New Roman"/>
          <w:b w:val="false"/>
          <w:i w:val="false"/>
          <w:color w:val="000000"/>
          <w:sz w:val="28"/>
        </w:rPr>
        <w:t>
      "Заңды және жеке тұлғалар";</w:t>
      </w:r>
    </w:p>
    <w:bookmarkEnd w:id="1378"/>
    <w:bookmarkStart w:name="z1380" w:id="1379"/>
    <w:p>
      <w:pPr>
        <w:spacing w:after="0"/>
        <w:ind w:left="0"/>
        <w:jc w:val="both"/>
      </w:pPr>
      <w:r>
        <w:rPr>
          <w:rFonts w:ascii="Times New Roman"/>
          <w:b w:val="false"/>
          <w:i w:val="false"/>
          <w:color w:val="000000"/>
          <w:sz w:val="28"/>
        </w:rPr>
        <w:t>
      реттік нөмірлері 689-2 және 691-жолдар алып тасталсын;</w:t>
      </w:r>
    </w:p>
    <w:bookmarkEnd w:id="1379"/>
    <w:bookmarkStart w:name="z1381" w:id="1380"/>
    <w:p>
      <w:pPr>
        <w:spacing w:after="0"/>
        <w:ind w:left="0"/>
        <w:jc w:val="both"/>
      </w:pPr>
      <w:r>
        <w:rPr>
          <w:rFonts w:ascii="Times New Roman"/>
          <w:b w:val="false"/>
          <w:i w:val="false"/>
          <w:color w:val="000000"/>
          <w:sz w:val="28"/>
        </w:rPr>
        <w:t>
      реттік нөмірі 693-жолдың 3-бағаны мынадай редакцияда жазылсын:</w:t>
      </w:r>
    </w:p>
    <w:bookmarkEnd w:id="1380"/>
    <w:bookmarkStart w:name="z1382" w:id="1381"/>
    <w:p>
      <w:pPr>
        <w:spacing w:after="0"/>
        <w:ind w:left="0"/>
        <w:jc w:val="both"/>
      </w:pPr>
      <w:r>
        <w:rPr>
          <w:rFonts w:ascii="Times New Roman"/>
          <w:b w:val="false"/>
          <w:i w:val="false"/>
          <w:color w:val="000000"/>
          <w:sz w:val="28"/>
        </w:rPr>
        <w:t>
      "Қазақстан Республикасы Президентінің жанындағы Мемлекеттік басқару академиясына жоғары оқу орнынан кейінгі білім беру бағдарламалары бойынша, біліктілікті арттыру бағдарламалары бойынша құжаттар қабылдау және оқуға қабылдау";</w:t>
      </w:r>
    </w:p>
    <w:bookmarkEnd w:id="1381"/>
    <w:bookmarkStart w:name="z1383" w:id="1382"/>
    <w:p>
      <w:pPr>
        <w:spacing w:after="0"/>
        <w:ind w:left="0"/>
        <w:jc w:val="both"/>
      </w:pPr>
      <w:r>
        <w:rPr>
          <w:rFonts w:ascii="Times New Roman"/>
          <w:b w:val="false"/>
          <w:i w:val="false"/>
          <w:color w:val="000000"/>
          <w:sz w:val="28"/>
        </w:rPr>
        <w:t>
      реттік нөмірі 694-жол алып тасталсын;</w:t>
      </w:r>
    </w:p>
    <w:bookmarkEnd w:id="1382"/>
    <w:bookmarkStart w:name="z1384" w:id="1383"/>
    <w:p>
      <w:pPr>
        <w:spacing w:after="0"/>
        <w:ind w:left="0"/>
        <w:jc w:val="both"/>
      </w:pPr>
      <w:r>
        <w:rPr>
          <w:rFonts w:ascii="Times New Roman"/>
          <w:b w:val="false"/>
          <w:i w:val="false"/>
          <w:color w:val="000000"/>
          <w:sz w:val="28"/>
        </w:rPr>
        <w:t>
      реттік нөмірі 698-жолдың 6-бағаны мынадай редакцияда жазылсын:</w:t>
      </w:r>
    </w:p>
    <w:bookmarkEnd w:id="1383"/>
    <w:bookmarkStart w:name="z1385" w:id="1384"/>
    <w:p>
      <w:pPr>
        <w:spacing w:after="0"/>
        <w:ind w:left="0"/>
        <w:jc w:val="both"/>
      </w:pPr>
      <w:r>
        <w:rPr>
          <w:rFonts w:ascii="Times New Roman"/>
          <w:b w:val="false"/>
          <w:i w:val="false"/>
          <w:color w:val="000000"/>
          <w:sz w:val="28"/>
        </w:rPr>
        <w:t>
      "Әділетмині, облыстардың, Астана, Алматы және Шымкент қалаларының әділет департаменттері";</w:t>
      </w:r>
    </w:p>
    <w:bookmarkEnd w:id="1384"/>
    <w:bookmarkStart w:name="z1386" w:id="1385"/>
    <w:p>
      <w:pPr>
        <w:spacing w:after="0"/>
        <w:ind w:left="0"/>
        <w:jc w:val="both"/>
      </w:pPr>
      <w:r>
        <w:rPr>
          <w:rFonts w:ascii="Times New Roman"/>
          <w:b w:val="false"/>
          <w:i w:val="false"/>
          <w:color w:val="000000"/>
          <w:sz w:val="28"/>
        </w:rPr>
        <w:t>
      реттік нөмірі 700-жолда:</w:t>
      </w:r>
    </w:p>
    <w:bookmarkEnd w:id="1385"/>
    <w:bookmarkStart w:name="z1387" w:id="1386"/>
    <w:p>
      <w:pPr>
        <w:spacing w:after="0"/>
        <w:ind w:left="0"/>
        <w:jc w:val="both"/>
      </w:pPr>
      <w:r>
        <w:rPr>
          <w:rFonts w:ascii="Times New Roman"/>
          <w:b w:val="false"/>
          <w:i w:val="false"/>
          <w:color w:val="000000"/>
          <w:sz w:val="28"/>
        </w:rPr>
        <w:t>
      6-баған мынадай редакцияда жазылсын:</w:t>
      </w:r>
    </w:p>
    <w:bookmarkEnd w:id="1386"/>
    <w:bookmarkStart w:name="z1388" w:id="1387"/>
    <w:p>
      <w:pPr>
        <w:spacing w:after="0"/>
        <w:ind w:left="0"/>
        <w:jc w:val="both"/>
      </w:pPr>
      <w:r>
        <w:rPr>
          <w:rFonts w:ascii="Times New Roman"/>
          <w:b w:val="false"/>
          <w:i w:val="false"/>
          <w:color w:val="000000"/>
          <w:sz w:val="28"/>
        </w:rPr>
        <w:t>
      "Қаржыминінің Мемлекеттік кірістер комитетінің облыстар, Астана, Алматы және Шымкент қалалары бойынша аумақтық органдары";</w:t>
      </w:r>
    </w:p>
    <w:bookmarkEnd w:id="1387"/>
    <w:bookmarkStart w:name="z1389" w:id="1388"/>
    <w:p>
      <w:pPr>
        <w:spacing w:after="0"/>
        <w:ind w:left="0"/>
        <w:jc w:val="both"/>
      </w:pPr>
      <w:r>
        <w:rPr>
          <w:rFonts w:ascii="Times New Roman"/>
          <w:b w:val="false"/>
          <w:i w:val="false"/>
          <w:color w:val="000000"/>
          <w:sz w:val="28"/>
        </w:rPr>
        <w:t>
      7-баған мынадай редакцияда жазылсын:</w:t>
      </w:r>
    </w:p>
    <w:bookmarkEnd w:id="1388"/>
    <w:bookmarkStart w:name="z1390" w:id="1389"/>
    <w:p>
      <w:pPr>
        <w:spacing w:after="0"/>
        <w:ind w:left="0"/>
        <w:jc w:val="both"/>
      </w:pPr>
      <w:r>
        <w:rPr>
          <w:rFonts w:ascii="Times New Roman"/>
          <w:b w:val="false"/>
          <w:i w:val="false"/>
          <w:color w:val="000000"/>
          <w:sz w:val="28"/>
        </w:rPr>
        <w:t>
      "Мемлекеттік корпорация, Қаржыминінің Мемлекеттік кірістер комитетінің облыстар, Астана, Алматы және Шымкент қалалары бойынша аумақтық органдары";</w:t>
      </w:r>
    </w:p>
    <w:bookmarkEnd w:id="1389"/>
    <w:bookmarkStart w:name="z1391" w:id="1390"/>
    <w:p>
      <w:pPr>
        <w:spacing w:after="0"/>
        <w:ind w:left="0"/>
        <w:jc w:val="both"/>
      </w:pPr>
      <w:r>
        <w:rPr>
          <w:rFonts w:ascii="Times New Roman"/>
          <w:b w:val="false"/>
          <w:i w:val="false"/>
          <w:color w:val="000000"/>
          <w:sz w:val="28"/>
        </w:rPr>
        <w:t>
      реттік нөмірі 702-жолда:</w:t>
      </w:r>
    </w:p>
    <w:bookmarkEnd w:id="1390"/>
    <w:bookmarkStart w:name="z1392" w:id="1391"/>
    <w:p>
      <w:pPr>
        <w:spacing w:after="0"/>
        <w:ind w:left="0"/>
        <w:jc w:val="both"/>
      </w:pPr>
      <w:r>
        <w:rPr>
          <w:rFonts w:ascii="Times New Roman"/>
          <w:b w:val="false"/>
          <w:i w:val="false"/>
          <w:color w:val="000000"/>
          <w:sz w:val="28"/>
        </w:rPr>
        <w:t>
      6-баған мынадай редакцияда жазылсын:</w:t>
      </w:r>
    </w:p>
    <w:bookmarkEnd w:id="1391"/>
    <w:bookmarkStart w:name="z1393" w:id="1392"/>
    <w:p>
      <w:pPr>
        <w:spacing w:after="0"/>
        <w:ind w:left="0"/>
        <w:jc w:val="both"/>
      </w:pPr>
      <w:r>
        <w:rPr>
          <w:rFonts w:ascii="Times New Roman"/>
          <w:b w:val="false"/>
          <w:i w:val="false"/>
          <w:color w:val="000000"/>
          <w:sz w:val="28"/>
        </w:rPr>
        <w:t>
      "БП ҚСАЕК, БП ҚСАЕК аумақтық басқармалары";</w:t>
      </w:r>
    </w:p>
    <w:bookmarkEnd w:id="1392"/>
    <w:bookmarkStart w:name="z1394" w:id="1393"/>
    <w:p>
      <w:pPr>
        <w:spacing w:after="0"/>
        <w:ind w:left="0"/>
        <w:jc w:val="both"/>
      </w:pPr>
      <w:r>
        <w:rPr>
          <w:rFonts w:ascii="Times New Roman"/>
          <w:b w:val="false"/>
          <w:i w:val="false"/>
          <w:color w:val="000000"/>
          <w:sz w:val="28"/>
        </w:rPr>
        <w:t>
      7-баған мынадай редакцияда жазылсын:</w:t>
      </w:r>
    </w:p>
    <w:bookmarkEnd w:id="1393"/>
    <w:bookmarkStart w:name="z1395" w:id="1394"/>
    <w:p>
      <w:pPr>
        <w:spacing w:after="0"/>
        <w:ind w:left="0"/>
        <w:jc w:val="both"/>
      </w:pPr>
      <w:r>
        <w:rPr>
          <w:rFonts w:ascii="Times New Roman"/>
          <w:b w:val="false"/>
          <w:i w:val="false"/>
          <w:color w:val="000000"/>
          <w:sz w:val="28"/>
        </w:rPr>
        <w:t>
      "Мемлекеттік корпорация";</w:t>
      </w:r>
    </w:p>
    <w:bookmarkEnd w:id="1394"/>
    <w:bookmarkStart w:name="z1396" w:id="1395"/>
    <w:p>
      <w:pPr>
        <w:spacing w:after="0"/>
        <w:ind w:left="0"/>
        <w:jc w:val="both"/>
      </w:pPr>
      <w:r>
        <w:rPr>
          <w:rFonts w:ascii="Times New Roman"/>
          <w:b w:val="false"/>
          <w:i w:val="false"/>
          <w:color w:val="000000"/>
          <w:sz w:val="28"/>
        </w:rPr>
        <w:t>
      реттік нөмірі 703-жолда:</w:t>
      </w:r>
    </w:p>
    <w:bookmarkEnd w:id="1395"/>
    <w:bookmarkStart w:name="z1397" w:id="1396"/>
    <w:p>
      <w:pPr>
        <w:spacing w:after="0"/>
        <w:ind w:left="0"/>
        <w:jc w:val="both"/>
      </w:pPr>
      <w:r>
        <w:rPr>
          <w:rFonts w:ascii="Times New Roman"/>
          <w:b w:val="false"/>
          <w:i w:val="false"/>
          <w:color w:val="000000"/>
          <w:sz w:val="28"/>
        </w:rPr>
        <w:t>
      6-баған мынадай редакцияда жазылсын:</w:t>
      </w:r>
    </w:p>
    <w:bookmarkEnd w:id="1396"/>
    <w:bookmarkStart w:name="z1398" w:id="1397"/>
    <w:p>
      <w:pPr>
        <w:spacing w:after="0"/>
        <w:ind w:left="0"/>
        <w:jc w:val="both"/>
      </w:pPr>
      <w:r>
        <w:rPr>
          <w:rFonts w:ascii="Times New Roman"/>
          <w:b w:val="false"/>
          <w:i w:val="false"/>
          <w:color w:val="000000"/>
          <w:sz w:val="28"/>
        </w:rPr>
        <w:t>
      "ЖС СҚҚД, ЖС СҚҚД облыстардағы, Астана, Алматы және Шымкент қалаларындағы аумақтық органдары";</w:t>
      </w:r>
    </w:p>
    <w:bookmarkEnd w:id="1397"/>
    <w:bookmarkStart w:name="z1399" w:id="1398"/>
    <w:p>
      <w:pPr>
        <w:spacing w:after="0"/>
        <w:ind w:left="0"/>
        <w:jc w:val="both"/>
      </w:pPr>
      <w:r>
        <w:rPr>
          <w:rFonts w:ascii="Times New Roman"/>
          <w:b w:val="false"/>
          <w:i w:val="false"/>
          <w:color w:val="000000"/>
          <w:sz w:val="28"/>
        </w:rPr>
        <w:t>
      7-баған мынадай редакцияда жазылсын:</w:t>
      </w:r>
    </w:p>
    <w:bookmarkEnd w:id="1398"/>
    <w:bookmarkStart w:name="z1400" w:id="1399"/>
    <w:p>
      <w:pPr>
        <w:spacing w:after="0"/>
        <w:ind w:left="0"/>
        <w:jc w:val="both"/>
      </w:pPr>
      <w:r>
        <w:rPr>
          <w:rFonts w:ascii="Times New Roman"/>
          <w:b w:val="false"/>
          <w:i w:val="false"/>
          <w:color w:val="000000"/>
          <w:sz w:val="28"/>
        </w:rPr>
        <w:t>
      "Мемлекеттік корпорация, ЖС СҚҚД, ЖС СҚҚД облыстардағы, Астана, Алматы және Шымкент қалаларындағы аумақтық органдары";</w:t>
      </w:r>
    </w:p>
    <w:bookmarkEnd w:id="1399"/>
    <w:bookmarkStart w:name="z1401" w:id="1400"/>
    <w:p>
      <w:pPr>
        <w:spacing w:after="0"/>
        <w:ind w:left="0"/>
        <w:jc w:val="both"/>
      </w:pPr>
      <w:r>
        <w:rPr>
          <w:rFonts w:ascii="Times New Roman"/>
          <w:b w:val="false"/>
          <w:i w:val="false"/>
          <w:color w:val="000000"/>
          <w:sz w:val="28"/>
        </w:rPr>
        <w:t>
      ескертпеде:</w:t>
      </w:r>
    </w:p>
    <w:bookmarkEnd w:id="1400"/>
    <w:bookmarkStart w:name="z1402" w:id="1401"/>
    <w:p>
      <w:pPr>
        <w:spacing w:after="0"/>
        <w:ind w:left="0"/>
        <w:jc w:val="both"/>
      </w:pPr>
      <w:r>
        <w:rPr>
          <w:rFonts w:ascii="Times New Roman"/>
          <w:b w:val="false"/>
          <w:i w:val="false"/>
          <w:color w:val="000000"/>
          <w:sz w:val="28"/>
        </w:rPr>
        <w:t>
      аббревиатуралардың толық жазылуында:</w:t>
      </w:r>
    </w:p>
    <w:bookmarkEnd w:id="1401"/>
    <w:bookmarkStart w:name="z1403" w:id="1402"/>
    <w:p>
      <w:pPr>
        <w:spacing w:after="0"/>
        <w:ind w:left="0"/>
        <w:jc w:val="both"/>
      </w:pPr>
      <w:r>
        <w:rPr>
          <w:rFonts w:ascii="Times New Roman"/>
          <w:b w:val="false"/>
          <w:i w:val="false"/>
          <w:color w:val="000000"/>
          <w:sz w:val="28"/>
        </w:rPr>
        <w:t>
      "ДІАҚМ – Қазақстан Республикасының Дін істері және азаматтық қоғам министрлігі" деген жол мынадай редакцияда жазылсын:</w:t>
      </w:r>
    </w:p>
    <w:bookmarkEnd w:id="1402"/>
    <w:bookmarkStart w:name="z1404" w:id="1403"/>
    <w:p>
      <w:pPr>
        <w:spacing w:after="0"/>
        <w:ind w:left="0"/>
        <w:jc w:val="both"/>
      </w:pPr>
      <w:r>
        <w:rPr>
          <w:rFonts w:ascii="Times New Roman"/>
          <w:b w:val="false"/>
          <w:i w:val="false"/>
          <w:color w:val="000000"/>
          <w:sz w:val="28"/>
        </w:rPr>
        <w:t>
      "ҚДМ – Қазақстан Республикасының Қоғамдық даму министрлігі".</w:t>
      </w:r>
    </w:p>
    <w:bookmarkEnd w:id="1403"/>
    <w:bookmarkStart w:name="z1405" w:id="1404"/>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енгiзiледi.</w:t>
      </w:r>
    </w:p>
    <w:bookmarkEnd w:id="140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