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2d5e6" w14:textId="0f2d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"Еуразиялық экономикалық одақтың үшінші мемлекеттермен, халықаралық ұйымдармен немесе халықаралық интеграциялық бірлестіктермен халықаралық шарттары туралы келісімді ратификациялау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27 тамыздағы № 526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"Еуразиялық экономикалық одақтың үшінші мемлекеттермен, халықаралық ұйымдармен немесе халықаралық интеграциялық бірлестіктермен халықаралық шарттары туралы келісімді ратификациялау туралы" Қазақстан Республикасы Заңының жобасы Қазақстан Республикасының Парламенті Мәжілісінің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ЗАҢЫ Еуразиялық экономикалық одақтың үшінші мемлекеттермен, халықаралық ұйымдармен немесе халықаралық интеграциялық бірлестіктермен халықаралық шарттары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14 мамырда Сочиде жасалған Еуразиялық экономикалық одақтың үшінші мемлекеттермен, халықаралық ұйымдармен немесе халықаралық интеграциялық бірлестіктермен халықаралық шарттары туралы келісім ратификациялансын.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