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a3d8d" w14:textId="dda3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картасы-2020" бизнесті қолдау мен дамытудың мемлекеттік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25 тамыздағы № 522 қаулысы. Күші жойылды - Қазақстан Республикасы Үкіметінің 2022 жылғы 2 ақпандағы № 43 қаулысымен</w:t>
      </w:r>
    </w:p>
    <w:p>
      <w:pPr>
        <w:spacing w:after="0"/>
        <w:ind w:left="0"/>
        <w:jc w:val="both"/>
      </w:pPr>
      <w:r>
        <w:rPr>
          <w:rFonts w:ascii="Times New Roman"/>
          <w:b w:val="false"/>
          <w:i w:val="false"/>
          <w:color w:val="ff0000"/>
          <w:sz w:val="28"/>
        </w:rPr>
        <w:t xml:space="preserve">
      Ескерту. Күші жойылды - ҚР Үкіметінің 02.02.2022 </w:t>
      </w:r>
      <w:r>
        <w:rPr>
          <w:rFonts w:ascii="Times New Roman"/>
          <w:b w:val="false"/>
          <w:i w:val="false"/>
          <w:color w:val="ff0000"/>
          <w:sz w:val="28"/>
        </w:rPr>
        <w:t>№ 43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Үкіметі ҚАУЛЫ ЕТЕДІ:</w:t>
      </w:r>
    </w:p>
    <w:bookmarkStart w:name="z1" w:id="0"/>
    <w:p>
      <w:pPr>
        <w:spacing w:after="0"/>
        <w:ind w:left="0"/>
        <w:jc w:val="both"/>
      </w:pPr>
      <w:r>
        <w:rPr>
          <w:rFonts w:ascii="Times New Roman"/>
          <w:b w:val="false"/>
          <w:i w:val="false"/>
          <w:color w:val="000000"/>
          <w:sz w:val="28"/>
        </w:rPr>
        <w:t xml:space="preserve">
      1. Қоса беріліп отырған "Бизнестің жол картасы-2020" бизнесті қолдау мен дамытудың </w:t>
      </w:r>
      <w:r>
        <w:rPr>
          <w:rFonts w:ascii="Times New Roman"/>
          <w:b w:val="false"/>
          <w:i w:val="false"/>
          <w:color w:val="000000"/>
          <w:sz w:val="28"/>
        </w:rPr>
        <w:t>мемлекеттік бағдарламасы</w:t>
      </w:r>
      <w:r>
        <w:rPr>
          <w:rFonts w:ascii="Times New Roman"/>
          <w:b w:val="false"/>
          <w:i w:val="false"/>
          <w:color w:val="000000"/>
          <w:sz w:val="28"/>
        </w:rPr>
        <w:t xml:space="preserve"> (бұдан әрі – Бағдарлама) бекітілсін.</w:t>
      </w:r>
    </w:p>
    <w:bookmarkEnd w:id="0"/>
    <w:bookmarkStart w:name="z2" w:id="1"/>
    <w:p>
      <w:pPr>
        <w:spacing w:after="0"/>
        <w:ind w:left="0"/>
        <w:jc w:val="both"/>
      </w:pPr>
      <w:r>
        <w:rPr>
          <w:rFonts w:ascii="Times New Roman"/>
          <w:b w:val="false"/>
          <w:i w:val="false"/>
          <w:color w:val="000000"/>
          <w:sz w:val="28"/>
        </w:rPr>
        <w:t>
      2. Орталық және жергілікті атқарушы органдар мен өзге де ұйымдар Бағдарламаны іске асыру жөнінде шаралар қабылдасын.</w:t>
      </w:r>
    </w:p>
    <w:bookmarkEnd w:id="1"/>
    <w:bookmarkStart w:name="z3" w:id="2"/>
    <w:p>
      <w:pPr>
        <w:spacing w:after="0"/>
        <w:ind w:left="0"/>
        <w:jc w:val="both"/>
      </w:pPr>
      <w:r>
        <w:rPr>
          <w:rFonts w:ascii="Times New Roman"/>
          <w:b w:val="false"/>
          <w:i w:val="false"/>
          <w:color w:val="000000"/>
          <w:sz w:val="28"/>
        </w:rPr>
        <w:t xml:space="preserve">
      3. Жауапты орталық және жергілікті атқарушы органдар, ұйымдар (келісім бойынша)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қаулысына</w:t>
      </w:r>
      <w:r>
        <w:rPr>
          <w:rFonts w:ascii="Times New Roman"/>
          <w:b w:val="false"/>
          <w:i w:val="false"/>
          <w:color w:val="000000"/>
          <w:sz w:val="28"/>
        </w:rPr>
        <w:t xml:space="preserve"> сәйкес Бағдарламаны іске асыру жөніндегі іс-шаралар </w:t>
      </w:r>
      <w:r>
        <w:rPr>
          <w:rFonts w:ascii="Times New Roman"/>
          <w:b w:val="false"/>
          <w:i w:val="false"/>
          <w:color w:val="000000"/>
          <w:sz w:val="28"/>
        </w:rPr>
        <w:t>жоспарына</w:t>
      </w:r>
      <w:r>
        <w:rPr>
          <w:rFonts w:ascii="Times New Roman"/>
          <w:b w:val="false"/>
          <w:i w:val="false"/>
          <w:color w:val="000000"/>
          <w:sz w:val="28"/>
        </w:rPr>
        <w:t xml:space="preserve"> сәйкес Қазақстан Республикасының Ұлттық экономика министрлігіне ақпарат берсін.</w:t>
      </w:r>
    </w:p>
    <w:bookmarkEnd w:id="2"/>
    <w:bookmarkStart w:name="z4" w:id="3"/>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3"/>
    <w:bookmarkStart w:name="z5" w:id="4"/>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экономика министрлігіне жүктелсін.</w:t>
      </w:r>
    </w:p>
    <w:bookmarkEnd w:id="4"/>
    <w:bookmarkStart w:name="z6" w:id="5"/>
    <w:p>
      <w:pPr>
        <w:spacing w:after="0"/>
        <w:ind w:left="0"/>
        <w:jc w:val="both"/>
      </w:pPr>
      <w:r>
        <w:rPr>
          <w:rFonts w:ascii="Times New Roman"/>
          <w:b w:val="false"/>
          <w:i w:val="false"/>
          <w:color w:val="000000"/>
          <w:sz w:val="28"/>
        </w:rPr>
        <w:t>
      6. Осы қаулы қол қойылған күнінен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Үкіметінің </w:t>
            </w:r>
            <w:r>
              <w:br/>
            </w:r>
            <w:r>
              <w:rPr>
                <w:rFonts w:ascii="Times New Roman"/>
                <w:b w:val="false"/>
                <w:i w:val="false"/>
                <w:color w:val="000000"/>
                <w:sz w:val="20"/>
              </w:rPr>
              <w:t>2018 жылғы 25 тамыздағы</w:t>
            </w:r>
            <w:r>
              <w:br/>
            </w:r>
            <w:r>
              <w:rPr>
                <w:rFonts w:ascii="Times New Roman"/>
                <w:b w:val="false"/>
                <w:i w:val="false"/>
                <w:color w:val="000000"/>
                <w:sz w:val="20"/>
              </w:rPr>
              <w:t>№ 522 қаулысымен</w:t>
            </w:r>
            <w:r>
              <w:br/>
            </w:r>
            <w:r>
              <w:rPr>
                <w:rFonts w:ascii="Times New Roman"/>
                <w:b w:val="false"/>
                <w:i w:val="false"/>
                <w:color w:val="000000"/>
                <w:sz w:val="20"/>
              </w:rPr>
              <w:t>бекітілген</w:t>
            </w:r>
            <w:r>
              <w:br/>
            </w:r>
          </w:p>
        </w:tc>
      </w:tr>
    </w:tbl>
    <w:bookmarkStart w:name="z8" w:id="6"/>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w:t>
      </w:r>
    </w:p>
    <w:bookmarkEnd w:id="6"/>
    <w:p>
      <w:pPr>
        <w:spacing w:after="0"/>
        <w:ind w:left="0"/>
        <w:jc w:val="both"/>
      </w:pPr>
      <w:r>
        <w:rPr>
          <w:rFonts w:ascii="Times New Roman"/>
          <w:b w:val="false"/>
          <w:i w:val="false"/>
          <w:color w:val="ff0000"/>
          <w:sz w:val="28"/>
        </w:rPr>
        <w:t xml:space="preserve">
      Ескерту. Бағдарламаға өзгеріс енгізілді - ҚР Үкіметінің 29.07.2019 </w:t>
      </w:r>
      <w:r>
        <w:rPr>
          <w:rFonts w:ascii="Times New Roman"/>
          <w:b w:val="false"/>
          <w:i w:val="false"/>
          <w:color w:val="ff0000"/>
          <w:sz w:val="28"/>
        </w:rPr>
        <w:t>№ 546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Бағдарламаның паспорты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Ағымдағы ахуалды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Бағдарламаның мақсаттары, нысаналы индикаторлары, міндеттері мен іске асыру нәтижелерінің көрсеткіштері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Бағдарламаның негізгі бағыттары, мақсаттары мен міндеттеріне қол жеткізу жолдары және тиісті шаралар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Қажетті ресурстар</w:t>
      </w:r>
    </w:p>
    <w:bookmarkStart w:name="z9" w:id="7"/>
    <w:p>
      <w:pPr>
        <w:spacing w:after="0"/>
        <w:ind w:left="0"/>
        <w:jc w:val="left"/>
      </w:pPr>
      <w:r>
        <w:rPr>
          <w:rFonts w:ascii="Times New Roman"/>
          <w:b/>
          <w:i w:val="false"/>
          <w:color w:val="000000"/>
        </w:rPr>
        <w:t xml:space="preserve"> 1-тарау. Бағдарламаның паспорты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 индустриялық-инновациялық дамытудың 2015 – 2019 жылдарға арналған мемлекеттік бағдарламасын бекіту туралы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 тамыздағы № 874 </w:t>
            </w:r>
            <w:r>
              <w:rPr>
                <w:rFonts w:ascii="Times New Roman"/>
                <w:b w:val="false"/>
                <w:i w:val="false"/>
                <w:color w:val="000000"/>
                <w:sz w:val="20"/>
              </w:rPr>
              <w:t>Жарлығы</w:t>
            </w:r>
            <w:r>
              <w:rPr>
                <w:rFonts w:ascii="Times New Roman"/>
                <w:b w:val="false"/>
                <w:i w:val="false"/>
                <w:color w:val="000000"/>
                <w:sz w:val="20"/>
              </w:rPr>
              <w:t xml:space="preserve">; 2015 жылғы 29 қазандағы Қазақстан Республикасының </w:t>
            </w:r>
            <w:r>
              <w:rPr>
                <w:rFonts w:ascii="Times New Roman"/>
                <w:b w:val="false"/>
                <w:i w:val="false"/>
                <w:color w:val="000000"/>
                <w:sz w:val="20"/>
              </w:rPr>
              <w:t>Кәсіпкерлік 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p>
            <w:pPr>
              <w:spacing w:after="20"/>
              <w:ind w:left="20"/>
              <w:jc w:val="both"/>
            </w:pPr>
            <w:r>
              <w:rPr>
                <w:rFonts w:ascii="Times New Roman"/>
                <w:b w:val="false"/>
                <w:i w:val="false"/>
                <w:color w:val="000000"/>
                <w:sz w:val="20"/>
              </w:rPr>
              <w:t>
Бағдарламаны іске асыруға жауапты мемлекеттік органдар мен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p>
            <w:pPr>
              <w:spacing w:after="20"/>
              <w:ind w:left="20"/>
              <w:jc w:val="both"/>
            </w:pPr>
            <w:r>
              <w:rPr>
                <w:rFonts w:ascii="Times New Roman"/>
                <w:b w:val="false"/>
                <w:i w:val="false"/>
                <w:color w:val="000000"/>
                <w:sz w:val="20"/>
              </w:rPr>
              <w:t>
Орталық және жергілікті атқарушы органдар, квазимемлекеттік сектор субъектілері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кәсіпкерліктің тұрақты және теңгерімді өсуін қамтамасыз ету, сондай-ақ бар жұмыс орындарын сақтау және жаңа тұрақты жұмыс орындарын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Ауылдық елді мекендер, шағын қалалар мен моноқалалар кәсіпкерлерінің қаржыландыруға қолжетімділігін арттыру.</w:t>
            </w:r>
          </w:p>
          <w:p>
            <w:pPr>
              <w:spacing w:after="20"/>
              <w:ind w:left="20"/>
              <w:jc w:val="both"/>
            </w:pPr>
            <w:r>
              <w:rPr>
                <w:rFonts w:ascii="Times New Roman"/>
                <w:b w:val="false"/>
                <w:i w:val="false"/>
                <w:color w:val="000000"/>
                <w:sz w:val="20"/>
              </w:rPr>
              <w:t>
2. Ауылдық елді мекендер, шағын қалалар мен моноқалалар кәсіпкерлерінің өндірістік қуатын ұлғайту.</w:t>
            </w:r>
          </w:p>
          <w:p>
            <w:pPr>
              <w:spacing w:after="20"/>
              <w:ind w:left="20"/>
              <w:jc w:val="both"/>
            </w:pPr>
            <w:r>
              <w:rPr>
                <w:rFonts w:ascii="Times New Roman"/>
                <w:b w:val="false"/>
                <w:i w:val="false"/>
                <w:color w:val="000000"/>
                <w:sz w:val="20"/>
              </w:rPr>
              <w:t>
3. Ауылдық елді мекендерде, шағын қалалар мен моноқалаларда кәсіпкерлердің бизнес бастамаларын кеңейту.</w:t>
            </w:r>
          </w:p>
          <w:p>
            <w:pPr>
              <w:spacing w:after="20"/>
              <w:ind w:left="20"/>
              <w:jc w:val="both"/>
            </w:pPr>
            <w:r>
              <w:rPr>
                <w:rFonts w:ascii="Times New Roman"/>
                <w:b w:val="false"/>
                <w:i w:val="false"/>
                <w:color w:val="000000"/>
                <w:sz w:val="20"/>
              </w:rPr>
              <w:t>
4. Өңдеуші өнеркәсіп өндірген өнім көлемін ұлғайту.</w:t>
            </w:r>
          </w:p>
          <w:p>
            <w:pPr>
              <w:spacing w:after="20"/>
              <w:ind w:left="20"/>
              <w:jc w:val="both"/>
            </w:pPr>
            <w:r>
              <w:rPr>
                <w:rFonts w:ascii="Times New Roman"/>
                <w:b w:val="false"/>
                <w:i w:val="false"/>
                <w:color w:val="000000"/>
                <w:sz w:val="20"/>
              </w:rPr>
              <w:t>
5. Бәсекеге қабілетті жаңа өндірістер құру.</w:t>
            </w:r>
          </w:p>
          <w:p>
            <w:pPr>
              <w:spacing w:after="20"/>
              <w:ind w:left="20"/>
              <w:jc w:val="both"/>
            </w:pPr>
            <w:r>
              <w:rPr>
                <w:rFonts w:ascii="Times New Roman"/>
                <w:b w:val="false"/>
                <w:i w:val="false"/>
                <w:color w:val="000000"/>
                <w:sz w:val="20"/>
              </w:rPr>
              <w:t>
6. Халықтың шағын және орта кәсіпкерлікте жұмыспен қамтылуын ұлғайту.</w:t>
            </w:r>
          </w:p>
          <w:p>
            <w:pPr>
              <w:spacing w:after="20"/>
              <w:ind w:left="20"/>
              <w:jc w:val="both"/>
            </w:pPr>
            <w:r>
              <w:rPr>
                <w:rFonts w:ascii="Times New Roman"/>
                <w:b w:val="false"/>
                <w:i w:val="false"/>
                <w:color w:val="000000"/>
                <w:sz w:val="20"/>
              </w:rPr>
              <w:t>
7. Шетелдік валюталардың ауытқуларына байланысты валюталық тәуекелдердің кредиттік тәуекелге көшуіне жол бермеу.</w:t>
            </w:r>
          </w:p>
          <w:p>
            <w:pPr>
              <w:spacing w:after="20"/>
              <w:ind w:left="20"/>
              <w:jc w:val="both"/>
            </w:pPr>
            <w:r>
              <w:rPr>
                <w:rFonts w:ascii="Times New Roman"/>
                <w:b w:val="false"/>
                <w:i w:val="false"/>
                <w:color w:val="000000"/>
                <w:sz w:val="20"/>
              </w:rPr>
              <w:t>
8. Кәсіпкерлікті ақпараттық-талдамалық қамтамасыз ету.</w:t>
            </w:r>
          </w:p>
          <w:p>
            <w:pPr>
              <w:spacing w:after="20"/>
              <w:ind w:left="20"/>
              <w:jc w:val="both"/>
            </w:pPr>
            <w:r>
              <w:rPr>
                <w:rFonts w:ascii="Times New Roman"/>
                <w:b w:val="false"/>
                <w:i w:val="false"/>
                <w:color w:val="000000"/>
                <w:sz w:val="20"/>
              </w:rPr>
              <w:t>
9. Кәсіпкерлердің/индустриялық-инновациялық қызмет субъектілерінің құзыретін арттыру.</w:t>
            </w:r>
          </w:p>
          <w:p>
            <w:pPr>
              <w:spacing w:after="20"/>
              <w:ind w:left="20"/>
              <w:jc w:val="both"/>
            </w:pPr>
            <w:r>
              <w:rPr>
                <w:rFonts w:ascii="Times New Roman"/>
                <w:b w:val="false"/>
                <w:i w:val="false"/>
                <w:color w:val="000000"/>
                <w:sz w:val="20"/>
              </w:rPr>
              <w:t>
10. Кәсіпкерлердің/индустриялық-инновациялық қызмет субъектілерінің өнімділігін арттыру.</w:t>
            </w:r>
          </w:p>
          <w:p>
            <w:pPr>
              <w:spacing w:after="20"/>
              <w:ind w:left="20"/>
              <w:jc w:val="both"/>
            </w:pPr>
            <w:r>
              <w:rPr>
                <w:rFonts w:ascii="Times New Roman"/>
                <w:b w:val="false"/>
                <w:i w:val="false"/>
                <w:color w:val="000000"/>
                <w:sz w:val="20"/>
              </w:rPr>
              <w:t>
11. Іскерлік байланыстарды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Бағдарламада қойылған міндеттерді орындау жолымен 2020 жылға қарай мынадай нысаналы индикаторларға қол жеткізілетін болады:</w:t>
            </w:r>
          </w:p>
          <w:p>
            <w:pPr>
              <w:spacing w:after="20"/>
              <w:ind w:left="20"/>
              <w:jc w:val="both"/>
            </w:pPr>
            <w:r>
              <w:rPr>
                <w:rFonts w:ascii="Times New Roman"/>
                <w:b w:val="false"/>
                <w:i w:val="false"/>
                <w:color w:val="000000"/>
                <w:sz w:val="20"/>
              </w:rPr>
              <w:t>
1. ЖІӨ құрылымында өңдеуші өнеркәсіптің үлесін кемінде 12,5 %-ға жеткізу.</w:t>
            </w:r>
          </w:p>
          <w:p>
            <w:pPr>
              <w:spacing w:after="20"/>
              <w:ind w:left="20"/>
              <w:jc w:val="both"/>
            </w:pPr>
            <w:r>
              <w:rPr>
                <w:rFonts w:ascii="Times New Roman"/>
                <w:b w:val="false"/>
                <w:i w:val="false"/>
                <w:color w:val="000000"/>
                <w:sz w:val="20"/>
              </w:rPr>
              <w:t>
2. ШОК-тың өнім шығару көлемін 2014 жылғы деңгейден 1,5 есеге ұлғайту.</w:t>
            </w:r>
          </w:p>
          <w:p>
            <w:pPr>
              <w:spacing w:after="20"/>
              <w:ind w:left="20"/>
              <w:jc w:val="both"/>
            </w:pPr>
            <w:r>
              <w:rPr>
                <w:rFonts w:ascii="Times New Roman"/>
                <w:b w:val="false"/>
                <w:i w:val="false"/>
                <w:color w:val="000000"/>
                <w:sz w:val="20"/>
              </w:rPr>
              <w:t>
3. Белсенді жұмыс істейтін ШОК субъектілерін 2014 жылғы деңгейден 50 %-ға ұлғайту.</w:t>
            </w:r>
          </w:p>
          <w:p>
            <w:pPr>
              <w:spacing w:after="20"/>
              <w:ind w:left="20"/>
              <w:jc w:val="both"/>
            </w:pPr>
            <w:r>
              <w:rPr>
                <w:rFonts w:ascii="Times New Roman"/>
                <w:b w:val="false"/>
                <w:i w:val="false"/>
                <w:color w:val="000000"/>
                <w:sz w:val="20"/>
              </w:rPr>
              <w:t>
4. ШОК-та жұмыс істейтіндердің санын 2014 жылғы деңгейден 50 %-ға ұлғайту.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2015 – 2019 жылдары 145 819 065 мың теңге көлемінде бюджет қаражаты жұмсалатын болады.</w:t>
            </w:r>
          </w:p>
          <w:p>
            <w:pPr>
              <w:spacing w:after="20"/>
              <w:ind w:left="20"/>
              <w:jc w:val="both"/>
            </w:pPr>
            <w:r>
              <w:rPr>
                <w:rFonts w:ascii="Times New Roman"/>
                <w:b w:val="false"/>
                <w:i w:val="false"/>
                <w:color w:val="000000"/>
                <w:sz w:val="20"/>
              </w:rPr>
              <w:t>
1)республикалық бюджеттен берілетін қаражат:</w:t>
            </w:r>
          </w:p>
          <w:p>
            <w:pPr>
              <w:spacing w:after="20"/>
              <w:ind w:left="20"/>
              <w:jc w:val="both"/>
            </w:pPr>
            <w:r>
              <w:rPr>
                <w:rFonts w:ascii="Times New Roman"/>
                <w:b w:val="false"/>
                <w:i w:val="false"/>
                <w:color w:val="000000"/>
                <w:sz w:val="20"/>
              </w:rPr>
              <w:t>
2015 – 55 960 992 мың теңге;</w:t>
            </w:r>
          </w:p>
          <w:p>
            <w:pPr>
              <w:spacing w:after="20"/>
              <w:ind w:left="20"/>
              <w:jc w:val="both"/>
            </w:pPr>
            <w:r>
              <w:rPr>
                <w:rFonts w:ascii="Times New Roman"/>
                <w:b w:val="false"/>
                <w:i w:val="false"/>
                <w:color w:val="000000"/>
                <w:sz w:val="20"/>
              </w:rPr>
              <w:t>
2016 – 53 939 805 мың теңге;</w:t>
            </w:r>
          </w:p>
          <w:p>
            <w:pPr>
              <w:spacing w:after="20"/>
              <w:ind w:left="20"/>
              <w:jc w:val="both"/>
            </w:pPr>
            <w:r>
              <w:rPr>
                <w:rFonts w:ascii="Times New Roman"/>
                <w:b w:val="false"/>
                <w:i w:val="false"/>
                <w:color w:val="000000"/>
                <w:sz w:val="20"/>
              </w:rPr>
              <w:t>
2017 – 16 910 820 мың теңге;</w:t>
            </w:r>
          </w:p>
          <w:p>
            <w:pPr>
              <w:spacing w:after="20"/>
              <w:ind w:left="20"/>
              <w:jc w:val="both"/>
            </w:pPr>
            <w:r>
              <w:rPr>
                <w:rFonts w:ascii="Times New Roman"/>
                <w:b w:val="false"/>
                <w:i w:val="false"/>
                <w:color w:val="000000"/>
                <w:sz w:val="20"/>
              </w:rPr>
              <w:t>
2018 – 10 374 471 мың теңге;</w:t>
            </w:r>
          </w:p>
          <w:p>
            <w:pPr>
              <w:spacing w:after="20"/>
              <w:ind w:left="20"/>
              <w:jc w:val="both"/>
            </w:pPr>
            <w:r>
              <w:rPr>
                <w:rFonts w:ascii="Times New Roman"/>
                <w:b w:val="false"/>
                <w:i w:val="false"/>
                <w:color w:val="000000"/>
                <w:sz w:val="20"/>
              </w:rPr>
              <w:t>
2019 – 8 632 977 мың теңге;</w:t>
            </w:r>
          </w:p>
          <w:p>
            <w:pPr>
              <w:spacing w:after="20"/>
              <w:ind w:left="20"/>
              <w:jc w:val="both"/>
            </w:pPr>
            <w:r>
              <w:rPr>
                <w:rFonts w:ascii="Times New Roman"/>
                <w:b w:val="false"/>
                <w:i w:val="false"/>
                <w:color w:val="000000"/>
                <w:sz w:val="20"/>
              </w:rPr>
              <w:t>
2) жергілікті бюджеттен берілетін қаражат:</w:t>
            </w:r>
          </w:p>
          <w:p>
            <w:pPr>
              <w:spacing w:after="20"/>
              <w:ind w:left="20"/>
              <w:jc w:val="both"/>
            </w:pPr>
            <w:r>
              <w:rPr>
                <w:rFonts w:ascii="Times New Roman"/>
                <w:b w:val="false"/>
                <w:i w:val="false"/>
                <w:color w:val="000000"/>
                <w:sz w:val="20"/>
              </w:rPr>
              <w:t>
2017 – 30 000 000 мың теңге;</w:t>
            </w:r>
          </w:p>
          <w:p>
            <w:pPr>
              <w:spacing w:after="20"/>
              <w:ind w:left="20"/>
              <w:jc w:val="both"/>
            </w:pPr>
            <w:r>
              <w:rPr>
                <w:rFonts w:ascii="Times New Roman"/>
                <w:b w:val="false"/>
                <w:i w:val="false"/>
                <w:color w:val="000000"/>
                <w:sz w:val="20"/>
              </w:rPr>
              <w:t>
2018 – 30 000 000 мың теңге;</w:t>
            </w:r>
          </w:p>
          <w:p>
            <w:pPr>
              <w:spacing w:after="20"/>
              <w:ind w:left="20"/>
              <w:jc w:val="both"/>
            </w:pPr>
            <w:r>
              <w:rPr>
                <w:rFonts w:ascii="Times New Roman"/>
                <w:b w:val="false"/>
                <w:i w:val="false"/>
                <w:color w:val="000000"/>
                <w:sz w:val="20"/>
              </w:rPr>
              <w:t>
2019 – 30 000 000 мың теңге;</w:t>
            </w:r>
          </w:p>
          <w:p>
            <w:pPr>
              <w:spacing w:after="20"/>
              <w:ind w:left="20"/>
              <w:jc w:val="both"/>
            </w:pPr>
            <w:r>
              <w:rPr>
                <w:rFonts w:ascii="Times New Roman"/>
                <w:b w:val="false"/>
                <w:i w:val="false"/>
                <w:color w:val="000000"/>
                <w:sz w:val="20"/>
              </w:rPr>
              <w:t xml:space="preserve">
3) Қазақстан Республикасының Ұлттық қорынан берілетін қаражат: </w:t>
            </w:r>
          </w:p>
          <w:p>
            <w:pPr>
              <w:spacing w:after="20"/>
              <w:ind w:left="20"/>
              <w:jc w:val="both"/>
            </w:pPr>
            <w:r>
              <w:rPr>
                <w:rFonts w:ascii="Times New Roman"/>
                <w:b w:val="false"/>
                <w:i w:val="false"/>
                <w:color w:val="000000"/>
                <w:sz w:val="20"/>
              </w:rPr>
              <w:t xml:space="preserve">
2015 – 9 781 530 мың теңге, </w:t>
            </w:r>
          </w:p>
          <w:p>
            <w:pPr>
              <w:spacing w:after="20"/>
              <w:ind w:left="20"/>
              <w:jc w:val="both"/>
            </w:pPr>
            <w:r>
              <w:rPr>
                <w:rFonts w:ascii="Times New Roman"/>
                <w:b w:val="false"/>
                <w:i w:val="false"/>
                <w:color w:val="000000"/>
                <w:sz w:val="20"/>
              </w:rPr>
              <w:t>
2016 – 14 565 048 мың теңге</w:t>
            </w:r>
          </w:p>
          <w:p>
            <w:pPr>
              <w:spacing w:after="20"/>
              <w:ind w:left="20"/>
              <w:jc w:val="both"/>
            </w:pPr>
            <w:r>
              <w:rPr>
                <w:rFonts w:ascii="Times New Roman"/>
                <w:b w:val="false"/>
                <w:i w:val="false"/>
                <w:color w:val="000000"/>
                <w:sz w:val="20"/>
              </w:rPr>
              <w:t>
2017 – 8 561 115 мың теңге.</w:t>
            </w:r>
          </w:p>
        </w:tc>
      </w:tr>
    </w:tbl>
    <w:bookmarkStart w:name="z10" w:id="8"/>
    <w:p>
      <w:pPr>
        <w:spacing w:after="0"/>
        <w:ind w:left="0"/>
        <w:jc w:val="left"/>
      </w:pPr>
      <w:r>
        <w:rPr>
          <w:rFonts w:ascii="Times New Roman"/>
          <w:b/>
          <w:i w:val="false"/>
          <w:color w:val="000000"/>
        </w:rPr>
        <w:t xml:space="preserve"> 2-тарау. Кіріспе</w:t>
      </w:r>
    </w:p>
    <w:bookmarkEnd w:id="8"/>
    <w:p>
      <w:pPr>
        <w:spacing w:after="0"/>
        <w:ind w:left="0"/>
        <w:jc w:val="both"/>
      </w:pPr>
      <w:r>
        <w:rPr>
          <w:rFonts w:ascii="Times New Roman"/>
          <w:b w:val="false"/>
          <w:i w:val="false"/>
          <w:color w:val="ff0000"/>
          <w:sz w:val="28"/>
        </w:rPr>
        <w:t xml:space="preserve">
      Ескерту. 2-тарауға өзгеріс енгізілді – ҚР Үкіметінің 29.12.2018 </w:t>
      </w:r>
      <w:r>
        <w:rPr>
          <w:rFonts w:ascii="Times New Roman"/>
          <w:b w:val="false"/>
          <w:i w:val="false"/>
          <w:color w:val="ff0000"/>
          <w:sz w:val="28"/>
        </w:rPr>
        <w:t>№ 944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"Бизнестің жол картасы-2020" бизнесті қолдау мен дамытудың мемлекеттік бағдарламасы (бұдан әрі – Бағдарлама) Қазақстан Республикасы Президентінің "Жаңа онжылдық – жаңа экономикалық өрлеу – Қазақстанның жаңа мүмкіндіктері"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және Қазақстан Республикасы Президентінің 2010 жылғы 17 ақпандағы № 925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Қазақстанның 2020 жылға дейінгі жалпыұлттық даму жоспарын іске асыру үшін әзірленді.</w:t>
      </w:r>
    </w:p>
    <w:p>
      <w:pPr>
        <w:spacing w:after="0"/>
        <w:ind w:left="0"/>
        <w:jc w:val="both"/>
      </w:pPr>
      <w:r>
        <w:rPr>
          <w:rFonts w:ascii="Times New Roman"/>
          <w:b w:val="false"/>
          <w:i w:val="false"/>
          <w:color w:val="000000"/>
          <w:sz w:val="28"/>
        </w:rPr>
        <w:t xml:space="preserve">
      Бағдарлама Қазақстан Республикасы Президентінің "Қазақстан – 2030" </w:t>
      </w:r>
      <w:r>
        <w:rPr>
          <w:rFonts w:ascii="Times New Roman"/>
          <w:b w:val="false"/>
          <w:i w:val="false"/>
          <w:color w:val="000000"/>
          <w:sz w:val="28"/>
        </w:rPr>
        <w:t>Стратегиясы</w:t>
      </w:r>
      <w:r>
        <w:rPr>
          <w:rFonts w:ascii="Times New Roman"/>
          <w:b w:val="false"/>
          <w:i w:val="false"/>
          <w:color w:val="000000"/>
          <w:sz w:val="28"/>
        </w:rPr>
        <w:t xml:space="preserve"> және "Қазақстан жолы – 2050: бір мақсат, бір мүдде, бір болашақ" атты Қазақстан халқына жолдауларының мақсаттарына қол жеткізуге бағытталған.</w:t>
      </w:r>
    </w:p>
    <w:p>
      <w:pPr>
        <w:spacing w:after="0"/>
        <w:ind w:left="0"/>
        <w:jc w:val="both"/>
      </w:pPr>
      <w:r>
        <w:rPr>
          <w:rFonts w:ascii="Times New Roman"/>
          <w:b w:val="false"/>
          <w:i w:val="false"/>
          <w:color w:val="000000"/>
          <w:sz w:val="28"/>
        </w:rPr>
        <w:t>
      Жалпы елдің орнықты экономикалық дамуын қамтамасыз ету жеке кәсіпкерліктің және бірінші кезекте, шағын және орта бизнестің жай-күйі мен даму деңгейіне тәуелді. Мемлекеттің экономикалық өсуіне ықпалын тигізетін бәсекелестік дамымаған, материалдық және материалдық емес ресурстарды тиімсіз пайдалану, ішкі сұраныстың импортқа тәуелділігі, жұмыссыздық, кедейшілік және басқалары сияқты көптеген проблемаларды шешу үшін экономиканың нақ осы секторының әлеуетті мүмкіндіктері өте зор.</w:t>
      </w:r>
    </w:p>
    <w:p>
      <w:pPr>
        <w:spacing w:after="0"/>
        <w:ind w:left="0"/>
        <w:jc w:val="both"/>
      </w:pPr>
      <w:r>
        <w:rPr>
          <w:rFonts w:ascii="Times New Roman"/>
          <w:b w:val="false"/>
          <w:i w:val="false"/>
          <w:color w:val="000000"/>
          <w:sz w:val="28"/>
        </w:rPr>
        <w:t>
      Шағын және орта бизнестің экономиканы әртараптандырудағы рөлі де маңызды. Индустриялық-инновациялық дамытудың мемлекеттік бағдарламасы (бұдан әрі – ИИДМБ) іске асыру жағдайында, жұмыс процестеріне шағын және орта кәсіпкерлік субъектілерінің қатарынан көптеген қосалқы мердігерлер жұмылдырылуы мүмкін ірі өндірістер көбірек қалыптастырылатын болады. Ауылдарда, шағын қалалар мен моноқалаларда шағын кәсіпкерлік субъектілері тұрғындардың тұтынушылық сұранысын қанағаттандыруға бағдарланған секторларда жұмыс істей отырып, дамуға жаңа импульс беруі тиіс.</w:t>
      </w:r>
    </w:p>
    <w:p>
      <w:pPr>
        <w:spacing w:after="0"/>
        <w:ind w:left="0"/>
        <w:jc w:val="both"/>
      </w:pPr>
      <w:r>
        <w:rPr>
          <w:rFonts w:ascii="Times New Roman"/>
          <w:b w:val="false"/>
          <w:i w:val="false"/>
          <w:color w:val="000000"/>
          <w:sz w:val="28"/>
        </w:rPr>
        <w:t>
      Осыған байланысты жеке кәсіпкерлікті қолдау бойынша, қаржыландыруға қолжетімділікті жақсартуды, қажетті инфрақұрылымды қамтамасыз етуді, құзыретті арттыруға жәрдемдесуді, консультациялық қолдау алуды және кәсіпкерлік бастамаларды бірлесіп іске асыру үшін әріптестер тартуды қамтитын, бірақ олармен шектелмейтін жүйелі шаралар қабылдау қажет.</w:t>
      </w:r>
    </w:p>
    <w:p>
      <w:pPr>
        <w:spacing w:after="0"/>
        <w:ind w:left="0"/>
        <w:jc w:val="both"/>
      </w:pPr>
      <w:r>
        <w:rPr>
          <w:rFonts w:ascii="Times New Roman"/>
          <w:b w:val="false"/>
          <w:i w:val="false"/>
          <w:color w:val="000000"/>
          <w:sz w:val="28"/>
        </w:rPr>
        <w:t>
      2015 – 2019 жылдар кезеңінде іске асырылатын Бағдарлама өңірлік кәсіпкерліктің орнықты және теңгерімді өсуін, сондай-ақ барын сақтауды және жаңа тұрақты жұмыс орындарын құруды қамтамасыз етеді.</w:t>
      </w:r>
    </w:p>
    <w:p>
      <w:pPr>
        <w:spacing w:after="0"/>
        <w:ind w:left="0"/>
        <w:jc w:val="both"/>
      </w:pPr>
      <w:r>
        <w:rPr>
          <w:rFonts w:ascii="Times New Roman"/>
          <w:b w:val="false"/>
          <w:i w:val="false"/>
          <w:color w:val="000000"/>
          <w:sz w:val="28"/>
        </w:rPr>
        <w:t>
      Бағдарламаны іске асырудың төрт негізгі бағыты:</w:t>
      </w:r>
    </w:p>
    <w:p>
      <w:pPr>
        <w:spacing w:after="0"/>
        <w:ind w:left="0"/>
        <w:jc w:val="both"/>
      </w:pPr>
      <w:r>
        <w:rPr>
          <w:rFonts w:ascii="Times New Roman"/>
          <w:b w:val="false"/>
          <w:i w:val="false"/>
          <w:color w:val="000000"/>
          <w:sz w:val="28"/>
        </w:rPr>
        <w:t>
      1) моноқалалар, шағын қалалар мен ауылдық елді мекендер кәсіпкерлерінің жаңа бизнес-бастамаларын қолдау;</w:t>
      </w:r>
    </w:p>
    <w:p>
      <w:pPr>
        <w:spacing w:after="0"/>
        <w:ind w:left="0"/>
        <w:jc w:val="both"/>
      </w:pPr>
      <w:r>
        <w:rPr>
          <w:rFonts w:ascii="Times New Roman"/>
          <w:b w:val="false"/>
          <w:i w:val="false"/>
          <w:color w:val="000000"/>
          <w:sz w:val="28"/>
        </w:rPr>
        <w:t>
      2) экономиканың басым секторларында және өңдеуші өнеркәсіп салаларында қызметін жүзеге асыратын кәсіпкерлерге салалық қолдау көрсету;</w:t>
      </w:r>
    </w:p>
    <w:p>
      <w:pPr>
        <w:spacing w:after="0"/>
        <w:ind w:left="0"/>
        <w:jc w:val="both"/>
      </w:pPr>
      <w:r>
        <w:rPr>
          <w:rFonts w:ascii="Times New Roman"/>
          <w:b w:val="false"/>
          <w:i w:val="false"/>
          <w:color w:val="000000"/>
          <w:sz w:val="28"/>
        </w:rPr>
        <w:t>
      3) кәсіпкерлердің валюталық тәуекелдерін төмендету;</w:t>
      </w:r>
    </w:p>
    <w:p>
      <w:pPr>
        <w:spacing w:after="0"/>
        <w:ind w:left="0"/>
        <w:jc w:val="both"/>
      </w:pPr>
      <w:r>
        <w:rPr>
          <w:rFonts w:ascii="Times New Roman"/>
          <w:b w:val="false"/>
          <w:i w:val="false"/>
          <w:color w:val="000000"/>
          <w:sz w:val="28"/>
        </w:rPr>
        <w:t>
      4) кәсіпкерлікті қаржылай емес қолдау шараларын ұсыну.</w:t>
      </w:r>
    </w:p>
    <w:p>
      <w:pPr>
        <w:spacing w:after="0"/>
        <w:ind w:left="0"/>
        <w:jc w:val="both"/>
      </w:pPr>
      <w:r>
        <w:rPr>
          <w:rFonts w:ascii="Times New Roman"/>
          <w:b w:val="false"/>
          <w:i w:val="false"/>
          <w:color w:val="000000"/>
          <w:sz w:val="28"/>
        </w:rPr>
        <w:t>
      Негізгі терминдер мен анықтамалар</w:t>
      </w:r>
    </w:p>
    <w:p>
      <w:pPr>
        <w:spacing w:after="0"/>
        <w:ind w:left="0"/>
        <w:jc w:val="both"/>
      </w:pPr>
      <w:r>
        <w:rPr>
          <w:rFonts w:ascii="Times New Roman"/>
          <w:b w:val="false"/>
          <w:i w:val="false"/>
          <w:color w:val="000000"/>
          <w:sz w:val="28"/>
        </w:rPr>
        <w:t>
      Осы Бағдарламада мынадай негізгі терминдер мен анықтамалар пайдаланылады:</w:t>
      </w:r>
    </w:p>
    <w:p>
      <w:pPr>
        <w:spacing w:after="0"/>
        <w:ind w:left="0"/>
        <w:jc w:val="both"/>
      </w:pPr>
      <w:r>
        <w:rPr>
          <w:rFonts w:ascii="Times New Roman"/>
          <w:b w:val="false"/>
          <w:i w:val="false"/>
          <w:color w:val="000000"/>
          <w:sz w:val="28"/>
        </w:rPr>
        <w:t>
      1) банк – Бағдарламаға қатысатын екінші деңгейдегі банк;</w:t>
      </w:r>
    </w:p>
    <w:p>
      <w:pPr>
        <w:spacing w:after="0"/>
        <w:ind w:left="0"/>
        <w:jc w:val="both"/>
      </w:pPr>
      <w:r>
        <w:rPr>
          <w:rFonts w:ascii="Times New Roman"/>
          <w:b w:val="false"/>
          <w:i w:val="false"/>
          <w:color w:val="000000"/>
          <w:sz w:val="28"/>
        </w:rPr>
        <w:t>
      2) банктік кредит (бұдан әрі – кредит) – банктік қарыз шартының негізінде мерзімділік, ақылылық, қайтарымдылық, қамтамасыз етілу және нысаналы пайдалану шарттарында банктің кәсіпкерге беретін ақшалай қаражат сомасы;</w:t>
      </w:r>
    </w:p>
    <w:p>
      <w:pPr>
        <w:spacing w:after="0"/>
        <w:ind w:left="0"/>
        <w:jc w:val="both"/>
      </w:pPr>
      <w:r>
        <w:rPr>
          <w:rFonts w:ascii="Times New Roman"/>
          <w:b w:val="false"/>
          <w:i w:val="false"/>
          <w:color w:val="000000"/>
          <w:sz w:val="28"/>
        </w:rPr>
        <w:t>
      3) даму банкі – "Қазақстанның Даму Банкі" акционерлік қоғамы және/немесе оның үлестес лизингтік компаниясы;</w:t>
      </w:r>
    </w:p>
    <w:p>
      <w:pPr>
        <w:spacing w:after="0"/>
        <w:ind w:left="0"/>
        <w:jc w:val="both"/>
      </w:pPr>
      <w:r>
        <w:rPr>
          <w:rFonts w:ascii="Times New Roman"/>
          <w:b w:val="false"/>
          <w:i w:val="false"/>
          <w:color w:val="000000"/>
          <w:sz w:val="28"/>
        </w:rPr>
        <w:t>
      4) қаржылай емес қолдау операторының веб-порталы – қолданушыларға қаржылай емес қолдау шаралары электрондық форматта ұсынылатын қаржылай емес қолдау операторының ақпараттық жүйесі;</w:t>
      </w:r>
    </w:p>
    <w:p>
      <w:pPr>
        <w:spacing w:after="0"/>
        <w:ind w:left="0"/>
        <w:jc w:val="both"/>
      </w:pPr>
      <w:r>
        <w:rPr>
          <w:rFonts w:ascii="Times New Roman"/>
          <w:b w:val="false"/>
          <w:i w:val="false"/>
          <w:color w:val="000000"/>
          <w:sz w:val="28"/>
        </w:rPr>
        <w:t>
      5) кепілдік беру – Бағдарлама шарттарында және кепілдік шартына сәйкес кәсіпкердің кредит бойынша міндеттемелерді орындауын қамтамасыз ету ретінде ішінара кепілдік беру түрінде пайдаланылатын кәсіпкерлерді мемлекеттік қолдау нысаны;</w:t>
      </w:r>
    </w:p>
    <w:p>
      <w:pPr>
        <w:spacing w:after="0"/>
        <w:ind w:left="0"/>
        <w:jc w:val="both"/>
      </w:pPr>
      <w:r>
        <w:rPr>
          <w:rFonts w:ascii="Times New Roman"/>
          <w:b w:val="false"/>
          <w:i w:val="false"/>
          <w:color w:val="000000"/>
          <w:sz w:val="28"/>
        </w:rPr>
        <w:t xml:space="preserve">
      6) мемлекеттік-жекешелік әріптестік – мемлекеттік әріптес пен жекеше әріптес арасындағы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белгілерге сәйкес келетін ынтымақтастық нысаны;</w:t>
      </w:r>
    </w:p>
    <w:p>
      <w:pPr>
        <w:spacing w:after="0"/>
        <w:ind w:left="0"/>
        <w:jc w:val="both"/>
      </w:pPr>
      <w:r>
        <w:rPr>
          <w:rFonts w:ascii="Times New Roman"/>
          <w:b w:val="false"/>
          <w:i w:val="false"/>
          <w:color w:val="000000"/>
          <w:sz w:val="28"/>
        </w:rPr>
        <w:t xml:space="preserve">
      7) ИИДМБ – Қазақстан Республикасы Президентінің 2014 жылғы 1 тамыздағы № 874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 индустриялық-инновациялық дамытудың 2015 – 2019 жылдарға арналған мемлекеттік бағдарламасы;</w:t>
      </w:r>
    </w:p>
    <w:p>
      <w:pPr>
        <w:spacing w:after="0"/>
        <w:ind w:left="0"/>
        <w:jc w:val="both"/>
      </w:pPr>
      <w:r>
        <w:rPr>
          <w:rFonts w:ascii="Times New Roman"/>
          <w:b w:val="false"/>
          <w:i w:val="false"/>
          <w:color w:val="000000"/>
          <w:sz w:val="28"/>
        </w:rPr>
        <w:t>
      8) қаржылық лизинг шарты – шарттары бойынша лизингтік компания/банк кәсіпкерге қаржылық лизинг беретін лизингтік компания/банк және кәсіпкер арасында жасалған жазбаша келісім;</w:t>
      </w:r>
    </w:p>
    <w:p>
      <w:pPr>
        <w:spacing w:after="0"/>
        <w:ind w:left="0"/>
        <w:jc w:val="both"/>
      </w:pPr>
      <w:r>
        <w:rPr>
          <w:rFonts w:ascii="Times New Roman"/>
          <w:b w:val="false"/>
          <w:i w:val="false"/>
          <w:color w:val="000000"/>
          <w:sz w:val="28"/>
        </w:rPr>
        <w:t>
      9) банктік қарыз шарты – шарттары бойынша банк кәсіпкерге кредит беретін банк пен кәсіпкер арасында жасалған жазбаша келісім, сондай-ақ банкте кредиттік желі ашу туралы келісім;</w:t>
      </w:r>
    </w:p>
    <w:p>
      <w:pPr>
        <w:spacing w:after="0"/>
        <w:ind w:left="0"/>
        <w:jc w:val="both"/>
      </w:pPr>
      <w:r>
        <w:rPr>
          <w:rFonts w:ascii="Times New Roman"/>
          <w:b w:val="false"/>
          <w:i w:val="false"/>
          <w:color w:val="000000"/>
          <w:sz w:val="28"/>
        </w:rPr>
        <w:t>
      10)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11) лизингтік компания – Бағдарламаға қатысатын лизингтік компания;</w:t>
      </w:r>
    </w:p>
    <w:p>
      <w:pPr>
        <w:spacing w:after="0"/>
        <w:ind w:left="0"/>
        <w:jc w:val="both"/>
      </w:pPr>
      <w:r>
        <w:rPr>
          <w:rFonts w:ascii="Times New Roman"/>
          <w:b w:val="false"/>
          <w:i w:val="false"/>
          <w:color w:val="000000"/>
          <w:sz w:val="28"/>
        </w:rPr>
        <w:t>
      12) лизингтік мәміле (лизинг) – лизингке қатысушылардың азаматтық құқықтары мен міндеттерін белгілеуге, өзгертуге және тоқтатуға бағытталған келісілген іс-қимылдар жиынтығы;</w:t>
      </w:r>
    </w:p>
    <w:p>
      <w:pPr>
        <w:spacing w:after="0"/>
        <w:ind w:left="0"/>
        <w:jc w:val="both"/>
      </w:pPr>
      <w:r>
        <w:rPr>
          <w:rFonts w:ascii="Times New Roman"/>
          <w:b w:val="false"/>
          <w:i w:val="false"/>
          <w:color w:val="000000"/>
          <w:sz w:val="28"/>
        </w:rPr>
        <w:t>
      13) Бағдарламаның жергілікті үйлестірушісі – облыс әкімі айқындайтын, қаланың/ауданның Бағдарламаға қатысу үшін қажетті құжаттарды дайындау және жинау бойынша кәсіпкерлерді консультациялық сүйемелдеуді жүзеге асыратын құрылымдық бөлімшесі;</w:t>
      </w:r>
    </w:p>
    <w:p>
      <w:pPr>
        <w:spacing w:after="0"/>
        <w:ind w:left="0"/>
        <w:jc w:val="both"/>
      </w:pPr>
      <w:r>
        <w:rPr>
          <w:rFonts w:ascii="Times New Roman"/>
          <w:b w:val="false"/>
          <w:i w:val="false"/>
          <w:color w:val="000000"/>
          <w:sz w:val="28"/>
        </w:rPr>
        <w:t>
      14) ісін жаңа бастаған жас кәсіпкер – жеке кәсіпкер ретінде мемлекеттік тіркелу мерзімі кредит алу үшін банкке өтініш берген кезде кемінде үш жылды құрайтын 29 жасқа дейінгі (қоса алғанда) жеке кәсіпкер (жас шамасы ісін жаңа бастаған жеке кәсіпкердің банкке өтініш берген күнге айқындалады, жұмыс істеп жатқан үлестес кәсіпкерлердің ағымдағы қызметінен ерекшеленетін жаңа қызмет түрін құрған кезде ісін жаңа бастаған жас кәсіпкердің жұмыс істеп жатқан кәсіпкерлермен бірге үлестес болуына жол беріледі);</w:t>
      </w:r>
    </w:p>
    <w:p>
      <w:pPr>
        <w:spacing w:after="0"/>
        <w:ind w:left="0"/>
        <w:jc w:val="both"/>
      </w:pPr>
      <w:r>
        <w:rPr>
          <w:rFonts w:ascii="Times New Roman"/>
          <w:b w:val="false"/>
          <w:i w:val="false"/>
          <w:color w:val="000000"/>
          <w:sz w:val="28"/>
        </w:rPr>
        <w:t>
      15) халықаралық шетелдік ұйымдар (бұдан әрі – ХШҰ) – шетелдік тағылымдамаларды ұйымдастыруда және шетелдік әріптестермен іскерлік байланыстар орнатуда шағын және орта кәсіпкерлік кәсіпорындарына жәрдем көрсететін және/немесе шағын және орта кәсіпкерлік субъектілерін дамытуға жәрдем көрсетуге бағытталған халықаралық үкіметтік емес ұйымдар;</w:t>
      </w:r>
    </w:p>
    <w:p>
      <w:pPr>
        <w:spacing w:after="0"/>
        <w:ind w:left="0"/>
        <w:jc w:val="both"/>
      </w:pPr>
      <w:r>
        <w:rPr>
          <w:rFonts w:ascii="Times New Roman"/>
          <w:b w:val="false"/>
          <w:i w:val="false"/>
          <w:color w:val="000000"/>
          <w:sz w:val="28"/>
        </w:rPr>
        <w:t>
      16) ісін жаңа бастаған кәсіпкер – жеке кәсіпкер немесе заңды тұлға ретінде мемлекеттік тіркелу мерзімі банкке/лизингтік компанияға/микроқаржы ұйымына кредит/лизингтік шарт/микрокредит үшін өтініш берген кезде кемінде үш жылды құрайтын кәсіпкер (жұмыс істеп жатқан үлестес кәсіпкерлердің ағымдағы қызметінен ерекшеленетін жаңа қызмет түрін құрған кезде ісін жаңа бастаған кәсіпкердің жұмыс істеп жатқан кәсіпкерлермен бірге үлестес болуына жол беріледі);</w:t>
      </w:r>
    </w:p>
    <w:p>
      <w:pPr>
        <w:spacing w:after="0"/>
        <w:ind w:left="0"/>
        <w:jc w:val="both"/>
      </w:pPr>
      <w:r>
        <w:rPr>
          <w:rFonts w:ascii="Times New Roman"/>
          <w:b w:val="false"/>
          <w:i w:val="false"/>
          <w:color w:val="000000"/>
          <w:sz w:val="28"/>
        </w:rPr>
        <w:t xml:space="preserve">
      17) ЭҚЖЖ (бұдан әрі – Бағдарлама шеңберінде экономиканың басым секторлары) –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экономикалық қызмет түрлерінің жалпы жіктеуішіне сәйкес экономиканың басым секторлары;</w:t>
      </w:r>
    </w:p>
    <w:p>
      <w:pPr>
        <w:spacing w:after="0"/>
        <w:ind w:left="0"/>
        <w:jc w:val="both"/>
      </w:pPr>
      <w:r>
        <w:rPr>
          <w:rFonts w:ascii="Times New Roman"/>
          <w:b w:val="false"/>
          <w:i w:val="false"/>
          <w:color w:val="000000"/>
          <w:sz w:val="28"/>
        </w:rPr>
        <w:t>
      18) қаржылай емес қолдау көрсететін оператор – "Сыртқы консультанттарды тарту арқылы алдыңғы қатарлы кәсіпорындардың консультациялық жобаларын бірлесіп қаржыландыру (ЕҚДБ-ның Қазақстан Республикасының шағын және орта кәсіпкерлігін қолдау жөніндегі бағдарламасы)", "Шағын және орта кәсіпкерліктің топ-менеджментін оқыту" құрамдауыштарын қоспағанда, Бағдарламаның төртінші бағыты шеңберінде кәсіпкерлерге мемлекеттік қаржылай емес қолдау көрсетуді жүзеге асыратын Ұлттық кәсіпкерлер палатасы;</w:t>
      </w:r>
    </w:p>
    <w:p>
      <w:pPr>
        <w:spacing w:after="0"/>
        <w:ind w:left="0"/>
        <w:jc w:val="both"/>
      </w:pPr>
      <w:r>
        <w:rPr>
          <w:rFonts w:ascii="Times New Roman"/>
          <w:b w:val="false"/>
          <w:i w:val="false"/>
          <w:color w:val="000000"/>
          <w:sz w:val="28"/>
        </w:rPr>
        <w:t>
      19) білім беру мекемесі – бизнес-тренингтер өткізу және "Іскерлік байланыстар" жобасына қатысушылардың шет елдердегі тағылымдамасын консультациялық сүйемелдеу арқылы басшы жұмыскерлер мен менеджерлердің біліктілігін арттыру жөнінде қызметтер көрсететін ұйым;</w:t>
      </w:r>
    </w:p>
    <w:p>
      <w:pPr>
        <w:spacing w:after="0"/>
        <w:ind w:left="0"/>
        <w:jc w:val="both"/>
      </w:pPr>
      <w:r>
        <w:rPr>
          <w:rFonts w:ascii="Times New Roman"/>
          <w:b w:val="false"/>
          <w:i w:val="false"/>
          <w:color w:val="000000"/>
          <w:sz w:val="28"/>
        </w:rPr>
        <w:t xml:space="preserve">
      20) кәсіпкер – өз қызметін 2015 жылғы 29 қазандағы Қазақстан Республикасының Кәсіпкерлік кодексіне сәйкес жүзеге асыратын шағын және (немесе) орта кәсіпкерлік субъектісі, сондай-ақ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тетігінде көрсетілген жеке кәсіпкерлік субъектілері;</w:t>
      </w:r>
    </w:p>
    <w:p>
      <w:pPr>
        <w:spacing w:after="0"/>
        <w:ind w:left="0"/>
        <w:jc w:val="both"/>
      </w:pPr>
      <w:r>
        <w:rPr>
          <w:rFonts w:ascii="Times New Roman"/>
          <w:b w:val="false"/>
          <w:i w:val="false"/>
          <w:color w:val="000000"/>
          <w:sz w:val="28"/>
        </w:rPr>
        <w:t>
      21) жоба – кіріс алуға бағытталған және Қазақстан Республикасының заңнамасына қайшы келмейтін бастамашылық қызмет ретінде кәсіпкер жүзеге асыратын кәсіпкерлік қызметтің түрлі бағыттарындағы іс-қимылдар мен іс-шаралардың жиынтығы (бір жобаның шеңберінде бірнеше банктік кредит алуға жол беріледі);</w:t>
      </w:r>
    </w:p>
    <w:p>
      <w:pPr>
        <w:spacing w:after="0"/>
        <w:ind w:left="0"/>
        <w:jc w:val="both"/>
      </w:pPr>
      <w:r>
        <w:rPr>
          <w:rFonts w:ascii="Times New Roman"/>
          <w:b w:val="false"/>
          <w:i w:val="false"/>
          <w:color w:val="000000"/>
          <w:sz w:val="28"/>
        </w:rPr>
        <w:t>
      22) "бір терезе" қағидаты – өтінім берушілердің (азаматтардың, заңды тұлғалар мен жеке кәсіпкерлердің) мемлекеттік қызметтер көрсетуді алу құқықтарын растайтын түрлі құжаттар мен анықтамаларды әртүрлі сатылардан жинау және әртүрлі сатыларға беру процестеріне қатысуын болдырмауды немесе барынша ықтимал шектеуді көздейтін мемлекеттік қызмет көрсету кезіндегі жұмысты ұйымдастыру;</w:t>
      </w:r>
    </w:p>
    <w:p>
      <w:pPr>
        <w:spacing w:after="0"/>
        <w:ind w:left="0"/>
        <w:jc w:val="both"/>
      </w:pPr>
      <w:r>
        <w:rPr>
          <w:rFonts w:ascii="Times New Roman"/>
          <w:b w:val="false"/>
          <w:i w:val="false"/>
          <w:color w:val="000000"/>
          <w:sz w:val="28"/>
        </w:rPr>
        <w:t>
      23) Бағдарламаның өңірлік үйлестірушісі – облыс (астана, республикалық маңызы бар қала) әкімі айқындайтын облыстық (астана, республикалық маңызы бар қала) деңгейде Бағдарламаның іске асырылуына жауапты жергілікті атқарушы органның құрылымдық бөлімшесі;</w:t>
      </w:r>
    </w:p>
    <w:p>
      <w:pPr>
        <w:spacing w:after="0"/>
        <w:ind w:left="0"/>
        <w:jc w:val="both"/>
      </w:pPr>
      <w:r>
        <w:rPr>
          <w:rFonts w:ascii="Times New Roman"/>
          <w:b w:val="false"/>
          <w:i w:val="false"/>
          <w:color w:val="000000"/>
          <w:sz w:val="28"/>
        </w:rPr>
        <w:t>
       24) субсидиялау – кәсіпкер болашақта кәсіпкердің операциялық қызметіне жататын белгілі бір шарттарды орындаудың орнына кредиттер/лизинг бойынша сыйақы ретінде банкке/микроқаржы ұйымына/лизингтік компанияға төлейтін шығыстарды ішінара өтеу үшін пайдаланылатын кәсіпкерлерді мемлекеттік қаржылық қолдау нысаны;</w:t>
      </w:r>
    </w:p>
    <w:p>
      <w:pPr>
        <w:spacing w:after="0"/>
        <w:ind w:left="0"/>
        <w:jc w:val="both"/>
      </w:pPr>
      <w:r>
        <w:rPr>
          <w:rFonts w:ascii="Times New Roman"/>
          <w:b w:val="false"/>
          <w:i w:val="false"/>
          <w:color w:val="000000"/>
          <w:sz w:val="28"/>
        </w:rPr>
        <w:t>
      25) субсидиялар – субсидиялау шарттарының негізінде кәсіпкерлерді субсидиялау шеңберінде қаржы агенттігі/микрокредиттеу жөніндегі уәкілетті ұйым банкке/микроқаржы ұйымына/лизингтік компанияға өтеусіз және қайтарымсыз негізде төлейтін мерзімді төлемдер;</w:t>
      </w:r>
    </w:p>
    <w:p>
      <w:pPr>
        <w:spacing w:after="0"/>
        <w:ind w:left="0"/>
        <w:jc w:val="both"/>
      </w:pPr>
      <w:r>
        <w:rPr>
          <w:rFonts w:ascii="Times New Roman"/>
          <w:b w:val="false"/>
          <w:i w:val="false"/>
          <w:color w:val="000000"/>
          <w:sz w:val="28"/>
        </w:rPr>
        <w:t>
      26) уәкілетті орган – кәсіпкерлік жөніндегі уәкілетті орган;</w:t>
      </w:r>
    </w:p>
    <w:p>
      <w:pPr>
        <w:spacing w:after="0"/>
        <w:ind w:left="0"/>
        <w:jc w:val="both"/>
      </w:pPr>
      <w:r>
        <w:rPr>
          <w:rFonts w:ascii="Times New Roman"/>
          <w:b w:val="false"/>
          <w:i w:val="false"/>
          <w:color w:val="000000"/>
          <w:sz w:val="28"/>
        </w:rPr>
        <w:t>
      27) қаржы агенттігі – Бағдарлама шеңберінде қаржылық қолдауды іске асыру мен мониторингтеуді жүзеге асыратын "Даму" кәсіпкерлікті дамыту қоры" акционерлік қоғамы.</w:t>
      </w:r>
    </w:p>
    <w:p>
      <w:pPr>
        <w:spacing w:after="0"/>
        <w:ind w:left="0"/>
        <w:jc w:val="both"/>
      </w:pPr>
      <w:r>
        <w:rPr>
          <w:rFonts w:ascii="Times New Roman"/>
          <w:b w:val="false"/>
          <w:i w:val="false"/>
          <w:color w:val="000000"/>
          <w:sz w:val="28"/>
        </w:rPr>
        <w:t>
      28) құрамдауыштардың/құралдың операторы – Бағдарламаның төртінші бағыты шеңберінде қаржылай емес қолдау құрамдауыштарын/құралдарын іске асыруды жүзеге асыратын ұлттық басқарушы холдинг немесе акцияларының жүз пайызы ұлттық басқарушы холдингке тиесілі заңды тұлғалар, сондай-ақ мемлекет жүз пайыз қатысатын ұйым;</w:t>
      </w:r>
    </w:p>
    <w:p>
      <w:pPr>
        <w:spacing w:after="0"/>
        <w:ind w:left="0"/>
        <w:jc w:val="both"/>
      </w:pPr>
      <w:r>
        <w:rPr>
          <w:rFonts w:ascii="Times New Roman"/>
          <w:b w:val="false"/>
          <w:i w:val="false"/>
          <w:color w:val="000000"/>
          <w:sz w:val="28"/>
        </w:rPr>
        <w:t>
      29) бірыңғай жинақтаушы зейнетақы қоры – зейнетақы жарналарын тарту және зейнетақы төлемдері жөніндегі қызметті жүзеге асыратын заңды тұлға (бұдан әрі – БЖЗҚ);</w:t>
      </w:r>
    </w:p>
    <w:p>
      <w:pPr>
        <w:spacing w:after="0"/>
        <w:ind w:left="0"/>
        <w:jc w:val="both"/>
      </w:pPr>
      <w:r>
        <w:rPr>
          <w:rFonts w:ascii="Times New Roman"/>
          <w:b w:val="false"/>
          <w:i w:val="false"/>
          <w:color w:val="000000"/>
          <w:sz w:val="28"/>
        </w:rPr>
        <w:t>
      30) ұлттық институт – бизнес-инкубаторлар қызметін қолдау және бизнес-инкубациялау шеңберінде индустриялық-инновациялық жобаларға мемлекеттік гранттар беру процестерін сүйемелдеу жөніндегі оператор функцияларын жүзеге асыратын технологиялық даму саласындағы ұлттық даму институты;</w:t>
      </w:r>
    </w:p>
    <w:p>
      <w:pPr>
        <w:spacing w:after="0"/>
        <w:ind w:left="0"/>
        <w:jc w:val="both"/>
      </w:pPr>
      <w:r>
        <w:rPr>
          <w:rFonts w:ascii="Times New Roman"/>
          <w:b w:val="false"/>
          <w:i w:val="false"/>
          <w:color w:val="000000"/>
          <w:sz w:val="28"/>
        </w:rPr>
        <w:t>
      31) индустриялық-инновациялық қызмет субъектісі – экономиканың басым секторларында индустриялық-инновациялық жобаларды іске асыратын не ішкі және (немесе) сыртқы нарықтарға отандық өңделген тауарларды, жұмыстарды және көрсетілетін қызметтерді ілгерілету жөніндегі қызметті жүзеге асыратын жеке және (немесе) заңды тұлға;</w:t>
      </w:r>
    </w:p>
    <w:p>
      <w:pPr>
        <w:spacing w:after="0"/>
        <w:ind w:left="0"/>
        <w:jc w:val="both"/>
      </w:pPr>
      <w:r>
        <w:rPr>
          <w:rFonts w:ascii="Times New Roman"/>
          <w:b w:val="false"/>
          <w:i w:val="false"/>
          <w:color w:val="000000"/>
          <w:sz w:val="28"/>
        </w:rPr>
        <w:t>
      32) электрондық өтінім – ақпарат электрондық-цифрлық нысанда берілген және электрондық цифрлық қолтаңба арқылы куәландырылған мемлекеттік қолдауды алуға арналған өтінім;</w:t>
      </w:r>
    </w:p>
    <w:p>
      <w:pPr>
        <w:spacing w:after="0"/>
        <w:ind w:left="0"/>
        <w:jc w:val="both"/>
      </w:pPr>
      <w:r>
        <w:rPr>
          <w:rFonts w:ascii="Times New Roman"/>
          <w:b w:val="false"/>
          <w:i w:val="false"/>
          <w:color w:val="000000"/>
          <w:sz w:val="28"/>
        </w:rPr>
        <w:t>
      33) электрондық құжаттар топтамасы – өтінім берушінің немесе осы құжатты куәландыру өкілеттіктеріне ие адамның немесе мемлекеттік қызметті алушының өзі болған кезде берген жазбаша келісімі негізінде кәсіпкерлерге қызмет көрсету орталығының уәкілетті жұмыскерінің электрондық цифрлық қолтаңбасымен куәландырылған, электрондық-цифрлық нысанда түпнұсқа құжаттың түрін және ақпаратын (деректерін) толығымен көрсететін құжаттар.</w:t>
      </w:r>
    </w:p>
    <w:bookmarkStart w:name="z11" w:id="9"/>
    <w:p>
      <w:pPr>
        <w:spacing w:after="0"/>
        <w:ind w:left="0"/>
        <w:jc w:val="left"/>
      </w:pPr>
      <w:r>
        <w:rPr>
          <w:rFonts w:ascii="Times New Roman"/>
          <w:b/>
          <w:i w:val="false"/>
          <w:color w:val="000000"/>
        </w:rPr>
        <w:t xml:space="preserve"> 3-тарау. Ағымдағы ахуалды талдау</w:t>
      </w:r>
    </w:p>
    <w:bookmarkEnd w:id="9"/>
    <w:p>
      <w:pPr>
        <w:spacing w:after="0"/>
        <w:ind w:left="0"/>
        <w:jc w:val="both"/>
      </w:pPr>
      <w:r>
        <w:rPr>
          <w:rFonts w:ascii="Times New Roman"/>
          <w:b w:val="false"/>
          <w:i w:val="false"/>
          <w:color w:val="000000"/>
          <w:sz w:val="28"/>
        </w:rPr>
        <w:t>
      Бағдарламаны іске асыру өңірлік жеке кәсіпкерлікті дамытуға және бәсекеге қабілеттілікті дамытуға бағытталған.</w:t>
      </w:r>
    </w:p>
    <w:p>
      <w:pPr>
        <w:spacing w:after="0"/>
        <w:ind w:left="0"/>
        <w:jc w:val="both"/>
      </w:pPr>
      <w:r>
        <w:rPr>
          <w:rFonts w:ascii="Times New Roman"/>
          <w:b w:val="false"/>
          <w:i w:val="false"/>
          <w:color w:val="000000"/>
          <w:sz w:val="28"/>
        </w:rPr>
        <w:t>
      "Бизнестің жол картасы-2020" бағдарламасын іске асыру кезеңінде 2010 жылдан 2017 жылға дейін қолдау көрсету бағдарланған экономиканың шикізаттық емес секторларының даму көрсеткіштерінде оң үрдіс байқалды. Пайыздық мөлшерлемелерді субсидиялау құралдарын пайдалану мен кредиттерге кепілдік беру есебінен мемлекет өңдеуші өнеркәсіп, көлік және байланыс сияқты салаларды кредиттеу көлемін ұлғайту үшін екінші деңгейдегі банктерді ынталандыра алды.</w:t>
      </w:r>
    </w:p>
    <w:p>
      <w:pPr>
        <w:spacing w:after="0"/>
        <w:ind w:left="0"/>
        <w:jc w:val="both"/>
      </w:pPr>
      <w:r>
        <w:rPr>
          <w:rFonts w:ascii="Times New Roman"/>
          <w:b w:val="false"/>
          <w:i w:val="false"/>
          <w:color w:val="000000"/>
          <w:sz w:val="28"/>
        </w:rPr>
        <w:t>
      2017 жылғы 1 қаңтардағы жағдай бойынша "Бизнестің жол картасы-2020" бағдарламасы бойынша жұмыс істеп тұрған кредиттер портфелі 1 463 млрд. теңгені құрады, олардың ішінде инвестициялық мақсаттарға арналған кредиттік портфель 968 млрд. теңге.</w:t>
      </w:r>
    </w:p>
    <w:p>
      <w:pPr>
        <w:spacing w:after="0"/>
        <w:ind w:left="0"/>
        <w:jc w:val="both"/>
      </w:pPr>
      <w:r>
        <w:rPr>
          <w:rFonts w:ascii="Times New Roman"/>
          <w:b w:val="false"/>
          <w:i w:val="false"/>
          <w:color w:val="000000"/>
          <w:sz w:val="28"/>
        </w:rPr>
        <w:t>
      2018 жылғы 1 қаңтардағы жағдай бойынша экономиканың басым секторлары бойынша банктік кредиттер портфелінің жалпы көлемі 9 397 млрд. теңгені, экономиканың басым секторлары бойынша кредит портфелінің жалпы көлемінде "Бизнестің жол картасы-2020" бірыңғай бағдарламасының қамтуы 15,5 % құрады (бұл экономиканың басым секторларындағы жалпы кредит портфеліндегі қолданыстағы субсидиялау және кепілдік беру шарттарының пайызы).</w:t>
      </w:r>
    </w:p>
    <w:p>
      <w:pPr>
        <w:spacing w:after="0"/>
        <w:ind w:left="0"/>
        <w:jc w:val="both"/>
      </w:pPr>
      <w:r>
        <w:rPr>
          <w:rFonts w:ascii="Times New Roman"/>
          <w:b w:val="false"/>
          <w:i w:val="false"/>
          <w:color w:val="000000"/>
          <w:sz w:val="28"/>
        </w:rPr>
        <w:t>
      Жалпы 2010 – 2017 жылдар аралығында банктердің өңдеуші өнеркәсіптегі жиынтық кредиттік портфелі 2,9 есе (455 млрд. теңгеден 1 323 млрд. теңгеге дейін), көлік секторында – 2,3 есе (252 млрд. теңгеден 573 млрд. теңгеге дейін), байланыс секторында – 1,9 есе (51 млрд. теңгеден 99 млрд. теңгеге дейін) ұлғайды.</w:t>
      </w:r>
    </w:p>
    <w:p>
      <w:pPr>
        <w:spacing w:after="0"/>
        <w:ind w:left="0"/>
        <w:jc w:val="both"/>
      </w:pPr>
      <w:r>
        <w:rPr>
          <w:rFonts w:ascii="Times New Roman"/>
          <w:b w:val="false"/>
          <w:i w:val="false"/>
          <w:color w:val="000000"/>
          <w:sz w:val="28"/>
        </w:rPr>
        <w:t>
      Өңдеуші өнеркәсіпке берілген кредиттердің жиынтық көлемі осы үш жыл ішінде 3 есе (383 млрд. теңгеден 1 153 млрд. теңгеге дейін), көлік секторына – 2,6 есе (145 млрд. теңгеден 377 млрд. теңгеге дейін), байланыс секторына – 2,1 есе (22 млрд. теңгеден 46 млрд. теңгеге дейін) өсті.</w:t>
      </w:r>
    </w:p>
    <w:p>
      <w:pPr>
        <w:spacing w:after="0"/>
        <w:ind w:left="0"/>
        <w:jc w:val="both"/>
      </w:pPr>
      <w:r>
        <w:rPr>
          <w:rFonts w:ascii="Times New Roman"/>
          <w:b w:val="false"/>
          <w:i w:val="false"/>
          <w:color w:val="000000"/>
          <w:sz w:val="28"/>
        </w:rPr>
        <w:t>
      "Бизнестің жол картасы-2020" бағдарламасында кредит қаражатының соңғы тұтынушысы қаржыландыру тартқан сыйақы мөлшерлемесі бойынша шектеу көзделген. "Бизнестің жол картасы-2020" бағдарламасын іске асыру нәтижесінде берілген кредиттер бойынша сыйақы мөлшерлемесі айтарлықтай төмендеді. 2010 – 2017 жылдар аралығында өңдеуші өнеркәсіпке берілген кредиттер бойынша орташа мөлшерлеме жылдық 12 %-дан 10,3 %-ға дейін, көлік секторына – жылдық 12,5 %-дан 10,3 %-ға дейін төмендеді.</w:t>
      </w:r>
    </w:p>
    <w:p>
      <w:pPr>
        <w:spacing w:after="0"/>
        <w:ind w:left="0"/>
        <w:jc w:val="both"/>
      </w:pPr>
      <w:r>
        <w:rPr>
          <w:rFonts w:ascii="Times New Roman"/>
          <w:b w:val="false"/>
          <w:i w:val="false"/>
          <w:color w:val="000000"/>
          <w:sz w:val="28"/>
        </w:rPr>
        <w:t>
      Қалыптасып отырған ағымдағы жағдайды ескере отырып, мемлекет инвестициялар үшін барлық жағдайлар мен мүмкіндіктерді жасап отырғанын, алайда айналым қаражатын толықтыруды қалайтын шағын және орта кәсіпкерлік субъектілерін қолдау болмай отырғанын көруге болады. Кредит беру құрылымы жөніндегі деректерді негізге ала отырып, Бағдарлама құралдарын осы бағытта кеңейту шағын және орта кәсіпкерлік субъектілерін қолдау деңгейін айтарлықтай жоғарылатып, осылайша елдегі шағын және орта кәсіпкерлік субъектілерінің неғұрлым елеулі өсуіне алғышарт жасайды деп айтуға болады.</w:t>
      </w:r>
    </w:p>
    <w:p>
      <w:pPr>
        <w:spacing w:after="0"/>
        <w:ind w:left="0"/>
        <w:jc w:val="both"/>
      </w:pPr>
      <w:r>
        <w:rPr>
          <w:rFonts w:ascii="Times New Roman"/>
          <w:b w:val="false"/>
          <w:i w:val="false"/>
          <w:color w:val="000000"/>
          <w:sz w:val="28"/>
        </w:rPr>
        <w:t>
      Оқыту түрінде қаржылай емес мемлекеттік қолдау көрсету "Бизнестің жол картасы-2020" бағдарламасына 2011 жылы енгізілді. Осы бағыт іске асырылған жылдары аталмыш қолдау танымал бола түсті. 2018 жылғы 1 қаңтардағы жағдай бойынша "Шағын және орта бизнестің топ-менеджментін оқыту" жобасы бойынша 2 525 кәсіпкер оқытылды. Кәсіпкерлікті қолдау инфрақұрылымын жасау бойынша жұмыс жүргізілді. Мәселен, 2014 жылғы 1 желтоқсанда облыс орталықтары мен ірі қалаларда 18 кәсіпкерлерге қызмет көрсету орталығы ашылды, оларда 273 мың кәсіпкерге 438 мыңнан астам консультация берілді. Өңірлік деңгейде 14 ұтқыр кәсіпкерлікті қолдау орталығы жұмыс істейді, оларда 52 мың кәсіпкерге 73 мың көшпелі консультация берілді. Бұдан басқа жұмыс істейтін кәсіпкерлік қызметіне сервистік қолдау көрсетіледі. Мәселен, 192 мыңнан астам кәсіпкерге 428 мың қызмет көрсетілді.</w:t>
      </w:r>
    </w:p>
    <w:p>
      <w:pPr>
        <w:spacing w:after="0"/>
        <w:ind w:left="0"/>
        <w:jc w:val="both"/>
      </w:pPr>
      <w:r>
        <w:rPr>
          <w:rFonts w:ascii="Times New Roman"/>
          <w:b w:val="false"/>
          <w:i w:val="false"/>
          <w:color w:val="000000"/>
          <w:sz w:val="28"/>
        </w:rPr>
        <w:t>
      Осылайша, ағымдағы жағдайды талдау Бағдарлама ірі қалалардан тыс шағын және орта кәсіпкерлікті нысаналы қолдауды және кәсіпкерлік әлеуетті күшейтуді көздеуі тиіс екенін көрсетіп отыр.</w:t>
      </w:r>
    </w:p>
    <w:p>
      <w:pPr>
        <w:spacing w:after="0"/>
        <w:ind w:left="0"/>
        <w:jc w:val="both"/>
      </w:pPr>
      <w:r>
        <w:rPr>
          <w:rFonts w:ascii="Times New Roman"/>
          <w:b w:val="false"/>
          <w:i w:val="false"/>
          <w:color w:val="000000"/>
          <w:sz w:val="28"/>
        </w:rPr>
        <w:t>
      2015 жылдан бастап Ұлттық кәсіпкерлер палатасы (бұдан әрі – ҰКП) "Бизнестің жол картасы-2020" бірыңғай бағдарламасы шеңберінде қаржылай емес қолдау операторы болып табылады. Осылайша, 2015 жылдан бастап ҰКП мынадай жобаларды жүзеге асыруда:</w:t>
      </w:r>
    </w:p>
    <w:bookmarkStart w:name="z12" w:id="10"/>
    <w:p>
      <w:pPr>
        <w:spacing w:after="0"/>
        <w:ind w:left="0"/>
        <w:jc w:val="both"/>
      </w:pPr>
      <w:r>
        <w:rPr>
          <w:rFonts w:ascii="Times New Roman"/>
          <w:b w:val="false"/>
          <w:i w:val="false"/>
          <w:color w:val="000000"/>
          <w:sz w:val="28"/>
        </w:rPr>
        <w:t xml:space="preserve">
      1. Бизнес-Кеңесші </w:t>
      </w:r>
    </w:p>
    <w:bookmarkEnd w:id="10"/>
    <w:bookmarkStart w:name="z13" w:id="11"/>
    <w:p>
      <w:pPr>
        <w:spacing w:after="0"/>
        <w:ind w:left="0"/>
        <w:jc w:val="both"/>
      </w:pPr>
      <w:r>
        <w:rPr>
          <w:rFonts w:ascii="Times New Roman"/>
          <w:b w:val="false"/>
          <w:i w:val="false"/>
          <w:color w:val="000000"/>
          <w:sz w:val="28"/>
        </w:rPr>
        <w:t xml:space="preserve">
      2. Бизнес-Өсу </w:t>
      </w:r>
    </w:p>
    <w:bookmarkEnd w:id="11"/>
    <w:bookmarkStart w:name="z14" w:id="12"/>
    <w:p>
      <w:pPr>
        <w:spacing w:after="0"/>
        <w:ind w:left="0"/>
        <w:jc w:val="both"/>
      </w:pPr>
      <w:r>
        <w:rPr>
          <w:rFonts w:ascii="Times New Roman"/>
          <w:b w:val="false"/>
          <w:i w:val="false"/>
          <w:color w:val="000000"/>
          <w:sz w:val="28"/>
        </w:rPr>
        <w:t xml:space="preserve">
      3. Іскерлік қатынастар </w:t>
      </w:r>
    </w:p>
    <w:bookmarkEnd w:id="12"/>
    <w:bookmarkStart w:name="z15" w:id="13"/>
    <w:p>
      <w:pPr>
        <w:spacing w:after="0"/>
        <w:ind w:left="0"/>
        <w:jc w:val="both"/>
      </w:pPr>
      <w:r>
        <w:rPr>
          <w:rFonts w:ascii="Times New Roman"/>
          <w:b w:val="false"/>
          <w:i w:val="false"/>
          <w:color w:val="000000"/>
          <w:sz w:val="28"/>
        </w:rPr>
        <w:t>
      4. Аға синьорлар</w:t>
      </w:r>
    </w:p>
    <w:bookmarkEnd w:id="13"/>
    <w:bookmarkStart w:name="z16" w:id="14"/>
    <w:p>
      <w:pPr>
        <w:spacing w:after="0"/>
        <w:ind w:left="0"/>
        <w:jc w:val="both"/>
      </w:pPr>
      <w:r>
        <w:rPr>
          <w:rFonts w:ascii="Times New Roman"/>
          <w:b w:val="false"/>
          <w:i w:val="false"/>
          <w:color w:val="000000"/>
          <w:sz w:val="28"/>
        </w:rPr>
        <w:t xml:space="preserve">
      5. Бизнес-Насихат </w:t>
      </w:r>
    </w:p>
    <w:bookmarkEnd w:id="14"/>
    <w:bookmarkStart w:name="z17" w:id="15"/>
    <w:p>
      <w:pPr>
        <w:spacing w:after="0"/>
        <w:ind w:left="0"/>
        <w:jc w:val="both"/>
      </w:pPr>
      <w:r>
        <w:rPr>
          <w:rFonts w:ascii="Times New Roman"/>
          <w:b w:val="false"/>
          <w:i w:val="false"/>
          <w:color w:val="000000"/>
          <w:sz w:val="28"/>
        </w:rPr>
        <w:t xml:space="preserve">
      6. Моноқалалардағы қолдау орталықтары </w:t>
      </w:r>
    </w:p>
    <w:bookmarkEnd w:id="15"/>
    <w:bookmarkStart w:name="z18" w:id="16"/>
    <w:p>
      <w:pPr>
        <w:spacing w:after="0"/>
        <w:ind w:left="0"/>
        <w:jc w:val="both"/>
      </w:pPr>
      <w:r>
        <w:rPr>
          <w:rFonts w:ascii="Times New Roman"/>
          <w:b w:val="false"/>
          <w:i w:val="false"/>
          <w:color w:val="000000"/>
          <w:sz w:val="28"/>
        </w:rPr>
        <w:t>
      7. Шағын қалалар мен аудан орталықтарындағы қолдау орталықтары.</w:t>
      </w:r>
    </w:p>
    <w:bookmarkEnd w:id="16"/>
    <w:p>
      <w:pPr>
        <w:spacing w:after="0"/>
        <w:ind w:left="0"/>
        <w:jc w:val="both"/>
      </w:pPr>
      <w:r>
        <w:rPr>
          <w:rFonts w:ascii="Times New Roman"/>
          <w:b w:val="false"/>
          <w:i w:val="false"/>
          <w:color w:val="000000"/>
          <w:sz w:val="28"/>
        </w:rPr>
        <w:t>
      Бағдарлама шеңберінде "Жаңа бизнес бастамаларды қолдау" бағыты бойынша қаржыландыруға қол жеткізуді арттыру, жобалардың өндірістік қуатын арттыру, ауылдық елді мекендерде, шағын және моноқалаларда, кәсіпкерлердің бизнес бастамалары мен олардың жобаларын кеңейту сияқты проблемалық мәселелер шешілетін болады.</w:t>
      </w:r>
    </w:p>
    <w:p>
      <w:pPr>
        <w:spacing w:after="0"/>
        <w:ind w:left="0"/>
        <w:jc w:val="both"/>
      </w:pPr>
      <w:r>
        <w:rPr>
          <w:rFonts w:ascii="Times New Roman"/>
          <w:b w:val="false"/>
          <w:i w:val="false"/>
          <w:color w:val="000000"/>
          <w:sz w:val="28"/>
        </w:rPr>
        <w:t>
      Моноқалалар, шағын қалалар мен ауылдық елді мекендер кәсіпкерлерінің қаржыландыруға қол жеткізуін арттыру үшін банктердің кредиттері бойынша сыйақы мөлшерлемесін субсидиялау, банктердің кәсіпкерлер мен микроқаржы ұйымдарына берген кредиттеріне ішінара кепілдік беру, микрокредиттер беру жүзеге асырылатын болады.</w:t>
      </w:r>
    </w:p>
    <w:p>
      <w:pPr>
        <w:spacing w:after="0"/>
        <w:ind w:left="0"/>
        <w:jc w:val="both"/>
      </w:pPr>
      <w:r>
        <w:rPr>
          <w:rFonts w:ascii="Times New Roman"/>
          <w:b w:val="false"/>
          <w:i w:val="false"/>
          <w:color w:val="000000"/>
          <w:sz w:val="28"/>
        </w:rPr>
        <w:t>
      Моноқалалар, шағын қалалар мен ауылдық елді мекендер кәсіпкерлерінің өндірістік қуаттылығын арттыру үшін ауылдық елді мекендер, шағын қалалар мен моноқалалар кәсіпкерлерінің жобаларына жетіспейтін инфрақұрылымды жеткізу жүзеге асырылады.</w:t>
      </w:r>
    </w:p>
    <w:p>
      <w:pPr>
        <w:spacing w:after="0"/>
        <w:ind w:left="0"/>
        <w:jc w:val="both"/>
      </w:pPr>
      <w:r>
        <w:rPr>
          <w:rFonts w:ascii="Times New Roman"/>
          <w:b w:val="false"/>
          <w:i w:val="false"/>
          <w:color w:val="000000"/>
          <w:sz w:val="28"/>
        </w:rPr>
        <w:t>
      Моноқалаларда, шағын қалалар мен ауылдық елді мекендерде кәсіпкерлердің бизнес-бастамаларын кеңейту үшін мемлекеттік гранттар беру жүзеге асырылады.</w:t>
      </w:r>
    </w:p>
    <w:p>
      <w:pPr>
        <w:spacing w:after="0"/>
        <w:ind w:left="0"/>
        <w:jc w:val="both"/>
      </w:pPr>
      <w:r>
        <w:rPr>
          <w:rFonts w:ascii="Times New Roman"/>
          <w:b w:val="false"/>
          <w:i w:val="false"/>
          <w:color w:val="000000"/>
          <w:sz w:val="28"/>
        </w:rPr>
        <w:t>
      Экономиканың басым секторларында және өңдеуші өнеркәсіп салаларында кәсіпкерлікті дамыту өңдеуші өнеркәсіп өндірген өнімнің көлемін ұлғайту, бәсекеге қабілетті жаңа өндірістерді құру, шағын және орта кәсіпкерлікте халықтың жұмыспен қамтылуын ұлғайту міндеттерін шешеді.</w:t>
      </w:r>
    </w:p>
    <w:p>
      <w:pPr>
        <w:spacing w:after="0"/>
        <w:ind w:left="0"/>
        <w:jc w:val="both"/>
      </w:pPr>
      <w:r>
        <w:rPr>
          <w:rFonts w:ascii="Times New Roman"/>
          <w:b w:val="false"/>
          <w:i w:val="false"/>
          <w:color w:val="000000"/>
          <w:sz w:val="28"/>
        </w:rPr>
        <w:t>
      Өңдеуші өнеркәсіп өндірген өнім көлемін ұлғайту үшін банктердің/лизингтік компаниялардың кредиттер/лизингтік мәмілелер бойынша сыйақы мөлшерлемесін субсидиялау және банктердің кәсіпкерлерге берген кредиттеріне ішінара кепілдік беру шаралары жүзеге асырылады.</w:t>
      </w:r>
    </w:p>
    <w:p>
      <w:pPr>
        <w:spacing w:after="0"/>
        <w:ind w:left="0"/>
        <w:jc w:val="both"/>
      </w:pPr>
      <w:r>
        <w:rPr>
          <w:rFonts w:ascii="Times New Roman"/>
          <w:b w:val="false"/>
          <w:i w:val="false"/>
          <w:color w:val="000000"/>
          <w:sz w:val="28"/>
        </w:rPr>
        <w:t>
      Бәсекеге қабілетті жаңа өндіріс орындарын құру үшін кәсіпкерлердің жобаларын және индустриялық аймақтарды жетіспейтін инфрақұрылыммен қамтамасыз ету жүзеге асырылатын болады.</w:t>
      </w:r>
    </w:p>
    <w:p>
      <w:pPr>
        <w:spacing w:after="0"/>
        <w:ind w:left="0"/>
        <w:jc w:val="both"/>
      </w:pPr>
      <w:r>
        <w:rPr>
          <w:rFonts w:ascii="Times New Roman"/>
          <w:b w:val="false"/>
          <w:i w:val="false"/>
          <w:color w:val="000000"/>
          <w:sz w:val="28"/>
        </w:rPr>
        <w:t>
      Шағын және орта кәсіпкерлікте халықты жұмыспен қамтуды ұлғайту үшін банктердің/даму банкінің/лизингтік компаниялардың кредиттер/лизингтік мәмілелер бойынша сыйақы мөлшерлемесін субсидиялау және банктердің/даму банкінің кәсіпкерлерге берген кредиттеріне ішінара кепілдік беру, кәсіпкерлер жобаларының және индустриялық аймақтардың жетіспейтін инфрақұрылымын қамтамасыз ету жүзеге асырылатын болады.</w:t>
      </w:r>
    </w:p>
    <w:p>
      <w:pPr>
        <w:spacing w:after="0"/>
        <w:ind w:left="0"/>
        <w:jc w:val="both"/>
      </w:pPr>
      <w:r>
        <w:rPr>
          <w:rFonts w:ascii="Times New Roman"/>
          <w:b w:val="false"/>
          <w:i w:val="false"/>
          <w:color w:val="000000"/>
          <w:sz w:val="28"/>
        </w:rPr>
        <w:t>
      Шетелдік валюталардың ауытқуларына байланысты валюталық тәуекелдіктердің кредиттікке өзгеруін болдырмау үшін банктердің/даму банкінің/лизингтік компаниялардың кредиттер/лизингтік мәмілелер бойынша сыйақы мөлшерлемесін ұлттық және шетел валюталарында субсидиялау жүзеге асырылатын болады.</w:t>
      </w:r>
    </w:p>
    <w:p>
      <w:pPr>
        <w:spacing w:after="0"/>
        <w:ind w:left="0"/>
        <w:jc w:val="both"/>
      </w:pPr>
      <w:r>
        <w:rPr>
          <w:rFonts w:ascii="Times New Roman"/>
          <w:b w:val="false"/>
          <w:i w:val="false"/>
          <w:color w:val="000000"/>
          <w:sz w:val="28"/>
        </w:rPr>
        <w:t>
      Кәсіпкерлікке қаржылай емес қолдау көрсету жөніндегі проблемалардың шешімі кәсіпкерлікті ақпараттық-талдамалық қамтамасыз ету, кәсіпкерлердің/индустриялық-инновациялық қызмет субъектілерінің құзыретін арттыру, кәсіпкерлердің/индустриялық-инновациялық қызмет субъектілерінің өнімділігін арттыру, іскерлік байланыстарды кеңейту болып табылады.</w:t>
      </w:r>
    </w:p>
    <w:p>
      <w:pPr>
        <w:spacing w:after="0"/>
        <w:ind w:left="0"/>
        <w:jc w:val="both"/>
      </w:pPr>
      <w:r>
        <w:rPr>
          <w:rFonts w:ascii="Times New Roman"/>
          <w:b w:val="false"/>
          <w:i w:val="false"/>
          <w:color w:val="000000"/>
          <w:sz w:val="28"/>
        </w:rPr>
        <w:t>
      Кәсіпкерлікті ақпараттық-талдамалық қамтамасыз ету үшін "Бизнес-насихат" жобасы бойынша мемлекеттік қолдау шараларын, Еуразиялық экономикалық одаққа мүше мемлекеттерде кәсіпкерлік қызметті жүргізу шарттары туралы және агроөнеркәсіптік кешен субъектілерін мемлекеттік қолдау шараларын түсіндіру жүзеге асырылатын болады.</w:t>
      </w:r>
    </w:p>
    <w:p>
      <w:pPr>
        <w:spacing w:after="0"/>
        <w:ind w:left="0"/>
        <w:jc w:val="both"/>
      </w:pPr>
      <w:r>
        <w:rPr>
          <w:rFonts w:ascii="Times New Roman"/>
          <w:b w:val="false"/>
          <w:i w:val="false"/>
          <w:color w:val="000000"/>
          <w:sz w:val="28"/>
        </w:rPr>
        <w:t>
      Кәсіпкерлердің/ индустриялық-инновациялық қызмет субъектілерінің құзыретін арттыру үшін кәсіпкерлік қызметтің негіздерін оқыту, мамандардың, кәсіпорынның топ-менеджерлерінің біліктілігін арттыру, жұмыс істеп тұрған кәсіпкерлік қызметті жүргізуге сервистік қолдау көрсету, рұқсат құжаттары мен техникалық шарттар алу мәселелері бойынша консультациялар беру жүзеге асырылатын болады.</w:t>
      </w:r>
    </w:p>
    <w:p>
      <w:pPr>
        <w:spacing w:after="0"/>
        <w:ind w:left="0"/>
        <w:jc w:val="both"/>
      </w:pPr>
      <w:r>
        <w:rPr>
          <w:rFonts w:ascii="Times New Roman"/>
          <w:b w:val="false"/>
          <w:i w:val="false"/>
          <w:color w:val="000000"/>
          <w:sz w:val="28"/>
        </w:rPr>
        <w:t>
      Кәсіпкерлердің/индустриялық-инновациялық қызмет субъектілерінің өнімділігін арттыру үшін басқарудың жаңа әдістерін енгізу, өндіріс технологиясы, өнімділікті арттыру және кәсіпорынның энергия қуатын үнемдеу, сондай-ақ кәсіпорындарды технологиялық дамыту мәселелері бойынша сырттан консультанттар тарту жүзеге асырылатын болады.</w:t>
      </w:r>
    </w:p>
    <w:p>
      <w:pPr>
        <w:spacing w:after="0"/>
        <w:ind w:left="0"/>
        <w:jc w:val="both"/>
      </w:pPr>
      <w:r>
        <w:rPr>
          <w:rFonts w:ascii="Times New Roman"/>
          <w:b w:val="false"/>
          <w:i w:val="false"/>
          <w:color w:val="000000"/>
          <w:sz w:val="28"/>
        </w:rPr>
        <w:t>
      Іскерлік байланыстарды кеңейту үшін шетелдік серіктестермен іскерлік байланыстар орнату және отандық өңделген тауарларды жылжыту жүзеге асырылатын болады.</w:t>
      </w:r>
    </w:p>
    <w:bookmarkStart w:name="z19" w:id="17"/>
    <w:p>
      <w:pPr>
        <w:spacing w:after="0"/>
        <w:ind w:left="0"/>
        <w:jc w:val="left"/>
      </w:pPr>
      <w:r>
        <w:rPr>
          <w:rFonts w:ascii="Times New Roman"/>
          <w:b/>
          <w:i w:val="false"/>
          <w:color w:val="000000"/>
        </w:rPr>
        <w:t xml:space="preserve"> 4-тарау. Бағдарламаның мақсаттары, нысаналы индикаторлары, міндеттері мен іске асыру нәтижелерінің көрсеткіштері</w:t>
      </w:r>
    </w:p>
    <w:bookmarkEnd w:id="17"/>
    <w:bookmarkStart w:name="z20" w:id="18"/>
    <w:p>
      <w:pPr>
        <w:spacing w:after="0"/>
        <w:ind w:left="0"/>
        <w:jc w:val="both"/>
      </w:pPr>
      <w:r>
        <w:rPr>
          <w:rFonts w:ascii="Times New Roman"/>
          <w:b w:val="false"/>
          <w:i w:val="false"/>
          <w:color w:val="000000"/>
          <w:sz w:val="28"/>
        </w:rPr>
        <w:t>
      4.1. Бағдарламаның мақсаты</w:t>
      </w:r>
    </w:p>
    <w:bookmarkEnd w:id="18"/>
    <w:bookmarkStart w:name="z21" w:id="19"/>
    <w:p>
      <w:pPr>
        <w:spacing w:after="0"/>
        <w:ind w:left="0"/>
        <w:jc w:val="both"/>
      </w:pPr>
      <w:r>
        <w:rPr>
          <w:rFonts w:ascii="Times New Roman"/>
          <w:b w:val="false"/>
          <w:i w:val="false"/>
          <w:color w:val="000000"/>
          <w:sz w:val="28"/>
        </w:rPr>
        <w:t>
      1. Бағдарламаның мақсаты өңірлік кәсіпкерліктің орнықты және теңгерімді өсуін қамтамасыз ету, сондай-ақ қазіргі жұмыс орындарын сақтау және жаңа тұрақты жұмыс орындарын құру болып табылады.</w:t>
      </w:r>
    </w:p>
    <w:bookmarkEnd w:id="19"/>
    <w:bookmarkStart w:name="z22" w:id="20"/>
    <w:p>
      <w:pPr>
        <w:spacing w:after="0"/>
        <w:ind w:left="0"/>
        <w:jc w:val="both"/>
      </w:pPr>
      <w:r>
        <w:rPr>
          <w:rFonts w:ascii="Times New Roman"/>
          <w:b w:val="false"/>
          <w:i w:val="false"/>
          <w:color w:val="000000"/>
          <w:sz w:val="28"/>
        </w:rPr>
        <w:t>
      4.2. Міндеттері</w:t>
      </w:r>
    </w:p>
    <w:bookmarkEnd w:id="20"/>
    <w:bookmarkStart w:name="z23" w:id="21"/>
    <w:p>
      <w:pPr>
        <w:spacing w:after="0"/>
        <w:ind w:left="0"/>
        <w:jc w:val="both"/>
      </w:pPr>
      <w:r>
        <w:rPr>
          <w:rFonts w:ascii="Times New Roman"/>
          <w:b w:val="false"/>
          <w:i w:val="false"/>
          <w:color w:val="000000"/>
          <w:sz w:val="28"/>
        </w:rPr>
        <w:t>
      2. Бағдарламаның мақсаттары мен нысаналы индикаторларына жету үшін жұмыс мынадай төрт бағыт бойынша жүзеге асырылады:</w:t>
      </w:r>
    </w:p>
    <w:bookmarkEnd w:id="21"/>
    <w:p>
      <w:pPr>
        <w:spacing w:after="0"/>
        <w:ind w:left="0"/>
        <w:jc w:val="both"/>
      </w:pPr>
      <w:r>
        <w:rPr>
          <w:rFonts w:ascii="Times New Roman"/>
          <w:b w:val="false"/>
          <w:i w:val="false"/>
          <w:color w:val="000000"/>
          <w:sz w:val="28"/>
        </w:rPr>
        <w:t>
      1) моноқалалар, шағын қалалар мен ауылдық елді мекендер кәсіпкерлерінің жаңа бизнес-бастамаларын қолдау;</w:t>
      </w:r>
    </w:p>
    <w:p>
      <w:pPr>
        <w:spacing w:after="0"/>
        <w:ind w:left="0"/>
        <w:jc w:val="both"/>
      </w:pPr>
      <w:r>
        <w:rPr>
          <w:rFonts w:ascii="Times New Roman"/>
          <w:b w:val="false"/>
          <w:i w:val="false"/>
          <w:color w:val="000000"/>
          <w:sz w:val="28"/>
        </w:rPr>
        <w:t>
      2) экономиканың басым секторларында және өңдеуші өнеркәсіп салаларында қызметін жүзеге асыратын кәсіпкерлерді/индустриялық-инновациялық қызмет субъектілерін салалық қолдау;</w:t>
      </w:r>
    </w:p>
    <w:p>
      <w:pPr>
        <w:spacing w:after="0"/>
        <w:ind w:left="0"/>
        <w:jc w:val="both"/>
      </w:pPr>
      <w:r>
        <w:rPr>
          <w:rFonts w:ascii="Times New Roman"/>
          <w:b w:val="false"/>
          <w:i w:val="false"/>
          <w:color w:val="000000"/>
          <w:sz w:val="28"/>
        </w:rPr>
        <w:t>
      3) кәсіпкерлердің валюталық тәуекелдерін төмендету;</w:t>
      </w:r>
    </w:p>
    <w:p>
      <w:pPr>
        <w:spacing w:after="0"/>
        <w:ind w:left="0"/>
        <w:jc w:val="both"/>
      </w:pPr>
      <w:r>
        <w:rPr>
          <w:rFonts w:ascii="Times New Roman"/>
          <w:b w:val="false"/>
          <w:i w:val="false"/>
          <w:color w:val="000000"/>
          <w:sz w:val="28"/>
        </w:rPr>
        <w:t>
      4) кәсіпкерлікті қолдаудың қаржылай емес шараларын көрсету.</w:t>
      </w:r>
    </w:p>
    <w:p>
      <w:pPr>
        <w:spacing w:after="0"/>
        <w:ind w:left="0"/>
        <w:jc w:val="both"/>
      </w:pPr>
      <w:r>
        <w:rPr>
          <w:rFonts w:ascii="Times New Roman"/>
          <w:b w:val="false"/>
          <w:i w:val="false"/>
          <w:color w:val="000000"/>
          <w:sz w:val="28"/>
        </w:rPr>
        <w:t>
      Моноқалалар, шағын қалалар мен ауылдық елді мекендер кәсіпкерлерінің жаңа бизнес-бастамаларын қолдау.</w:t>
      </w:r>
    </w:p>
    <w:bookmarkStart w:name="z24" w:id="22"/>
    <w:p>
      <w:pPr>
        <w:spacing w:after="0"/>
        <w:ind w:left="0"/>
        <w:jc w:val="both"/>
      </w:pPr>
      <w:r>
        <w:rPr>
          <w:rFonts w:ascii="Times New Roman"/>
          <w:b w:val="false"/>
          <w:i w:val="false"/>
          <w:color w:val="000000"/>
          <w:sz w:val="28"/>
        </w:rPr>
        <w:t>
      3. Осы бағыттың шеңберінде мынадай міндеттерді шешу қажет:</w:t>
      </w:r>
    </w:p>
    <w:bookmarkEnd w:id="22"/>
    <w:p>
      <w:pPr>
        <w:spacing w:after="0"/>
        <w:ind w:left="0"/>
        <w:jc w:val="both"/>
      </w:pPr>
      <w:r>
        <w:rPr>
          <w:rFonts w:ascii="Times New Roman"/>
          <w:b w:val="false"/>
          <w:i w:val="false"/>
          <w:color w:val="000000"/>
          <w:sz w:val="28"/>
        </w:rPr>
        <w:t>
      1) моноқалалардың, шағын қалалар мен ауылдық елді мекендердің кәсіпкерлерін қаржыландыруға қолжетімділікті арттыру;</w:t>
      </w:r>
    </w:p>
    <w:p>
      <w:pPr>
        <w:spacing w:after="0"/>
        <w:ind w:left="0"/>
        <w:jc w:val="both"/>
      </w:pPr>
      <w:r>
        <w:rPr>
          <w:rFonts w:ascii="Times New Roman"/>
          <w:b w:val="false"/>
          <w:i w:val="false"/>
          <w:color w:val="000000"/>
          <w:sz w:val="28"/>
        </w:rPr>
        <w:t>
      2) моноқалалар, шағын қалалар мен ауылдық елді мекендер кәсіпкерлері жобаларының өндірістік қуаттарын ұлғайту;</w:t>
      </w:r>
    </w:p>
    <w:p>
      <w:pPr>
        <w:spacing w:after="0"/>
        <w:ind w:left="0"/>
        <w:jc w:val="both"/>
      </w:pPr>
      <w:r>
        <w:rPr>
          <w:rFonts w:ascii="Times New Roman"/>
          <w:b w:val="false"/>
          <w:i w:val="false"/>
          <w:color w:val="000000"/>
          <w:sz w:val="28"/>
        </w:rPr>
        <w:t>
      3) моноқалалардағы, шағын қалалар мен ауылдық елді мекендердегі кәсіпкерлердің жаңа бизнес-бастамаларын кеңейту.</w:t>
      </w:r>
    </w:p>
    <w:bookmarkStart w:name="z25" w:id="23"/>
    <w:p>
      <w:pPr>
        <w:spacing w:after="0"/>
        <w:ind w:left="0"/>
        <w:jc w:val="both"/>
      </w:pPr>
      <w:r>
        <w:rPr>
          <w:rFonts w:ascii="Times New Roman"/>
          <w:b w:val="false"/>
          <w:i w:val="false"/>
          <w:color w:val="000000"/>
          <w:sz w:val="28"/>
        </w:rPr>
        <w:t>
      1-міндет. Моноқалалардың, шағын қалалар мен ауылдық елді мекендер кәсіпкерлерінің қаржыландыруға қолжетімділігін арттыру</w:t>
      </w:r>
    </w:p>
    <w:bookmarkEnd w:id="23"/>
    <w:p>
      <w:pPr>
        <w:spacing w:after="0"/>
        <w:ind w:left="0"/>
        <w:jc w:val="both"/>
      </w:pPr>
      <w:r>
        <w:rPr>
          <w:rFonts w:ascii="Times New Roman"/>
          <w:b w:val="false"/>
          <w:i w:val="false"/>
          <w:color w:val="000000"/>
          <w:sz w:val="28"/>
        </w:rPr>
        <w:t>
      Моноқалалар, шағын қалалар мен ауылдық елді мекендер кәсіпкерлерінің қаржыландыруға қолжетімділігін арттыру үшін банктердің/даму банкінің/лизингтік компаниялардың кредиттер/қаржылық лизинг шарттары бойынша сыйақы мөлшерлемесін субсидиялау, банктердің/даму банкінің кәсіпкерлерге және микроқаржы ұйымдарына берген кредиттеріне ішінара кепілдік беру, микрокредиттер беру жүзеге асырылатын болады.</w:t>
      </w:r>
    </w:p>
    <w:bookmarkStart w:name="z26" w:id="24"/>
    <w:p>
      <w:pPr>
        <w:spacing w:after="0"/>
        <w:ind w:left="0"/>
        <w:jc w:val="both"/>
      </w:pPr>
      <w:r>
        <w:rPr>
          <w:rFonts w:ascii="Times New Roman"/>
          <w:b w:val="false"/>
          <w:i w:val="false"/>
          <w:color w:val="000000"/>
          <w:sz w:val="28"/>
        </w:rPr>
        <w:t>
      1-кесте. Моноқалалардың, шағын қалалар мен ауылдық елді мекендердің кәсіпкерлерін қаржыландыруға қолжетімділікті арттыру бойынша нысаналы көрсеткіштер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Моноқалалардағы, шағын қалалар мен ауылдық елді мекендердегі субсидияланған жобалардың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"Даму" КДҚ" АҚ (келісім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шағын қалалар мен ауылдық елді мекендерде берілген кепілдіктердің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"Даму" КДҚ" АҚ (келісім бойынша)</w:t>
            </w:r>
          </w:p>
        </w:tc>
      </w:tr>
    </w:tbl>
    <w:bookmarkStart w:name="z27" w:id="25"/>
    <w:p>
      <w:pPr>
        <w:spacing w:after="0"/>
        <w:ind w:left="0"/>
        <w:jc w:val="both"/>
      </w:pPr>
      <w:r>
        <w:rPr>
          <w:rFonts w:ascii="Times New Roman"/>
          <w:b w:val="false"/>
          <w:i w:val="false"/>
          <w:color w:val="000000"/>
          <w:sz w:val="28"/>
        </w:rPr>
        <w:t>
      2-кесте. Кәсіпкерлерді қажетті инфрақұрылыммен қамтамасыз ету жөніндегі нысаналы көрсеткіштер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 шағын қалалар мен ауылдық елді мекендер кәсіпкерлерінің қажетті инфрақұрылыммен қамтамасыз етілген жобаларының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bl>
    <w:bookmarkStart w:name="z28" w:id="26"/>
    <w:p>
      <w:pPr>
        <w:spacing w:after="0"/>
        <w:ind w:left="0"/>
        <w:jc w:val="both"/>
      </w:pPr>
      <w:r>
        <w:rPr>
          <w:rFonts w:ascii="Times New Roman"/>
          <w:b w:val="false"/>
          <w:i w:val="false"/>
          <w:color w:val="000000"/>
          <w:sz w:val="28"/>
        </w:rPr>
        <w:t>
      3-міндет. Моноқалалардағы, шағын қалалар мен ауылдық елді мекендердегі кәсіпкерлердің бизнес-бастамаларын кеңейту</w:t>
      </w:r>
    </w:p>
    <w:bookmarkEnd w:id="26"/>
    <w:p>
      <w:pPr>
        <w:spacing w:after="0"/>
        <w:ind w:left="0"/>
        <w:jc w:val="both"/>
      </w:pPr>
      <w:r>
        <w:rPr>
          <w:rFonts w:ascii="Times New Roman"/>
          <w:b w:val="false"/>
          <w:i w:val="false"/>
          <w:color w:val="000000"/>
          <w:sz w:val="28"/>
        </w:rPr>
        <w:t>
      Моноқалалардағы, шағын қалалар мен ауылдық елді мекендердегі кәсіпкерлердің бизнес-бастамаларын кеңейту үшін мемлекеттік гранттар беру жүзеге асырылатын болады.</w:t>
      </w:r>
    </w:p>
    <w:bookmarkStart w:name="z29" w:id="27"/>
    <w:p>
      <w:pPr>
        <w:spacing w:after="0"/>
        <w:ind w:left="0"/>
        <w:jc w:val="both"/>
      </w:pPr>
      <w:r>
        <w:rPr>
          <w:rFonts w:ascii="Times New Roman"/>
          <w:b w:val="false"/>
          <w:i w:val="false"/>
          <w:color w:val="000000"/>
          <w:sz w:val="28"/>
        </w:rPr>
        <w:t>
      3-кесте. Моноқалалардағы, шағын қалалар мен ауылдық елді мекендердегі кәсіпкерлердің бизнес-бастамаларын кеңейту жөніндегі нысаналы көрсеткіштер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Моноқалалардың, шағын қалалар мен ауылдық елді мекендердің кәсіпкерлеріне берілген гранттардың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bl>
    <w:p>
      <w:pPr>
        <w:spacing w:after="0"/>
        <w:ind w:left="0"/>
        <w:jc w:val="both"/>
      </w:pPr>
      <w:r>
        <w:rPr>
          <w:rFonts w:ascii="Times New Roman"/>
          <w:b w:val="false"/>
          <w:i w:val="false"/>
          <w:color w:val="000000"/>
          <w:sz w:val="28"/>
        </w:rPr>
        <w:t>
      Экономиканың басым секторларында және өңдеуші өнеркәсіп салаларында қызметін жүзеге асыратын кәсіпкерлерді салалық қолдау.</w:t>
      </w:r>
    </w:p>
    <w:p>
      <w:pPr>
        <w:spacing w:after="0"/>
        <w:ind w:left="0"/>
        <w:jc w:val="both"/>
      </w:pPr>
      <w:r>
        <w:rPr>
          <w:rFonts w:ascii="Times New Roman"/>
          <w:b w:val="false"/>
          <w:i w:val="false"/>
          <w:color w:val="000000"/>
          <w:sz w:val="28"/>
        </w:rPr>
        <w:t>
      Осы бағыт шеңберінде мынадай міндеттерді шешу қажет:</w:t>
      </w:r>
    </w:p>
    <w:p>
      <w:pPr>
        <w:spacing w:after="0"/>
        <w:ind w:left="0"/>
        <w:jc w:val="both"/>
      </w:pPr>
      <w:r>
        <w:rPr>
          <w:rFonts w:ascii="Times New Roman"/>
          <w:b w:val="false"/>
          <w:i w:val="false"/>
          <w:color w:val="000000"/>
          <w:sz w:val="28"/>
        </w:rPr>
        <w:t>
      1) өңдеуші өнеркәсіптің өндірілген өнім көлемін ұлғайту;</w:t>
      </w:r>
    </w:p>
    <w:p>
      <w:pPr>
        <w:spacing w:after="0"/>
        <w:ind w:left="0"/>
        <w:jc w:val="both"/>
      </w:pPr>
      <w:r>
        <w:rPr>
          <w:rFonts w:ascii="Times New Roman"/>
          <w:b w:val="false"/>
          <w:i w:val="false"/>
          <w:color w:val="000000"/>
          <w:sz w:val="28"/>
        </w:rPr>
        <w:t>
      2) бәсекеге қабілетті жаңа өндірістер құру;</w:t>
      </w:r>
    </w:p>
    <w:p>
      <w:pPr>
        <w:spacing w:after="0"/>
        <w:ind w:left="0"/>
        <w:jc w:val="both"/>
      </w:pPr>
      <w:r>
        <w:rPr>
          <w:rFonts w:ascii="Times New Roman"/>
          <w:b w:val="false"/>
          <w:i w:val="false"/>
          <w:color w:val="000000"/>
          <w:sz w:val="28"/>
        </w:rPr>
        <w:t>
      3) шағын және орта кәсіпкерлікте халықты жұмыспен қамтуды ұлғайту.</w:t>
      </w:r>
    </w:p>
    <w:p>
      <w:pPr>
        <w:spacing w:after="0"/>
        <w:ind w:left="0"/>
        <w:jc w:val="both"/>
      </w:pPr>
      <w:r>
        <w:rPr>
          <w:rFonts w:ascii="Times New Roman"/>
          <w:b w:val="false"/>
          <w:i w:val="false"/>
          <w:color w:val="000000"/>
          <w:sz w:val="28"/>
        </w:rPr>
        <w:t>
      4-міндет. Өңдеуші өнеркәсіп өндірген өнім көлемін ұлғайту</w:t>
      </w:r>
    </w:p>
    <w:p>
      <w:pPr>
        <w:spacing w:after="0"/>
        <w:ind w:left="0"/>
        <w:jc w:val="both"/>
      </w:pPr>
      <w:r>
        <w:rPr>
          <w:rFonts w:ascii="Times New Roman"/>
          <w:b w:val="false"/>
          <w:i w:val="false"/>
          <w:color w:val="000000"/>
          <w:sz w:val="28"/>
        </w:rPr>
        <w:t>
      Өңдеуші өнеркәсіп өндірген өнім көлемін ұлғайту үшін банктердің/даму банкінің/лизингтік компаниялардың кредиттер/қаржылық лизинг шарттары тік мәмілелер және микроқаржы ұйымдарының микрокредиттері бойынша сыйақы мөлшерлемесін субсидиялау және банктердің/даму банкінің кәсіпкерлерге берген кредиттеріне ішінара кепілдік беру жүзеге асырылатын болады.</w:t>
      </w:r>
    </w:p>
    <w:bookmarkStart w:name="z30" w:id="28"/>
    <w:p>
      <w:pPr>
        <w:spacing w:after="0"/>
        <w:ind w:left="0"/>
        <w:jc w:val="both"/>
      </w:pPr>
      <w:r>
        <w:rPr>
          <w:rFonts w:ascii="Times New Roman"/>
          <w:b w:val="false"/>
          <w:i w:val="false"/>
          <w:color w:val="000000"/>
          <w:sz w:val="28"/>
        </w:rPr>
        <w:t>
      4-кесте. Өңдеуші өнеркәсіп өндірген өнім көлемін ұлғайту жөніндегі нысаналы көрсеткіштер</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4-кестеге өзгеріс енгізілді - ҚР Үкіметінің 19.04.2019 </w:t>
      </w:r>
      <w:r>
        <w:rPr>
          <w:rFonts w:ascii="Times New Roman"/>
          <w:b w:val="false"/>
          <w:i w:val="false"/>
          <w:color w:val="000000"/>
          <w:sz w:val="28"/>
        </w:rPr>
        <w:t>№ 215</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секторларында және өңдеуші өнеркәсіп салаларында субсидияланған жобалардың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 (келісім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секторларына және өңдеуші өнеркәсіп салаларына берілген кепілдіктер 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 (келісім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секторларына және өңдеуші өнеркәсіп салаларына және моноқалалардың, шағын қалалар мен ауылдық елді мекендердің кәсіпкерлеріне берілген гранттар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 (келісім бойынша), "QazTech Ventures" АҚ (келісім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лизингтік қаржыландыру ұсынылған (толық қаржыландырылған және/немесе қаржыландыру мақұлданған) жобалардың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"БРК-Лизинг"АҚ (келісім бойынша)</w:t>
            </w:r>
          </w:p>
        </w:tc>
      </w:tr>
    </w:tbl>
    <w:bookmarkStart w:name="z31" w:id="29"/>
    <w:p>
      <w:pPr>
        <w:spacing w:after="0"/>
        <w:ind w:left="0"/>
        <w:jc w:val="both"/>
      </w:pPr>
      <w:r>
        <w:rPr>
          <w:rFonts w:ascii="Times New Roman"/>
          <w:b w:val="false"/>
          <w:i w:val="false"/>
          <w:color w:val="000000"/>
          <w:sz w:val="28"/>
        </w:rPr>
        <w:t>
      5-міндет. Бәсекеге қабілетті жаңа өндірістер құру</w:t>
      </w:r>
    </w:p>
    <w:bookmarkEnd w:id="29"/>
    <w:p>
      <w:pPr>
        <w:spacing w:after="0"/>
        <w:ind w:left="0"/>
        <w:jc w:val="both"/>
      </w:pPr>
      <w:r>
        <w:rPr>
          <w:rFonts w:ascii="Times New Roman"/>
          <w:b w:val="false"/>
          <w:i w:val="false"/>
          <w:color w:val="000000"/>
          <w:sz w:val="28"/>
        </w:rPr>
        <w:t>
      Бәсекеге қабілетті жаңа өндірістер құру үшін кәсіпкерлер жобаларының және индустриялық аймақтардың жетіспейтін инфрақұрылымын қамтамасыз ету жүзеге асырылатын болады.</w:t>
      </w:r>
    </w:p>
    <w:bookmarkStart w:name="z32" w:id="30"/>
    <w:p>
      <w:pPr>
        <w:spacing w:after="0"/>
        <w:ind w:left="0"/>
        <w:jc w:val="both"/>
      </w:pPr>
      <w:r>
        <w:rPr>
          <w:rFonts w:ascii="Times New Roman"/>
          <w:b w:val="false"/>
          <w:i w:val="false"/>
          <w:color w:val="000000"/>
          <w:sz w:val="28"/>
        </w:rPr>
        <w:t>
      5-кесте. Бәсекеге қабілетті жаңа өндірістер құру жөніндегі нысаналы көрсеткіштер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секторлары мен өңдеуші өнеркәсіп салаларындағы, сондайақ моноқалалар, шағын қалалар мен ауылдық елді мекендер кәсіпкерлері-нің қажетті инфрақұрылыммен қамтамасыз етілген жобаларының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инфрақұрылыммен қамтамасыз етілген индустриялық аймақтардың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bl>
    <w:bookmarkStart w:name="z33" w:id="31"/>
    <w:p>
      <w:pPr>
        <w:spacing w:after="0"/>
        <w:ind w:left="0"/>
        <w:jc w:val="both"/>
      </w:pPr>
      <w:r>
        <w:rPr>
          <w:rFonts w:ascii="Times New Roman"/>
          <w:b w:val="false"/>
          <w:i w:val="false"/>
          <w:color w:val="000000"/>
          <w:sz w:val="28"/>
        </w:rPr>
        <w:t>
      6-міндет. Шағын және орта кәсіпкерлікте халықты жұмыспен қамтуды ұлғайту</w:t>
      </w:r>
    </w:p>
    <w:bookmarkEnd w:id="31"/>
    <w:p>
      <w:pPr>
        <w:spacing w:after="0"/>
        <w:ind w:left="0"/>
        <w:jc w:val="both"/>
      </w:pPr>
      <w:r>
        <w:rPr>
          <w:rFonts w:ascii="Times New Roman"/>
          <w:b w:val="false"/>
          <w:i w:val="false"/>
          <w:color w:val="000000"/>
          <w:sz w:val="28"/>
        </w:rPr>
        <w:t>
      Шағын және орта кәсіпкерлікте халықты жұмыспен қамтуды ұлғайту үшін банктердің/даму банкінің/лизингтік компаниялардың кредиттер/қаржылық лизинг шарттары бойынша сыйақы мөлшерлемесін субсидиялау және банктердің/даму банкінің кәсіпкерлерге берген кредиттеріне ішінара кепілдік беру, кәсіпкерлердің жобаларын және индустриялық аймақтарды жетіспейтін инфрақұрылыммен қамтамасыз ету жүзеге асырылатын болады.</w:t>
      </w:r>
    </w:p>
    <w:bookmarkStart w:name="z34" w:id="32"/>
    <w:p>
      <w:pPr>
        <w:spacing w:after="0"/>
        <w:ind w:left="0"/>
        <w:jc w:val="both"/>
      </w:pPr>
      <w:r>
        <w:rPr>
          <w:rFonts w:ascii="Times New Roman"/>
          <w:b w:val="false"/>
          <w:i w:val="false"/>
          <w:color w:val="000000"/>
          <w:sz w:val="28"/>
        </w:rPr>
        <w:t>
      6-кесте. Шағын және орта кәсіпкерлікте халықты жұмыспен қамтуды ұлғайту жөніндегі нысаналы көрсеткіштер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кәсіпкерлікте жұмыспен қамтуды 2014 жылдың деңгейінен ұлғайту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 (келісім бойынша), ҰКП (келісім бойынша)</w:t>
            </w:r>
          </w:p>
        </w:tc>
      </w:tr>
    </w:tbl>
    <w:p>
      <w:pPr>
        <w:spacing w:after="0"/>
        <w:ind w:left="0"/>
        <w:jc w:val="both"/>
      </w:pPr>
      <w:r>
        <w:rPr>
          <w:rFonts w:ascii="Times New Roman"/>
          <w:b w:val="false"/>
          <w:i w:val="false"/>
          <w:color w:val="000000"/>
          <w:sz w:val="28"/>
        </w:rPr>
        <w:t>
      Кәсіпкерлердің валюталық тәуекелдерін азайту.</w:t>
      </w:r>
    </w:p>
    <w:p>
      <w:pPr>
        <w:spacing w:after="0"/>
        <w:ind w:left="0"/>
        <w:jc w:val="both"/>
      </w:pPr>
      <w:r>
        <w:rPr>
          <w:rFonts w:ascii="Times New Roman"/>
          <w:b w:val="false"/>
          <w:i w:val="false"/>
          <w:color w:val="000000"/>
          <w:sz w:val="28"/>
        </w:rPr>
        <w:t>
      Осы бағыттың шеңберінде шетелдік валюталардың ауытқуларына қарамастан валюталық тәуекелдердің кредиттікке өзгеруін болдырмау жөніндегі міндетті шешу қажет.</w:t>
      </w:r>
    </w:p>
    <w:bookmarkStart w:name="z35" w:id="33"/>
    <w:p>
      <w:pPr>
        <w:spacing w:after="0"/>
        <w:ind w:left="0"/>
        <w:jc w:val="both"/>
      </w:pPr>
      <w:r>
        <w:rPr>
          <w:rFonts w:ascii="Times New Roman"/>
          <w:b w:val="false"/>
          <w:i w:val="false"/>
          <w:color w:val="000000"/>
          <w:sz w:val="28"/>
        </w:rPr>
        <w:t>
      7-міндет. Шетелдік валюталардың ауытқуларына қарамастан валюталық тәуекелдердің кредиттікке өзгеруін болдырмау</w:t>
      </w:r>
    </w:p>
    <w:bookmarkEnd w:id="33"/>
    <w:p>
      <w:pPr>
        <w:spacing w:after="0"/>
        <w:ind w:left="0"/>
        <w:jc w:val="both"/>
      </w:pPr>
      <w:r>
        <w:rPr>
          <w:rFonts w:ascii="Times New Roman"/>
          <w:b w:val="false"/>
          <w:i w:val="false"/>
          <w:color w:val="000000"/>
          <w:sz w:val="28"/>
        </w:rPr>
        <w:t>
      Шетелдік валюталардың ауытқуларына байланысты валюталық тәуекелдердің кредиттікке өзгеруін болдырмау үшін банктердің/даму банкінің/лизингтік компаниялардың кредиттер/қаржылық лизинг шарттары бойынша сыйақы мөлшерлемесін ұлттық және шетелдік валюталарда субсидиялау жүзеге асырылатын болады.</w:t>
      </w:r>
    </w:p>
    <w:bookmarkStart w:name="z36" w:id="34"/>
    <w:p>
      <w:pPr>
        <w:spacing w:after="0"/>
        <w:ind w:left="0"/>
        <w:jc w:val="both"/>
      </w:pPr>
      <w:r>
        <w:rPr>
          <w:rFonts w:ascii="Times New Roman"/>
          <w:b w:val="false"/>
          <w:i w:val="false"/>
          <w:color w:val="000000"/>
          <w:sz w:val="28"/>
        </w:rPr>
        <w:t>
      7-кесте. Шетелдік валюталардың ауытқуларына байланысты валюталық тәуекелдердің кредиттікке өзгеруін болдырмау жөніндегі нысаналы көрсеткіштер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секторларында және өңдеуші өнеркәсіп салаларында валюталық түсімді иеленген кәсіпкерлердің субсидияланған жобаларының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 (келісім бойынша)</w:t>
            </w:r>
          </w:p>
        </w:tc>
      </w:tr>
    </w:tbl>
    <w:p>
      <w:pPr>
        <w:spacing w:after="0"/>
        <w:ind w:left="0"/>
        <w:jc w:val="both"/>
      </w:pPr>
      <w:r>
        <w:rPr>
          <w:rFonts w:ascii="Times New Roman"/>
          <w:b w:val="false"/>
          <w:i w:val="false"/>
          <w:color w:val="000000"/>
          <w:sz w:val="28"/>
        </w:rPr>
        <w:t>
      Кәсіпкерлікті қаржылай емес қолдау шараларын көрсету.</w:t>
      </w:r>
    </w:p>
    <w:p>
      <w:pPr>
        <w:spacing w:after="0"/>
        <w:ind w:left="0"/>
        <w:jc w:val="both"/>
      </w:pPr>
      <w:r>
        <w:rPr>
          <w:rFonts w:ascii="Times New Roman"/>
          <w:b w:val="false"/>
          <w:i w:val="false"/>
          <w:color w:val="000000"/>
          <w:sz w:val="28"/>
        </w:rPr>
        <w:t>
      Осы бағыттың шеңберінде мынадай міндеттерді шешу қажет:</w:t>
      </w:r>
    </w:p>
    <w:p>
      <w:pPr>
        <w:spacing w:after="0"/>
        <w:ind w:left="0"/>
        <w:jc w:val="both"/>
      </w:pPr>
      <w:r>
        <w:rPr>
          <w:rFonts w:ascii="Times New Roman"/>
          <w:b w:val="false"/>
          <w:i w:val="false"/>
          <w:color w:val="000000"/>
          <w:sz w:val="28"/>
        </w:rPr>
        <w:t>
      1) кәсіпкерлікті ақпараттық-талдамалық қамтамасыз ету;</w:t>
      </w:r>
    </w:p>
    <w:p>
      <w:pPr>
        <w:spacing w:after="0"/>
        <w:ind w:left="0"/>
        <w:jc w:val="both"/>
      </w:pPr>
      <w:r>
        <w:rPr>
          <w:rFonts w:ascii="Times New Roman"/>
          <w:b w:val="false"/>
          <w:i w:val="false"/>
          <w:color w:val="000000"/>
          <w:sz w:val="28"/>
        </w:rPr>
        <w:t>
      2) кәсіпкерлердің/индустриялық-инновациялық қызмет субъектілерінің құзыретін арттыру;</w:t>
      </w:r>
    </w:p>
    <w:p>
      <w:pPr>
        <w:spacing w:after="0"/>
        <w:ind w:left="0"/>
        <w:jc w:val="both"/>
      </w:pPr>
      <w:r>
        <w:rPr>
          <w:rFonts w:ascii="Times New Roman"/>
          <w:b w:val="false"/>
          <w:i w:val="false"/>
          <w:color w:val="000000"/>
          <w:sz w:val="28"/>
        </w:rPr>
        <w:t>
      3) кәсіпкерлердің/индустриялық-инновациялық қызмет субъектілерінің өнімділігін арттыру;</w:t>
      </w:r>
    </w:p>
    <w:p>
      <w:pPr>
        <w:spacing w:after="0"/>
        <w:ind w:left="0"/>
        <w:jc w:val="both"/>
      </w:pPr>
      <w:r>
        <w:rPr>
          <w:rFonts w:ascii="Times New Roman"/>
          <w:b w:val="false"/>
          <w:i w:val="false"/>
          <w:color w:val="000000"/>
          <w:sz w:val="28"/>
        </w:rPr>
        <w:t>
      4) іскерлік байланыстарды кеңейту.</w:t>
      </w:r>
    </w:p>
    <w:bookmarkStart w:name="z37" w:id="35"/>
    <w:p>
      <w:pPr>
        <w:spacing w:after="0"/>
        <w:ind w:left="0"/>
        <w:jc w:val="both"/>
      </w:pPr>
      <w:r>
        <w:rPr>
          <w:rFonts w:ascii="Times New Roman"/>
          <w:b w:val="false"/>
          <w:i w:val="false"/>
          <w:color w:val="000000"/>
          <w:sz w:val="28"/>
        </w:rPr>
        <w:t>
      8-міндет. Кәсіпкерлікті ақпараттық-талдамалық қамтамасыз ету</w:t>
      </w:r>
    </w:p>
    <w:bookmarkEnd w:id="35"/>
    <w:p>
      <w:pPr>
        <w:spacing w:after="0"/>
        <w:ind w:left="0"/>
        <w:jc w:val="both"/>
      </w:pPr>
      <w:r>
        <w:rPr>
          <w:rFonts w:ascii="Times New Roman"/>
          <w:b w:val="false"/>
          <w:i w:val="false"/>
          <w:color w:val="000000"/>
          <w:sz w:val="28"/>
        </w:rPr>
        <w:t>
      Кәсіпкерлікті ақпараттық-талдамалық қамтамасыз ету үшін "Бизнес-Насихат" жобасы бойынша мемлекеттік қолдау шараларын, Еуразиялық экономикалық одаққа мүше мемлекеттерде кәсіпкерлік қызметті жүргізу шарттары туралы және агроөнеркәсіптік кешен субъектілерін мемлекеттік қолдау шараларын түсіндіру жүзеге асырылатын болады.</w:t>
      </w:r>
    </w:p>
    <w:bookmarkStart w:name="z38" w:id="36"/>
    <w:p>
      <w:pPr>
        <w:spacing w:after="0"/>
        <w:ind w:left="0"/>
        <w:jc w:val="both"/>
      </w:pPr>
      <w:r>
        <w:rPr>
          <w:rFonts w:ascii="Times New Roman"/>
          <w:b w:val="false"/>
          <w:i w:val="false"/>
          <w:color w:val="000000"/>
          <w:sz w:val="28"/>
        </w:rPr>
        <w:t>
      8-кесте. Кәсіпкерлікті ақпараттық-талдамалық қамтамасыз ету жөніндегі нысаналы көрсеткіштер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және көп таралған ақпараттық-талдамалық анықтамалар мен оқу-әдістемелік құралдардың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ҰКП (келісім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кәсіпкерлердің, қоғам қайраткерлерінің, шетелдік мамандар мен мемлекеттік органдар өкілдерінің қатысуымен бұқаралық ақпарат құралдарында өтетін телебағдарламалардың ұйымдастырылған сериялар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ҰКП (келісім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дәрістер, семинарлар, шеберлік сыныптар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ҰКП (келісім бойынша)</w:t>
            </w:r>
          </w:p>
        </w:tc>
      </w:tr>
    </w:tbl>
    <w:bookmarkStart w:name="z39" w:id="37"/>
    <w:p>
      <w:pPr>
        <w:spacing w:after="0"/>
        <w:ind w:left="0"/>
        <w:jc w:val="both"/>
      </w:pPr>
      <w:r>
        <w:rPr>
          <w:rFonts w:ascii="Times New Roman"/>
          <w:b w:val="false"/>
          <w:i w:val="false"/>
          <w:color w:val="000000"/>
          <w:sz w:val="28"/>
        </w:rPr>
        <w:t>
      9-міндет. Кәсіпкерлердің/индустриялық-инновациялық қызмет субъектілерінің құзыретін арттыру</w:t>
      </w:r>
    </w:p>
    <w:bookmarkEnd w:id="37"/>
    <w:p>
      <w:pPr>
        <w:spacing w:after="0"/>
        <w:ind w:left="0"/>
        <w:jc w:val="both"/>
      </w:pPr>
      <w:r>
        <w:rPr>
          <w:rFonts w:ascii="Times New Roman"/>
          <w:b w:val="false"/>
          <w:i w:val="false"/>
          <w:color w:val="000000"/>
          <w:sz w:val="28"/>
        </w:rPr>
        <w:t>
      Кәсіпкерлердің/индустриялық-инновациялық қызмет субъектілерінің құзыретін арттыру үшін кәсіпкерлік қызметтің негіздерін оқыту, мамандардың, кәсіпорындардың топ-менеджерлерінің біліктілігін арттыру, жұмыс істеп тұрған кәсіпкерлік қызметті жүргізуге сервистік қолдау көрсету, кәсіпорындардың құзыретін арттыру, рұқсат құжаттары мен техникалық шарттарды алу мәселелері бойынша консультациялар беру жүзеге асырылатын болады.</w:t>
      </w:r>
    </w:p>
    <w:bookmarkStart w:name="z40" w:id="38"/>
    <w:p>
      <w:pPr>
        <w:spacing w:after="0"/>
        <w:ind w:left="0"/>
        <w:jc w:val="both"/>
      </w:pPr>
      <w:r>
        <w:rPr>
          <w:rFonts w:ascii="Times New Roman"/>
          <w:b w:val="false"/>
          <w:i w:val="false"/>
          <w:color w:val="000000"/>
          <w:sz w:val="28"/>
        </w:rPr>
        <w:t>
      9-кесте. Кәсіпкерлердің/индустриялық-инновациялық қызмет субъектілерінің құзыретін арттыру жөніндегі нысаналы көрсеткіштер</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9-кестеге өзгеріс енгізілді - ҚР Үкіметінің 19.04.2019 </w:t>
      </w:r>
      <w:r>
        <w:rPr>
          <w:rFonts w:ascii="Times New Roman"/>
          <w:b w:val="false"/>
          <w:i w:val="false"/>
          <w:color w:val="000000"/>
          <w:sz w:val="28"/>
        </w:rPr>
        <w:t>№ 215</w:t>
      </w:r>
      <w:r>
        <w:rPr>
          <w:rFonts w:ascii="Times New Roman"/>
          <w:b w:val="false"/>
          <w:i w:val="false"/>
          <w:color w:val="ff0000"/>
          <w:sz w:val="28"/>
        </w:rPr>
        <w:t xml:space="preserve">; 29.07.2019 </w:t>
      </w:r>
      <w:r>
        <w:rPr>
          <w:rFonts w:ascii="Times New Roman"/>
          <w:b w:val="false"/>
          <w:i w:val="false"/>
          <w:color w:val="000000"/>
          <w:sz w:val="28"/>
        </w:rPr>
        <w:t>№ 546</w:t>
      </w:r>
      <w:r>
        <w:rPr>
          <w:rFonts w:ascii="Times New Roman"/>
          <w:b w:val="false"/>
          <w:i w:val="false"/>
          <w:color w:val="ff0000"/>
          <w:sz w:val="28"/>
        </w:rPr>
        <w:t xml:space="preserve"> қаулыларымен.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Оқытылған кәсіпкерлердің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ҰКП (келісім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көрсетілген кәсіпкерлердің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ҰКП (келісім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құзыреттілігін арттыру кезінде жұмсалған шығындары өтелген индустриялық-инновациялық қызмет субъектілерінің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"QazIndustry" ҚИЭО" АҚ (келісім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құжаттары мен техникалық шарттарды алу мәселелері бойынша консультациялар алған кәсіпкерлер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ҰКП (келісім бойынша)</w:t>
            </w:r>
          </w:p>
        </w:tc>
      </w:tr>
    </w:tbl>
    <w:bookmarkStart w:name="z41" w:id="39"/>
    <w:p>
      <w:pPr>
        <w:spacing w:after="0"/>
        <w:ind w:left="0"/>
        <w:jc w:val="both"/>
      </w:pPr>
      <w:r>
        <w:rPr>
          <w:rFonts w:ascii="Times New Roman"/>
          <w:b w:val="false"/>
          <w:i w:val="false"/>
          <w:color w:val="000000"/>
          <w:sz w:val="28"/>
        </w:rPr>
        <w:t>
      10-міндет. Кәсіпкерлердің/индустриялық-инновациялық қызмет субъектілерінің өнімділігін арттыру</w:t>
      </w:r>
    </w:p>
    <w:bookmarkEnd w:id="39"/>
    <w:p>
      <w:pPr>
        <w:spacing w:after="0"/>
        <w:ind w:left="0"/>
        <w:jc w:val="both"/>
      </w:pPr>
      <w:r>
        <w:rPr>
          <w:rFonts w:ascii="Times New Roman"/>
          <w:b w:val="false"/>
          <w:i w:val="false"/>
          <w:color w:val="000000"/>
          <w:sz w:val="28"/>
        </w:rPr>
        <w:t>
      Кәсіпкерлердің/индустриялық-инновациялық қызмет субъектілерінің өнімділігін арттыру үшін жаңа басқару әдістерін, өндіріс технологияларын (аға сеньорлар) енгізу, кәсіпорындардың өнімділігін арттыру және энергия үнемдеу (ЕҚДБ-ның Қазақстан Республикасының шағын және орта кәсіпкерлерін қолдау жөніндегі бағдарламасы), сондай-ақ кәсіпорындарды технологиялық дамыту мәселелері бойынша сырттан консультанттар тарту жүзеге асырылатын болады.</w:t>
      </w:r>
    </w:p>
    <w:bookmarkStart w:name="z42" w:id="40"/>
    <w:p>
      <w:pPr>
        <w:spacing w:after="0"/>
        <w:ind w:left="0"/>
        <w:jc w:val="both"/>
      </w:pPr>
      <w:r>
        <w:rPr>
          <w:rFonts w:ascii="Times New Roman"/>
          <w:b w:val="false"/>
          <w:i w:val="false"/>
          <w:color w:val="000000"/>
          <w:sz w:val="28"/>
        </w:rPr>
        <w:t>
      10-кесте. Кәсіпкерлердің/индустриялық-инновациялық қызмет субъектілерінің өнімділігін арттыру жөніндегі нысаналы көрсеткіштер</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10-кестеге өзгеріс енгізілді - ҚР Үкіметінің 19.04.2019 </w:t>
      </w:r>
      <w:r>
        <w:rPr>
          <w:rFonts w:ascii="Times New Roman"/>
          <w:b w:val="false"/>
          <w:i w:val="false"/>
          <w:color w:val="000000"/>
          <w:sz w:val="28"/>
        </w:rPr>
        <w:t>№ 215</w:t>
      </w:r>
      <w:r>
        <w:rPr>
          <w:rFonts w:ascii="Times New Roman"/>
          <w:b w:val="false"/>
          <w:i w:val="false"/>
          <w:color w:val="ff0000"/>
          <w:sz w:val="28"/>
        </w:rPr>
        <w:t xml:space="preserve">; 29.07.2019 </w:t>
      </w:r>
      <w:r>
        <w:rPr>
          <w:rFonts w:ascii="Times New Roman"/>
          <w:b w:val="false"/>
          <w:i w:val="false"/>
          <w:color w:val="000000"/>
          <w:sz w:val="28"/>
        </w:rPr>
        <w:t>№ 546</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басқару тәсілдерін, өндірістің технологияларын енгізу, өнімділікті арттыру және кәсіпорынның энергия үнемдеу мәселелері бойынша тартылған сыртқы консультанттардың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ҰКП (келісім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жобаның кешенді жоспарын әзірлеу және/немесе сараптау кезінде жұмсаған шығындары өтелген индустриялық-инновациялық қызмет субъектілерінің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"QazIndustry" ҚИЭО" АҚ (келісім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жетілдіру кезінде жұмсаған шығындары өтелген индустриялық-инновациялық қызмет субъектілері-нің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"QazIndustry" ҚИЭО" АҚ (келісім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ұйымдастырудың тиімділігін арттыру кезінде жұмсаған шығындары өтелген индустриялық-инновациялық қызмет субъектілері-нің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"QazIndustry" ҚИЭО" АҚ (келісім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(ISO, API, ASTM, GMP, EN және басқалары) сәйкес өнімді және сапа менеджменті жүйелерін сертификаттау кезінде жұмсаған шығындары өтелген индустриялық-инновациялық қызмет субъектілері-нің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"QazIndustry" ҚИЭО" АҚ (келісім бойынша)</w:t>
            </w:r>
          </w:p>
        </w:tc>
      </w:tr>
    </w:tbl>
    <w:bookmarkStart w:name="z43" w:id="41"/>
    <w:p>
      <w:pPr>
        <w:spacing w:after="0"/>
        <w:ind w:left="0"/>
        <w:jc w:val="both"/>
      </w:pPr>
      <w:r>
        <w:rPr>
          <w:rFonts w:ascii="Times New Roman"/>
          <w:b w:val="false"/>
          <w:i w:val="false"/>
          <w:color w:val="000000"/>
          <w:sz w:val="28"/>
        </w:rPr>
        <w:t>
      11-міндет. Іскерлік байланыстарды кеңейту</w:t>
      </w:r>
    </w:p>
    <w:bookmarkEnd w:id="41"/>
    <w:p>
      <w:pPr>
        <w:spacing w:after="0"/>
        <w:ind w:left="0"/>
        <w:jc w:val="both"/>
      </w:pPr>
      <w:r>
        <w:rPr>
          <w:rFonts w:ascii="Times New Roman"/>
          <w:b w:val="false"/>
          <w:i w:val="false"/>
          <w:color w:val="000000"/>
          <w:sz w:val="28"/>
        </w:rPr>
        <w:t>
      Іскерлік байланыстарды кеңейту үшін шетелдік серіктестермен іскерлік байланыстар орнату ("Іскерлік байланыстар" құралы) және отандық өңделген тауарларды жылжыту шаралары жүзеге асырылатын болады.</w:t>
      </w:r>
    </w:p>
    <w:bookmarkStart w:name="z44" w:id="42"/>
    <w:p>
      <w:pPr>
        <w:spacing w:after="0"/>
        <w:ind w:left="0"/>
        <w:jc w:val="both"/>
      </w:pPr>
      <w:r>
        <w:rPr>
          <w:rFonts w:ascii="Times New Roman"/>
          <w:b w:val="false"/>
          <w:i w:val="false"/>
          <w:color w:val="000000"/>
          <w:sz w:val="28"/>
        </w:rPr>
        <w:t>
      11-кесте. Іскерлік байланыстарды кеңейту жөніндегі нысаналы көрсеткіштер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жіберілген кәсіпкерлер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ҰКП (келісім бойынша)</w:t>
            </w:r>
          </w:p>
        </w:tc>
      </w:tr>
    </w:tbl>
    <w:bookmarkStart w:name="z45" w:id="43"/>
    <w:p>
      <w:pPr>
        <w:spacing w:after="0"/>
        <w:ind w:left="0"/>
        <w:jc w:val="both"/>
      </w:pPr>
      <w:r>
        <w:rPr>
          <w:rFonts w:ascii="Times New Roman"/>
          <w:b w:val="false"/>
          <w:i w:val="false"/>
          <w:color w:val="000000"/>
          <w:sz w:val="28"/>
        </w:rPr>
        <w:t>
      4.3. Нысаналы индикаторлар</w:t>
      </w:r>
    </w:p>
    <w:bookmarkEnd w:id="43"/>
    <w:bookmarkStart w:name="z46" w:id="44"/>
    <w:p>
      <w:pPr>
        <w:spacing w:after="0"/>
        <w:ind w:left="0"/>
        <w:jc w:val="both"/>
      </w:pPr>
      <w:r>
        <w:rPr>
          <w:rFonts w:ascii="Times New Roman"/>
          <w:b w:val="false"/>
          <w:i w:val="false"/>
          <w:color w:val="000000"/>
          <w:sz w:val="28"/>
        </w:rPr>
        <w:t>
      4. 2020 жылға қарай қол жеткізілетін Бағдарламаның нысаналы индикаторлары:</w:t>
      </w:r>
    </w:p>
    <w:bookmarkEnd w:id="44"/>
    <w:p>
      <w:pPr>
        <w:spacing w:after="0"/>
        <w:ind w:left="0"/>
        <w:jc w:val="both"/>
      </w:pPr>
      <w:r>
        <w:rPr>
          <w:rFonts w:ascii="Times New Roman"/>
          <w:b w:val="false"/>
          <w:i w:val="false"/>
          <w:color w:val="000000"/>
          <w:sz w:val="28"/>
        </w:rPr>
        <w:t>
      1) ЖІӨ құрылымында өңдеуші өнеркәсіптің үлесін кемінде 12,5 %-ға жеткізу;</w:t>
      </w:r>
    </w:p>
    <w:p>
      <w:pPr>
        <w:spacing w:after="0"/>
        <w:ind w:left="0"/>
        <w:jc w:val="both"/>
      </w:pPr>
      <w:r>
        <w:rPr>
          <w:rFonts w:ascii="Times New Roman"/>
          <w:b w:val="false"/>
          <w:i w:val="false"/>
          <w:color w:val="000000"/>
          <w:sz w:val="28"/>
        </w:rPr>
        <w:t>
      2) ШОК-тың өнім шығару көлемін 2014 жылдың деңгейінен 1,5 есеге ұлғайту;</w:t>
      </w:r>
    </w:p>
    <w:p>
      <w:pPr>
        <w:spacing w:after="0"/>
        <w:ind w:left="0"/>
        <w:jc w:val="both"/>
      </w:pPr>
      <w:r>
        <w:rPr>
          <w:rFonts w:ascii="Times New Roman"/>
          <w:b w:val="false"/>
          <w:i w:val="false"/>
          <w:color w:val="000000"/>
          <w:sz w:val="28"/>
        </w:rPr>
        <w:t>
      3) белсенді жұмыс істейтін ШОК субъектілерін 2014 жылдың деңгейінен 50 %-ға ұлғайту;</w:t>
      </w:r>
    </w:p>
    <w:p>
      <w:pPr>
        <w:spacing w:after="0"/>
        <w:ind w:left="0"/>
        <w:jc w:val="both"/>
      </w:pPr>
      <w:r>
        <w:rPr>
          <w:rFonts w:ascii="Times New Roman"/>
          <w:b w:val="false"/>
          <w:i w:val="false"/>
          <w:color w:val="000000"/>
          <w:sz w:val="28"/>
        </w:rPr>
        <w:t>
      4) ШОК-та жұмыс істейтіндердің санын 2014 жылдың деңгейінен 50 %-ға ұлғайту.</w:t>
      </w:r>
    </w:p>
    <w:bookmarkStart w:name="z47" w:id="45"/>
    <w:p>
      <w:pPr>
        <w:spacing w:after="0"/>
        <w:ind w:left="0"/>
        <w:jc w:val="left"/>
      </w:pPr>
      <w:r>
        <w:rPr>
          <w:rFonts w:ascii="Times New Roman"/>
          <w:b/>
          <w:i w:val="false"/>
          <w:color w:val="000000"/>
        </w:rPr>
        <w:t xml:space="preserve"> 5-тарау. Бағдарламаның негізгі бағыттары, қойылған мақсаттарға қол жеткізу жолдары мен тиісті шаралар</w:t>
      </w:r>
    </w:p>
    <w:bookmarkEnd w:id="45"/>
    <w:p>
      <w:pPr>
        <w:spacing w:after="0"/>
        <w:ind w:left="0"/>
        <w:jc w:val="both"/>
      </w:pPr>
      <w:r>
        <w:rPr>
          <w:rFonts w:ascii="Times New Roman"/>
          <w:b w:val="false"/>
          <w:i w:val="false"/>
          <w:color w:val="ff0000"/>
          <w:sz w:val="28"/>
        </w:rPr>
        <w:t xml:space="preserve">
      Ескерту. 5-тарауға өзгеріс енгізілді – ҚР Үкіметінің 29.12.2018 </w:t>
      </w:r>
      <w:r>
        <w:rPr>
          <w:rFonts w:ascii="Times New Roman"/>
          <w:b w:val="false"/>
          <w:i w:val="false"/>
          <w:color w:val="ff0000"/>
          <w:sz w:val="28"/>
        </w:rPr>
        <w:t>№ 944</w:t>
      </w:r>
      <w:r>
        <w:rPr>
          <w:rFonts w:ascii="Times New Roman"/>
          <w:b w:val="false"/>
          <w:i w:val="false"/>
          <w:color w:val="ff0000"/>
          <w:sz w:val="28"/>
        </w:rPr>
        <w:t xml:space="preserve"> қаулысымен.</w:t>
      </w:r>
    </w:p>
    <w:bookmarkStart w:name="z48" w:id="46"/>
    <w:p>
      <w:pPr>
        <w:spacing w:after="0"/>
        <w:ind w:left="0"/>
        <w:jc w:val="both"/>
      </w:pPr>
      <w:r>
        <w:rPr>
          <w:rFonts w:ascii="Times New Roman"/>
          <w:b w:val="false"/>
          <w:i w:val="false"/>
          <w:color w:val="000000"/>
          <w:sz w:val="28"/>
        </w:rPr>
        <w:t>
      5. Бағдарлама негізгі мақсатқа өңірлік кәсіпкерліктің орнықты және теңгерімді өсуін қамтамасыз ету, сондай-ақ бар жұмыс орындарын сақтау және жаңа тұрақты жұмыс орындарын құруға қол жеткізу үшін іске асырылуы тиіс өзара байланысты шаралар жиынтығын іске асыруды көздейді.</w:t>
      </w:r>
    </w:p>
    <w:bookmarkEnd w:id="46"/>
    <w:p>
      <w:pPr>
        <w:spacing w:after="0"/>
        <w:ind w:left="0"/>
        <w:jc w:val="both"/>
      </w:pPr>
      <w:r>
        <w:rPr>
          <w:rFonts w:ascii="Times New Roman"/>
          <w:b w:val="false"/>
          <w:i w:val="false"/>
          <w:color w:val="000000"/>
          <w:sz w:val="28"/>
        </w:rPr>
        <w:t>
      Бірінші бағыт: моноқалалар, шағын қалалар мен ауылдық елді мекендер кәсіпкерлерінің жаңа бизнес-бастамаларын қолдау</w:t>
      </w:r>
    </w:p>
    <w:bookmarkStart w:name="z49" w:id="47"/>
    <w:p>
      <w:pPr>
        <w:spacing w:after="0"/>
        <w:ind w:left="0"/>
        <w:jc w:val="both"/>
      </w:pPr>
      <w:r>
        <w:rPr>
          <w:rFonts w:ascii="Times New Roman"/>
          <w:b w:val="false"/>
          <w:i w:val="false"/>
          <w:color w:val="000000"/>
          <w:sz w:val="28"/>
        </w:rPr>
        <w:t>
      6. Бағдарламаның бірінші бағыты кәсіпкерлерге мынадай қаржылық қолдау шараларын ұсынуды көздейді:</w:t>
      </w:r>
    </w:p>
    <w:bookmarkEnd w:id="47"/>
    <w:p>
      <w:pPr>
        <w:spacing w:after="0"/>
        <w:ind w:left="0"/>
        <w:jc w:val="both"/>
      </w:pPr>
      <w:r>
        <w:rPr>
          <w:rFonts w:ascii="Times New Roman"/>
          <w:b w:val="false"/>
          <w:i w:val="false"/>
          <w:color w:val="000000"/>
          <w:sz w:val="28"/>
        </w:rPr>
        <w:t>
      1) лизингтік компаниялардың/даму банктерінің/банктердің қаржылық лизинг шарттары/кредиттері бойынша пайыздық мөлшерлеменің бір бөлігін субсидиялау;</w:t>
      </w:r>
    </w:p>
    <w:p>
      <w:pPr>
        <w:spacing w:after="0"/>
        <w:ind w:left="0"/>
        <w:jc w:val="both"/>
      </w:pPr>
      <w:r>
        <w:rPr>
          <w:rFonts w:ascii="Times New Roman"/>
          <w:b w:val="false"/>
          <w:i w:val="false"/>
          <w:color w:val="000000"/>
          <w:sz w:val="28"/>
        </w:rPr>
        <w:t>
      2) банктер/даму банктерінің кредиттері бойынша ішінара кепілдік беру;</w:t>
      </w:r>
    </w:p>
    <w:p>
      <w:pPr>
        <w:spacing w:after="0"/>
        <w:ind w:left="0"/>
        <w:jc w:val="both"/>
      </w:pPr>
      <w:r>
        <w:rPr>
          <w:rFonts w:ascii="Times New Roman"/>
          <w:b w:val="false"/>
          <w:i w:val="false"/>
          <w:color w:val="000000"/>
          <w:sz w:val="28"/>
        </w:rPr>
        <w:t>
      3) мемлекеттік гранттар беру;</w:t>
      </w:r>
    </w:p>
    <w:p>
      <w:pPr>
        <w:spacing w:after="0"/>
        <w:ind w:left="0"/>
        <w:jc w:val="both"/>
      </w:pPr>
      <w:r>
        <w:rPr>
          <w:rFonts w:ascii="Times New Roman"/>
          <w:b w:val="false"/>
          <w:i w:val="false"/>
          <w:color w:val="000000"/>
          <w:sz w:val="28"/>
        </w:rPr>
        <w:t>
      4) банктер алдында микроқаржы ұйымдарының кредиттерін ішінара кепілдендіру;</w:t>
      </w:r>
    </w:p>
    <w:p>
      <w:pPr>
        <w:spacing w:after="0"/>
        <w:ind w:left="0"/>
        <w:jc w:val="both"/>
      </w:pPr>
      <w:r>
        <w:rPr>
          <w:rFonts w:ascii="Times New Roman"/>
          <w:b w:val="false"/>
          <w:i w:val="false"/>
          <w:color w:val="000000"/>
          <w:sz w:val="28"/>
        </w:rPr>
        <w:t>
      5) ислам банктерінің кірісін құрайтын жалгерлік төлемнің бір бөлігін және тауарға үстеме бағаның бір бөлігін субсидиялау.</w:t>
      </w:r>
    </w:p>
    <w:p>
      <w:pPr>
        <w:spacing w:after="0"/>
        <w:ind w:left="0"/>
        <w:jc w:val="both"/>
      </w:pPr>
      <w:r>
        <w:rPr>
          <w:rFonts w:ascii="Times New Roman"/>
          <w:b w:val="false"/>
          <w:i w:val="false"/>
          <w:color w:val="000000"/>
          <w:sz w:val="28"/>
        </w:rPr>
        <w:t>
      6) кәсіпкерлік субъектілері шығарған облигациялар бойынша купондық сыйақы мөлшерлемесін субсидиялау.</w:t>
      </w:r>
    </w:p>
    <w:bookmarkStart w:name="z50" w:id="48"/>
    <w:p>
      <w:pPr>
        <w:spacing w:after="0"/>
        <w:ind w:left="0"/>
        <w:jc w:val="both"/>
      </w:pPr>
      <w:r>
        <w:rPr>
          <w:rFonts w:ascii="Times New Roman"/>
          <w:b w:val="false"/>
          <w:i w:val="false"/>
          <w:color w:val="000000"/>
          <w:sz w:val="28"/>
        </w:rPr>
        <w:t>
      7. Бағдарламаның бірінші бағытының қатысушылары салалық шектеулерсіз және кәсіпкерді тіркеу орны ескерілмей ауылдық елді мекендерде, шағын қалалар мен моноқалаларда жеке және тиімді жобаларды іске асыратын және (немесе) іске асыруды жоспарлайтын кәсіпкерлер болып табылады.</w:t>
      </w:r>
    </w:p>
    <w:bookmarkEnd w:id="48"/>
    <w:bookmarkStart w:name="z51" w:id="49"/>
    <w:p>
      <w:pPr>
        <w:spacing w:after="0"/>
        <w:ind w:left="0"/>
        <w:jc w:val="both"/>
      </w:pPr>
      <w:r>
        <w:rPr>
          <w:rFonts w:ascii="Times New Roman"/>
          <w:b w:val="false"/>
          <w:i w:val="false"/>
          <w:color w:val="000000"/>
          <w:sz w:val="28"/>
        </w:rPr>
        <w:t>
      8. Бағдарлама шеңберінде қолдау шараларын іске асыру мақсатында моноқалалар мен шағын қалаларға, сондай-ақ республикалық және облыстық маңызы бар қалаларға жатпайтын елді мекендер ауылдық елді мекендер деп танылады.</w:t>
      </w:r>
    </w:p>
    <w:bookmarkEnd w:id="49"/>
    <w:p>
      <w:pPr>
        <w:spacing w:after="0"/>
        <w:ind w:left="0"/>
        <w:jc w:val="both"/>
      </w:pPr>
      <w:r>
        <w:rPr>
          <w:rFonts w:ascii="Times New Roman"/>
          <w:b w:val="false"/>
          <w:i w:val="false"/>
          <w:color w:val="000000"/>
          <w:sz w:val="28"/>
        </w:rPr>
        <w:t>
      Лизингтік компаниялардың/даму банктерінің/банктердің қаржылық лизинг шарттары/кредиттері бойынша сыйақы мөлшерлемесінің бір бөлігін субсидиялау</w:t>
      </w:r>
    </w:p>
    <w:bookmarkStart w:name="z52" w:id="50"/>
    <w:p>
      <w:pPr>
        <w:spacing w:after="0"/>
        <w:ind w:left="0"/>
        <w:jc w:val="both"/>
      </w:pPr>
      <w:r>
        <w:rPr>
          <w:rFonts w:ascii="Times New Roman"/>
          <w:b w:val="false"/>
          <w:i w:val="false"/>
          <w:color w:val="000000"/>
          <w:sz w:val="28"/>
        </w:rPr>
        <w:t>
      9. Сыйақы мөлшерлемелерін субсидиялау жаңа тиімді инвестициялық жобаларды, сондай-ақ өндірісті жаңғыртуға және кеңейтуге бағытталған жобаларды іске асыру үшін берілетін жаңа кредиттер/қаржылық лизинг шарттары бойынша жүзеге асырылады.</w:t>
      </w:r>
    </w:p>
    <w:bookmarkEnd w:id="50"/>
    <w:bookmarkStart w:name="z53" w:id="51"/>
    <w:p>
      <w:pPr>
        <w:spacing w:after="0"/>
        <w:ind w:left="0"/>
        <w:jc w:val="both"/>
      </w:pPr>
      <w:r>
        <w:rPr>
          <w:rFonts w:ascii="Times New Roman"/>
          <w:b w:val="false"/>
          <w:i w:val="false"/>
          <w:color w:val="000000"/>
          <w:sz w:val="28"/>
        </w:rPr>
        <w:t>
      10. Банктердің/даму банкінің/лизингтік компаниялардың кредиттері/қаржылық лизинг шарттары бойынша сыйақы мөлшерлемесінің бір бөлігін субсидиялау салалық шектеулерсіз мемлекеттік-жекешелік әріптестік туралы шарт шеңберіндегі жобаларды іске асыруға берілетін кредиттер/қаржылық лизинг шарттары бойынша да жүзеге асырылады.</w:t>
      </w:r>
    </w:p>
    <w:bookmarkEnd w:id="51"/>
    <w:bookmarkStart w:name="z54" w:id="52"/>
    <w:p>
      <w:pPr>
        <w:spacing w:after="0"/>
        <w:ind w:left="0"/>
        <w:jc w:val="both"/>
      </w:pPr>
      <w:r>
        <w:rPr>
          <w:rFonts w:ascii="Times New Roman"/>
          <w:b w:val="false"/>
          <w:i w:val="false"/>
          <w:color w:val="000000"/>
          <w:sz w:val="28"/>
        </w:rPr>
        <w:t>
      11. Егер бір жоба бойынша бірнеше субсидиялау шарты жасалса, субсидиялаудың жалпы мерзімі қаржы агенттігі бірінші субсидиялау шартына қол қойған кезден бастап белгіленеді.</w:t>
      </w:r>
    </w:p>
    <w:bookmarkEnd w:id="52"/>
    <w:bookmarkStart w:name="z55" w:id="53"/>
    <w:p>
      <w:pPr>
        <w:spacing w:after="0"/>
        <w:ind w:left="0"/>
        <w:jc w:val="both"/>
      </w:pPr>
      <w:r>
        <w:rPr>
          <w:rFonts w:ascii="Times New Roman"/>
          <w:b w:val="false"/>
          <w:i w:val="false"/>
          <w:color w:val="000000"/>
          <w:sz w:val="28"/>
        </w:rPr>
        <w:t>
      12. Кредиттерді/қаржылық лизинг шарттарын қайта қаржыландыруға бағытталған кредиттер/лизингтік мәмілелер де субсидиялауға жатады.</w:t>
      </w:r>
    </w:p>
    <w:bookmarkEnd w:id="53"/>
    <w:p>
      <w:pPr>
        <w:spacing w:after="0"/>
        <w:ind w:left="0"/>
        <w:jc w:val="both"/>
      </w:pPr>
      <w:r>
        <w:rPr>
          <w:rFonts w:ascii="Times New Roman"/>
          <w:b w:val="false"/>
          <w:i w:val="false"/>
          <w:color w:val="000000"/>
          <w:sz w:val="28"/>
        </w:rPr>
        <w:t>
      Кәсіпкердің ағымдағы міндеттемелерін қайта қаржыландыру кезіндегі субсидиялау мерзімі қаржы агенттігі қайта қаржыландыру жүзеге асырылған кредитор – банкте/лизингтік компанияда бірінші субсидиялау шартына қол қойған сәттен бастап белгіленеді.</w:t>
      </w:r>
    </w:p>
    <w:bookmarkStart w:name="z56" w:id="54"/>
    <w:p>
      <w:pPr>
        <w:spacing w:after="0"/>
        <w:ind w:left="0"/>
        <w:jc w:val="both"/>
      </w:pPr>
      <w:r>
        <w:rPr>
          <w:rFonts w:ascii="Times New Roman"/>
          <w:b w:val="false"/>
          <w:i w:val="false"/>
          <w:color w:val="000000"/>
          <w:sz w:val="28"/>
        </w:rPr>
        <w:t>
      13. Банктердің/даму банкінің/лизингтік компаниялардың кредиттері/қаржылық лизинг шарттары бойынша сыйақы мөлшерлемесінің бір бөлігін субсидиялауды қаржыландыру республикалық және жергілікті бюджеттердің қаражатынан жүзеге асырылады.</w:t>
      </w:r>
    </w:p>
    <w:bookmarkEnd w:id="54"/>
    <w:bookmarkStart w:name="z57" w:id="55"/>
    <w:p>
      <w:pPr>
        <w:spacing w:after="0"/>
        <w:ind w:left="0"/>
        <w:jc w:val="both"/>
      </w:pPr>
      <w:r>
        <w:rPr>
          <w:rFonts w:ascii="Times New Roman"/>
          <w:b w:val="false"/>
          <w:i w:val="false"/>
          <w:color w:val="000000"/>
          <w:sz w:val="28"/>
        </w:rPr>
        <w:t>
      14. Бағдарламаның бірінші бағыты шеңберінде кәсіпкерлердің банктердің/даму банкінің/лизингтік компаниялардың кредиттері/қаржылық лизинг шарттары бойынша сыйақы мөлшерлемесінің бір бөлігін субсидиялау шарттары мен тәртібі Қазақстан Республикасы Үкіметінің қаулысымен бекітілетін Бағдарлама шеңберінде сыйақы мөлшерлемесінің бір бөлігін субсидиялау қағидаларымен регламенттеледі.</w:t>
      </w:r>
    </w:p>
    <w:bookmarkEnd w:id="55"/>
    <w:p>
      <w:pPr>
        <w:spacing w:after="0"/>
        <w:ind w:left="0"/>
        <w:jc w:val="both"/>
      </w:pPr>
      <w:r>
        <w:rPr>
          <w:rFonts w:ascii="Times New Roman"/>
          <w:b w:val="false"/>
          <w:i w:val="false"/>
          <w:color w:val="000000"/>
          <w:sz w:val="28"/>
        </w:rPr>
        <w:t>
      Банктің/даму банкінің кредиттері бойынша ішінара кепілдік беру</w:t>
      </w:r>
    </w:p>
    <w:bookmarkStart w:name="z58" w:id="56"/>
    <w:p>
      <w:pPr>
        <w:spacing w:after="0"/>
        <w:ind w:left="0"/>
        <w:jc w:val="both"/>
      </w:pPr>
      <w:r>
        <w:rPr>
          <w:rFonts w:ascii="Times New Roman"/>
          <w:b w:val="false"/>
          <w:i w:val="false"/>
          <w:color w:val="000000"/>
          <w:sz w:val="28"/>
        </w:rPr>
        <w:t xml:space="preserve">
      15. Кепілдік тиімді инвестициялық жаңа жобаларды, сондай-ақ өндірісті жаңғыртуға және кеңейтуге бағытталған жобаларды іске асыру үшін берілетін жаңа кредиттер бойынша ғана беріледі. </w:t>
      </w:r>
    </w:p>
    <w:bookmarkEnd w:id="56"/>
    <w:bookmarkStart w:name="z59" w:id="57"/>
    <w:p>
      <w:pPr>
        <w:spacing w:after="0"/>
        <w:ind w:left="0"/>
        <w:jc w:val="both"/>
      </w:pPr>
      <w:r>
        <w:rPr>
          <w:rFonts w:ascii="Times New Roman"/>
          <w:b w:val="false"/>
          <w:i w:val="false"/>
          <w:color w:val="000000"/>
          <w:sz w:val="28"/>
        </w:rPr>
        <w:t>
      16. Кәсіпкерлер үшін ішінара кепілдік беру өтеусіз негізде ұсынылады.</w:t>
      </w:r>
    </w:p>
    <w:bookmarkEnd w:id="57"/>
    <w:bookmarkStart w:name="z60" w:id="58"/>
    <w:p>
      <w:pPr>
        <w:spacing w:after="0"/>
        <w:ind w:left="0"/>
        <w:jc w:val="both"/>
      </w:pPr>
      <w:r>
        <w:rPr>
          <w:rFonts w:ascii="Times New Roman"/>
          <w:b w:val="false"/>
          <w:i w:val="false"/>
          <w:color w:val="000000"/>
          <w:sz w:val="28"/>
        </w:rPr>
        <w:t>
      17. Кепілдік мөлшері кәсіпкерліктің түріне және жоба шеңберіндегі кредиттің сомасына байланысты.</w:t>
      </w:r>
    </w:p>
    <w:bookmarkEnd w:id="58"/>
    <w:bookmarkStart w:name="z61" w:id="59"/>
    <w:p>
      <w:pPr>
        <w:spacing w:after="0"/>
        <w:ind w:left="0"/>
        <w:jc w:val="both"/>
      </w:pPr>
      <w:r>
        <w:rPr>
          <w:rFonts w:ascii="Times New Roman"/>
          <w:b w:val="false"/>
          <w:i w:val="false"/>
          <w:color w:val="000000"/>
          <w:sz w:val="28"/>
        </w:rPr>
        <w:t>
      18. Ұсынылатын кепілдік мерзімі – кредит мерзімінен аспайды.</w:t>
      </w:r>
    </w:p>
    <w:bookmarkEnd w:id="59"/>
    <w:bookmarkStart w:name="z62" w:id="60"/>
    <w:p>
      <w:pPr>
        <w:spacing w:after="0"/>
        <w:ind w:left="0"/>
        <w:jc w:val="both"/>
      </w:pPr>
      <w:r>
        <w:rPr>
          <w:rFonts w:ascii="Times New Roman"/>
          <w:b w:val="false"/>
          <w:i w:val="false"/>
          <w:color w:val="000000"/>
          <w:sz w:val="28"/>
        </w:rPr>
        <w:t>
      19. Қаржы агенттігі Қазақстан Республикасы Үкіметінің қаулысымен бекітілетін Бағдарлама шеңберінде шағын және орта кәсіпкерлік субъектілерінің кредиттері бойынша кепілдік беру қағидаларында белгіленген жағдайларда кепілдік беруден бас тартуға құқылы.</w:t>
      </w:r>
    </w:p>
    <w:bookmarkEnd w:id="60"/>
    <w:bookmarkStart w:name="z63" w:id="61"/>
    <w:p>
      <w:pPr>
        <w:spacing w:after="0"/>
        <w:ind w:left="0"/>
        <w:jc w:val="both"/>
      </w:pPr>
      <w:r>
        <w:rPr>
          <w:rFonts w:ascii="Times New Roman"/>
          <w:b w:val="false"/>
          <w:i w:val="false"/>
          <w:color w:val="000000"/>
          <w:sz w:val="28"/>
        </w:rPr>
        <w:t>
      20. Банктердің/даму банктерінің кредиттері бойынша ішінара кепілдік беруді қаржыландыру республикалық және жергілікті бюджеттердің қаражатынан жүзеге асырылады.</w:t>
      </w:r>
    </w:p>
    <w:bookmarkEnd w:id="61"/>
    <w:bookmarkStart w:name="z64" w:id="62"/>
    <w:p>
      <w:pPr>
        <w:spacing w:after="0"/>
        <w:ind w:left="0"/>
        <w:jc w:val="both"/>
      </w:pPr>
      <w:r>
        <w:rPr>
          <w:rFonts w:ascii="Times New Roman"/>
          <w:b w:val="false"/>
          <w:i w:val="false"/>
          <w:color w:val="000000"/>
          <w:sz w:val="28"/>
        </w:rPr>
        <w:t>
      21. Қаржы агенттігі кредитті нысаналы пайдаланбау фактілері анықталған жағдайда кепілдік сомасын нысаналы пайдаланылмаған кредит сомасына пропорционалды азайту туралы шешім қабылдайды.</w:t>
      </w:r>
    </w:p>
    <w:bookmarkEnd w:id="62"/>
    <w:bookmarkStart w:name="z65" w:id="63"/>
    <w:p>
      <w:pPr>
        <w:spacing w:after="0"/>
        <w:ind w:left="0"/>
        <w:jc w:val="both"/>
      </w:pPr>
      <w:r>
        <w:rPr>
          <w:rFonts w:ascii="Times New Roman"/>
          <w:b w:val="false"/>
          <w:i w:val="false"/>
          <w:color w:val="000000"/>
          <w:sz w:val="28"/>
        </w:rPr>
        <w:t>
      22. Қаржы агенттігі кредитті толығымен нысаналы пайдаланбау фактілері анықталған кезде кепілдікті жояды.</w:t>
      </w:r>
    </w:p>
    <w:bookmarkEnd w:id="63"/>
    <w:bookmarkStart w:name="z66" w:id="64"/>
    <w:p>
      <w:pPr>
        <w:spacing w:after="0"/>
        <w:ind w:left="0"/>
        <w:jc w:val="both"/>
      </w:pPr>
      <w:r>
        <w:rPr>
          <w:rFonts w:ascii="Times New Roman"/>
          <w:b w:val="false"/>
          <w:i w:val="false"/>
          <w:color w:val="000000"/>
          <w:sz w:val="28"/>
        </w:rPr>
        <w:t>
      23. Бағдарламаның бірінші бағыты шеңберінде банктердің/даму банктерінің кредиттері бойынша ішінара кепілдік беру шарттары мен тәртібі Қазақстан Республикасы Үкіметінің қаулысымен бекітілетін Бағдарлама шеңберінде шағын және орта кәсіпкерлік субъектілерінің кредиттері бойынша кепілдік беру қағидаларымен регламенттеледі.</w:t>
      </w:r>
    </w:p>
    <w:bookmarkEnd w:id="64"/>
    <w:p>
      <w:pPr>
        <w:spacing w:after="0"/>
        <w:ind w:left="0"/>
        <w:jc w:val="both"/>
      </w:pPr>
      <w:r>
        <w:rPr>
          <w:rFonts w:ascii="Times New Roman"/>
          <w:b w:val="false"/>
          <w:i w:val="false"/>
          <w:color w:val="000000"/>
          <w:sz w:val="28"/>
        </w:rPr>
        <w:t>
      Мемлекеттік гранттар ұсыну</w:t>
      </w:r>
    </w:p>
    <w:bookmarkStart w:name="z67" w:id="65"/>
    <w:p>
      <w:pPr>
        <w:spacing w:after="0"/>
        <w:ind w:left="0"/>
        <w:jc w:val="both"/>
      </w:pPr>
      <w:r>
        <w:rPr>
          <w:rFonts w:ascii="Times New Roman"/>
          <w:b w:val="false"/>
          <w:i w:val="false"/>
          <w:color w:val="000000"/>
          <w:sz w:val="28"/>
        </w:rPr>
        <w:t xml:space="preserve">
      24. Мемлекеттік гранттар: </w:t>
      </w:r>
    </w:p>
    <w:bookmarkEnd w:id="65"/>
    <w:p>
      <w:pPr>
        <w:spacing w:after="0"/>
        <w:ind w:left="0"/>
        <w:jc w:val="both"/>
      </w:pPr>
      <w:r>
        <w:rPr>
          <w:rFonts w:ascii="Times New Roman"/>
          <w:b w:val="false"/>
          <w:i w:val="false"/>
          <w:color w:val="000000"/>
          <w:sz w:val="28"/>
        </w:rPr>
        <w:t>
      1) экономиканың басым секторларындағы және өңдеуші өнеркәсіп салаларындағы және ИИДМБ анықтаған қызметтердің жеке түрлеріндегі жаңа бизнес-идеяларды;</w:t>
      </w:r>
    </w:p>
    <w:p>
      <w:pPr>
        <w:spacing w:after="0"/>
        <w:ind w:left="0"/>
        <w:jc w:val="both"/>
      </w:pPr>
      <w:r>
        <w:rPr>
          <w:rFonts w:ascii="Times New Roman"/>
          <w:b w:val="false"/>
          <w:i w:val="false"/>
          <w:color w:val="000000"/>
          <w:sz w:val="28"/>
        </w:rPr>
        <w:t>
      2) бизнес-инкубациялау шеңберінде индустриялық-инновациялық жобаларды іске асыру үшін шағын кәсіпкерлік субъектілеріне, оның ішінде ісін жаңа бастаған жас кәсіпкерлерге, ісін жаңа бастаған кәсіпкерлерге, сондай-ақ әйелдерге, мүгедектерге және 50 жастан асқан адамдарға өтеусіз негізде беріледі.</w:t>
      </w:r>
    </w:p>
    <w:bookmarkStart w:name="z68" w:id="66"/>
    <w:p>
      <w:pPr>
        <w:spacing w:after="0"/>
        <w:ind w:left="0"/>
        <w:jc w:val="both"/>
      </w:pPr>
      <w:r>
        <w:rPr>
          <w:rFonts w:ascii="Times New Roman"/>
          <w:b w:val="false"/>
          <w:i w:val="false"/>
          <w:color w:val="000000"/>
          <w:sz w:val="28"/>
        </w:rPr>
        <w:t xml:space="preserve">
      25. Моноқалалардың, шағын қалалар мен ауылдық елді мекендердің шағын кәсіпкерлік субъектілеріне, оның ішінде ісін жаңа бастаған жас кәсіпкерлерге, ісін жаңа бастаған кәсіпкерлерге, сондай-ақ әйелдерге, мүгедектерге және 50 жастан асқан адамдарға мемлекеттік гранттар салалық шектеулерсіз беріледі. </w:t>
      </w:r>
    </w:p>
    <w:bookmarkEnd w:id="66"/>
    <w:bookmarkStart w:name="z69" w:id="67"/>
    <w:p>
      <w:pPr>
        <w:spacing w:after="0"/>
        <w:ind w:left="0"/>
        <w:jc w:val="both"/>
      </w:pPr>
      <w:r>
        <w:rPr>
          <w:rFonts w:ascii="Times New Roman"/>
          <w:b w:val="false"/>
          <w:i w:val="false"/>
          <w:color w:val="000000"/>
          <w:sz w:val="28"/>
        </w:rPr>
        <w:t>
      26. Мемлекеттік гранттар ұсыну нысанындағы қолдау шараларын қаржыландыру республикалық және жергілікті бюджеттердің қаражаты есебінен жүзеге асырылады.</w:t>
      </w:r>
    </w:p>
    <w:bookmarkEnd w:id="67"/>
    <w:bookmarkStart w:name="z70" w:id="68"/>
    <w:p>
      <w:pPr>
        <w:spacing w:after="0"/>
        <w:ind w:left="0"/>
        <w:jc w:val="both"/>
      </w:pPr>
      <w:r>
        <w:rPr>
          <w:rFonts w:ascii="Times New Roman"/>
          <w:b w:val="false"/>
          <w:i w:val="false"/>
          <w:color w:val="000000"/>
          <w:sz w:val="28"/>
        </w:rPr>
        <w:t xml:space="preserve">
      27. Мемлекеттік гранттарды мемлекет Бағдарламаның өңірлік үйлестірушісі арқылы бизнес-инкубациялау шеңберінде индустриялық-инновациялық жобаларды іске асыруға кәсіпкерлердің өтінімдерін іріктеу жөнінде өткізілетін конкурстардың қорытындылары бойынша береді. </w:t>
      </w:r>
    </w:p>
    <w:bookmarkEnd w:id="68"/>
    <w:bookmarkStart w:name="z71" w:id="69"/>
    <w:p>
      <w:pPr>
        <w:spacing w:after="0"/>
        <w:ind w:left="0"/>
        <w:jc w:val="both"/>
      </w:pPr>
      <w:r>
        <w:rPr>
          <w:rFonts w:ascii="Times New Roman"/>
          <w:b w:val="false"/>
          <w:i w:val="false"/>
          <w:color w:val="000000"/>
          <w:sz w:val="28"/>
        </w:rPr>
        <w:t>
      28. Мемлекеттік гранттарды беру шарттары мен тәртібі Қазақстан Республикасы Үкіметінің қаулысымен бекітілетін Бағдарлама шеңберінде бизнес-инкубациялау аясында индустриялық-инновациялық жобаларды және жаңа бизнес-идеяларды іске асыру үшін мемлекеттік гранттарды беру қағидаларымен регламенттеледі.</w:t>
      </w:r>
    </w:p>
    <w:bookmarkEnd w:id="69"/>
    <w:p>
      <w:pPr>
        <w:spacing w:after="0"/>
        <w:ind w:left="0"/>
        <w:jc w:val="both"/>
      </w:pPr>
      <w:r>
        <w:rPr>
          <w:rFonts w:ascii="Times New Roman"/>
          <w:b w:val="false"/>
          <w:i w:val="false"/>
          <w:color w:val="000000"/>
          <w:sz w:val="28"/>
        </w:rPr>
        <w:t>
      Микроқаржы ұйымдарының банктер алдындағы кредиттеріне ішінара кепілдік беру</w:t>
      </w:r>
    </w:p>
    <w:bookmarkStart w:name="z72" w:id="70"/>
    <w:p>
      <w:pPr>
        <w:spacing w:after="0"/>
        <w:ind w:left="0"/>
        <w:jc w:val="both"/>
      </w:pPr>
      <w:r>
        <w:rPr>
          <w:rFonts w:ascii="Times New Roman"/>
          <w:b w:val="false"/>
          <w:i w:val="false"/>
          <w:color w:val="000000"/>
          <w:sz w:val="28"/>
        </w:rPr>
        <w:t xml:space="preserve">
      29. Ішінара кепілдік беру моноқалалардың, шағын қалалар мен ауылдық елді мекендердің кәсіпкерлеріне кейін микрокредит беру мақсатында банктерден айналым қаражатын толықтыруға алынған микроқаржы ұйымдарының жаңа кредиттері бойынша ғана беріледі. </w:t>
      </w:r>
    </w:p>
    <w:bookmarkEnd w:id="70"/>
    <w:bookmarkStart w:name="z73" w:id="71"/>
    <w:p>
      <w:pPr>
        <w:spacing w:after="0"/>
        <w:ind w:left="0"/>
        <w:jc w:val="both"/>
      </w:pPr>
      <w:r>
        <w:rPr>
          <w:rFonts w:ascii="Times New Roman"/>
          <w:b w:val="false"/>
          <w:i w:val="false"/>
          <w:color w:val="000000"/>
          <w:sz w:val="28"/>
        </w:rPr>
        <w:t>
      30. Микроқаржы ұйымдары үшін ішінара кепілдікті қаржы агенттігі береді.</w:t>
      </w:r>
    </w:p>
    <w:bookmarkEnd w:id="71"/>
    <w:bookmarkStart w:name="z74" w:id="72"/>
    <w:p>
      <w:pPr>
        <w:spacing w:after="0"/>
        <w:ind w:left="0"/>
        <w:jc w:val="both"/>
      </w:pPr>
      <w:r>
        <w:rPr>
          <w:rFonts w:ascii="Times New Roman"/>
          <w:b w:val="false"/>
          <w:i w:val="false"/>
          <w:color w:val="000000"/>
          <w:sz w:val="28"/>
        </w:rPr>
        <w:t xml:space="preserve">
      31. Банктердің/даму банкінің кредиттері бойынша ішінара кепілдік беруді қаржыландыру республикалық және жергілікті бюджет қаражаты есебінен жүзеге асырылады. </w:t>
      </w:r>
    </w:p>
    <w:bookmarkEnd w:id="72"/>
    <w:bookmarkStart w:name="z75" w:id="73"/>
    <w:p>
      <w:pPr>
        <w:spacing w:after="0"/>
        <w:ind w:left="0"/>
        <w:jc w:val="both"/>
      </w:pPr>
      <w:r>
        <w:rPr>
          <w:rFonts w:ascii="Times New Roman"/>
          <w:b w:val="false"/>
          <w:i w:val="false"/>
          <w:color w:val="000000"/>
          <w:sz w:val="28"/>
        </w:rPr>
        <w:t xml:space="preserve">
      32. Микроқаржы ұйымы ішінара кепілдік алу үшін банкке қаржы агенттігінің кепілдігімен кредит алуға өтініш береді. </w:t>
      </w:r>
    </w:p>
    <w:bookmarkEnd w:id="73"/>
    <w:bookmarkStart w:name="z76" w:id="74"/>
    <w:p>
      <w:pPr>
        <w:spacing w:after="0"/>
        <w:ind w:left="0"/>
        <w:jc w:val="both"/>
      </w:pPr>
      <w:r>
        <w:rPr>
          <w:rFonts w:ascii="Times New Roman"/>
          <w:b w:val="false"/>
          <w:i w:val="false"/>
          <w:color w:val="000000"/>
          <w:sz w:val="28"/>
        </w:rPr>
        <w:t xml:space="preserve">
      33. Банк өз бетінше ішкі құжаттарда белгіленген рәсімге сәйкес микроқаржы ұйымының қызметіне бағалау жүргізеді және ұсынылған ақпарат пен кепіл мүлкін бағалау туралы қорытындының негізінде қамтамасыз етудің кепіл құнына бағалау жүргізеді, содан кейін қаржы агенттігінің кепілдігімен микроқаржы ұйымын қаржыландыру не қаржыландырудан бас тарту туралы шешім қабылдайды. </w:t>
      </w:r>
    </w:p>
    <w:bookmarkEnd w:id="74"/>
    <w:bookmarkStart w:name="z77" w:id="75"/>
    <w:p>
      <w:pPr>
        <w:spacing w:after="0"/>
        <w:ind w:left="0"/>
        <w:jc w:val="both"/>
      </w:pPr>
      <w:r>
        <w:rPr>
          <w:rFonts w:ascii="Times New Roman"/>
          <w:b w:val="false"/>
          <w:i w:val="false"/>
          <w:color w:val="000000"/>
          <w:sz w:val="28"/>
        </w:rPr>
        <w:t>
      34. Кредит сомасы бір микроқаржы ұйымы үшін үлестес тұлғалардың/компаниялардың кредиті бойынша берешегі ескерілмей есептеледі.</w:t>
      </w:r>
    </w:p>
    <w:bookmarkEnd w:id="75"/>
    <w:bookmarkStart w:name="z78" w:id="76"/>
    <w:p>
      <w:pPr>
        <w:spacing w:after="0"/>
        <w:ind w:left="0"/>
        <w:jc w:val="both"/>
      </w:pPr>
      <w:r>
        <w:rPr>
          <w:rFonts w:ascii="Times New Roman"/>
          <w:b w:val="false"/>
          <w:i w:val="false"/>
          <w:color w:val="000000"/>
          <w:sz w:val="28"/>
        </w:rPr>
        <w:t>
      35. Кепілдік мөлшері кредит сомасының 100 %-ына дейін жетуі мүмкін.</w:t>
      </w:r>
    </w:p>
    <w:bookmarkEnd w:id="76"/>
    <w:bookmarkStart w:name="z79" w:id="77"/>
    <w:p>
      <w:pPr>
        <w:spacing w:after="0"/>
        <w:ind w:left="0"/>
        <w:jc w:val="both"/>
      </w:pPr>
      <w:r>
        <w:rPr>
          <w:rFonts w:ascii="Times New Roman"/>
          <w:b w:val="false"/>
          <w:i w:val="false"/>
          <w:color w:val="000000"/>
          <w:sz w:val="28"/>
        </w:rPr>
        <w:t>
      36. Ұсынылатын кепілдік мерзімі кредит мерзімінен аспайды.</w:t>
      </w:r>
    </w:p>
    <w:bookmarkEnd w:id="77"/>
    <w:bookmarkStart w:name="z80" w:id="78"/>
    <w:p>
      <w:pPr>
        <w:spacing w:after="0"/>
        <w:ind w:left="0"/>
        <w:jc w:val="both"/>
      </w:pPr>
      <w:r>
        <w:rPr>
          <w:rFonts w:ascii="Times New Roman"/>
          <w:b w:val="false"/>
          <w:i w:val="false"/>
          <w:color w:val="000000"/>
          <w:sz w:val="28"/>
        </w:rPr>
        <w:t>
      37. Қаржы агенттігі Қазақстан Республикасы Үкіметінің қаулысымен бекітілетін Бағдарлама шеңберінде микроқаржы ұйымдарына банктер кредиттері бойынша ішінара кепілдік беру қағидаларында белгіленген жағдайларда кепілдік беруден бас тартуға құқылы.</w:t>
      </w:r>
    </w:p>
    <w:bookmarkEnd w:id="78"/>
    <w:bookmarkStart w:name="z81" w:id="79"/>
    <w:p>
      <w:pPr>
        <w:spacing w:after="0"/>
        <w:ind w:left="0"/>
        <w:jc w:val="both"/>
      </w:pPr>
      <w:r>
        <w:rPr>
          <w:rFonts w:ascii="Times New Roman"/>
          <w:b w:val="false"/>
          <w:i w:val="false"/>
          <w:color w:val="000000"/>
          <w:sz w:val="28"/>
        </w:rPr>
        <w:t>
      38. Бағдарламаның бірінші бағыты шеңберінде микроқаржы ұйымдарының банктер алдындағы кредиттерге ішінара кепілдік беру шарттары мен тәртібі Қазақстан Республикасы Үкіметінің қаулысымен бекітілетін Бағдарлама шеңберінде банктердің микроқаржы ұйымдарына берген кредиттері бойынша ішінара кепілдік беру қағидаларымен регламенттеледі.</w:t>
      </w:r>
    </w:p>
    <w:bookmarkEnd w:id="79"/>
    <w:p>
      <w:pPr>
        <w:spacing w:after="0"/>
        <w:ind w:left="0"/>
        <w:jc w:val="both"/>
      </w:pPr>
      <w:r>
        <w:rPr>
          <w:rFonts w:ascii="Times New Roman"/>
          <w:b w:val="false"/>
          <w:i w:val="false"/>
          <w:color w:val="000000"/>
          <w:sz w:val="28"/>
        </w:rPr>
        <w:t>
      Ислам банктерінің кірісін құрайтын жалгерлік төлемінің бөлігін және тауарға үстеме бөлігін субсидиялау</w:t>
      </w:r>
    </w:p>
    <w:bookmarkStart w:name="z82" w:id="80"/>
    <w:p>
      <w:pPr>
        <w:spacing w:after="0"/>
        <w:ind w:left="0"/>
        <w:jc w:val="both"/>
      </w:pPr>
      <w:r>
        <w:rPr>
          <w:rFonts w:ascii="Times New Roman"/>
          <w:b w:val="false"/>
          <w:i w:val="false"/>
          <w:color w:val="000000"/>
          <w:sz w:val="28"/>
        </w:rPr>
        <w:t xml:space="preserve">
      39. Субсидиялау кәсіпкерлер ислам банкінің/исламдық лизингтік компанияның кірісін құрайтын тауарлардың/жалгерлік төлемдерінің бөлігіне үстеменің бөлігі ретінде төлейтін шығыстардың бір бөлігін өтеу үшін пайдаланылады және мемлекеттің бизнеспен өзара іс-қимылының тиімді тетіктері арқылы жүзеге асырылады. </w:t>
      </w:r>
    </w:p>
    <w:bookmarkEnd w:id="80"/>
    <w:bookmarkStart w:name="z83" w:id="81"/>
    <w:p>
      <w:pPr>
        <w:spacing w:after="0"/>
        <w:ind w:left="0"/>
        <w:jc w:val="both"/>
      </w:pPr>
      <w:r>
        <w:rPr>
          <w:rFonts w:ascii="Times New Roman"/>
          <w:b w:val="false"/>
          <w:i w:val="false"/>
          <w:color w:val="000000"/>
          <w:sz w:val="28"/>
        </w:rPr>
        <w:t>
      40. Егер бір жоба бойынша бірнеше субсидиялау шарты жасалатын болса, онда субсидиялаудың жалпы мерзімі қаржы агенттігі алғашқы субсидиялау шартына қол қойған кезден бастап белгіленеді.</w:t>
      </w:r>
    </w:p>
    <w:bookmarkEnd w:id="81"/>
    <w:bookmarkStart w:name="z84" w:id="82"/>
    <w:p>
      <w:pPr>
        <w:spacing w:after="0"/>
        <w:ind w:left="0"/>
        <w:jc w:val="both"/>
      </w:pPr>
      <w:r>
        <w:rPr>
          <w:rFonts w:ascii="Times New Roman"/>
          <w:b w:val="false"/>
          <w:i w:val="false"/>
          <w:color w:val="000000"/>
          <w:sz w:val="28"/>
        </w:rPr>
        <w:t>
      41. Кредиттерді/қаржылық лизинг шарттарын/қаржыландыру шарттарын қайта қаржыландыруға бағытталған, бұрын екінші деңгейдегі банктер/лизингтік компаниялар/ислам банктері/исламдық лизингтік компаниялар берген қаржыландырулар да субсидиялауға жатады.</w:t>
      </w:r>
    </w:p>
    <w:bookmarkEnd w:id="82"/>
    <w:bookmarkStart w:name="z85" w:id="83"/>
    <w:p>
      <w:pPr>
        <w:spacing w:after="0"/>
        <w:ind w:left="0"/>
        <w:jc w:val="both"/>
      </w:pPr>
      <w:r>
        <w:rPr>
          <w:rFonts w:ascii="Times New Roman"/>
          <w:b w:val="false"/>
          <w:i w:val="false"/>
          <w:color w:val="000000"/>
          <w:sz w:val="28"/>
        </w:rPr>
        <w:t>
      42. Кәсіпкердің ағымдағы міндеттемелерін қайта қаржыландыру кезіндегі субсидиялау мерзімі қаржы агенттігі қайта қаржыландыру жүзеге асырылған кредитор-банкте/лизингтік компанияда бірінші субсидиялау шартына қол қойған кезден бастап белгіленеді.</w:t>
      </w:r>
    </w:p>
    <w:bookmarkEnd w:id="83"/>
    <w:bookmarkStart w:name="z86" w:id="84"/>
    <w:p>
      <w:pPr>
        <w:spacing w:after="0"/>
        <w:ind w:left="0"/>
        <w:jc w:val="both"/>
      </w:pPr>
      <w:r>
        <w:rPr>
          <w:rFonts w:ascii="Times New Roman"/>
          <w:b w:val="false"/>
          <w:i w:val="false"/>
          <w:color w:val="000000"/>
          <w:sz w:val="28"/>
        </w:rPr>
        <w:t>
      43. Ислам банктерінің кірісін құрайтын тауарға үстеме бағаның бір бөлігін және жалгерлік төлемнің бір бөлігін субсидиялауды қаржыландыру республикалық және жергілікті бюджеттердің қаражатынан жүзеге асырылады.</w:t>
      </w:r>
    </w:p>
    <w:bookmarkEnd w:id="84"/>
    <w:bookmarkStart w:name="z87" w:id="85"/>
    <w:p>
      <w:pPr>
        <w:spacing w:after="0"/>
        <w:ind w:left="0"/>
        <w:jc w:val="both"/>
      </w:pPr>
      <w:r>
        <w:rPr>
          <w:rFonts w:ascii="Times New Roman"/>
          <w:b w:val="false"/>
          <w:i w:val="false"/>
          <w:color w:val="000000"/>
          <w:sz w:val="28"/>
        </w:rPr>
        <w:t>
      44. Бағдарламаның бірінші бағыты шеңберінде ислам банктерінің кірісін құрайтын тауарға үстеме бағаның бір бөлігін және жалгерлік төлемнің бір бөлігін субсидиялау шарттары мен тәртібі Қазақстан Республикасы Үкіметінің қаулысымен бекітілетін Бағдарлама шеңберінде ислам банктері кәсіпкерлік субъектілерін қаржыландыру кезінде ислам банктерінің кірісін құрайтын тауарға үстеме бағаның бір бөлігін және жалгерлік төлемнің бір бөлігін субсидиялау қағидаларымен регламенттеледі.</w:t>
      </w:r>
    </w:p>
    <w:bookmarkEnd w:id="85"/>
    <w:p>
      <w:pPr>
        <w:spacing w:after="0"/>
        <w:ind w:left="0"/>
        <w:jc w:val="both"/>
      </w:pPr>
      <w:r>
        <w:rPr>
          <w:rFonts w:ascii="Times New Roman"/>
          <w:b w:val="false"/>
          <w:i w:val="false"/>
          <w:color w:val="000000"/>
          <w:sz w:val="28"/>
        </w:rPr>
        <w:t>
      Кәсіпкерлік субъектілері шығарған облигациялар бойынша купондық сыйақы мөлшерлемесін субсидиялау</w:t>
      </w:r>
    </w:p>
    <w:bookmarkStart w:name="z88" w:id="86"/>
    <w:p>
      <w:pPr>
        <w:spacing w:after="0"/>
        <w:ind w:left="0"/>
        <w:jc w:val="both"/>
      </w:pPr>
      <w:r>
        <w:rPr>
          <w:rFonts w:ascii="Times New Roman"/>
          <w:b w:val="false"/>
          <w:i w:val="false"/>
          <w:color w:val="000000"/>
          <w:sz w:val="28"/>
        </w:rPr>
        <w:t>
      45. Кәсіпкерлік субъектілері шығарған облигациялар бойынша субсидиялау эмитенттері сыйақы ретінде төлейтін шығыстарының бір бөлігін өтеу үшін пайдаланылады және мемлекеттің бизнеспен өзара іс-қимылының тиімді тетіктері арқылы жүзеге асырылады.</w:t>
      </w:r>
    </w:p>
    <w:bookmarkEnd w:id="86"/>
    <w:bookmarkStart w:name="z89" w:id="87"/>
    <w:p>
      <w:pPr>
        <w:spacing w:after="0"/>
        <w:ind w:left="0"/>
        <w:jc w:val="both"/>
      </w:pPr>
      <w:r>
        <w:rPr>
          <w:rFonts w:ascii="Times New Roman"/>
          <w:b w:val="false"/>
          <w:i w:val="false"/>
          <w:color w:val="000000"/>
          <w:sz w:val="28"/>
        </w:rPr>
        <w:t>
      46. Кәсіпкерлік субъектілері шығарған облигациялар бойынша купондық сыйақы мөлшерлемесін субсидиялау жаңа инвестициялық жобаларды, сондай-ақ өндірісті жаңғыртуға және кеңейтуге бағытталған жобаларды іске асыруды қаржыландыруға шығарылған облигациялар бойынша жүзеге асырылады.</w:t>
      </w:r>
    </w:p>
    <w:bookmarkEnd w:id="87"/>
    <w:bookmarkStart w:name="z90" w:id="88"/>
    <w:p>
      <w:pPr>
        <w:spacing w:after="0"/>
        <w:ind w:left="0"/>
        <w:jc w:val="both"/>
      </w:pPr>
      <w:r>
        <w:rPr>
          <w:rFonts w:ascii="Times New Roman"/>
          <w:b w:val="false"/>
          <w:i w:val="false"/>
          <w:color w:val="000000"/>
          <w:sz w:val="28"/>
        </w:rPr>
        <w:t>
      47. Егер бір жоба бойынша бірнеше субсидиялау шарттары жасалса, онда субсидиялаудың жалпы мерзімі қаржы агенттігі бірінші субсидиялау шартына қол қойған кезден бастап белгіленеді.</w:t>
      </w:r>
    </w:p>
    <w:bookmarkEnd w:id="88"/>
    <w:bookmarkStart w:name="z91" w:id="89"/>
    <w:p>
      <w:pPr>
        <w:spacing w:after="0"/>
        <w:ind w:left="0"/>
        <w:jc w:val="both"/>
      </w:pPr>
      <w:r>
        <w:rPr>
          <w:rFonts w:ascii="Times New Roman"/>
          <w:b w:val="false"/>
          <w:i w:val="false"/>
          <w:color w:val="000000"/>
          <w:sz w:val="28"/>
        </w:rPr>
        <w:t>
      48. Кәсіпкерлік субъектілері шығарған облигациялар бойынша купондық сыйақы мөлшерлемесін субсидиялауды қаржыландыру республикалық және жергілікті бюджеттердің қаражатынан жүзеге асырылады.</w:t>
      </w:r>
    </w:p>
    <w:bookmarkEnd w:id="89"/>
    <w:bookmarkStart w:name="z92" w:id="90"/>
    <w:p>
      <w:pPr>
        <w:spacing w:after="0"/>
        <w:ind w:left="0"/>
        <w:jc w:val="both"/>
      </w:pPr>
      <w:r>
        <w:rPr>
          <w:rFonts w:ascii="Times New Roman"/>
          <w:b w:val="false"/>
          <w:i w:val="false"/>
          <w:color w:val="000000"/>
          <w:sz w:val="28"/>
        </w:rPr>
        <w:t>
      49. Кәсіпкерлік субъектілері шығарған облигациялар бойынша купондық сыйақы мөлшерлемесін субсидиялаудың шарттары мен тәртібі Қазақстан Республикасының Үкіметі бекітетін Бағдарлама шеңберінде облигациялар бойынша купондық сыйақы мөлшерлемесін субсидиялау қағидаларымен регламенттеледі.</w:t>
      </w:r>
    </w:p>
    <w:bookmarkEnd w:id="90"/>
    <w:p>
      <w:pPr>
        <w:spacing w:after="0"/>
        <w:ind w:left="0"/>
        <w:jc w:val="both"/>
      </w:pPr>
      <w:r>
        <w:rPr>
          <w:rFonts w:ascii="Times New Roman"/>
          <w:b w:val="false"/>
          <w:i w:val="false"/>
          <w:color w:val="000000"/>
          <w:sz w:val="28"/>
        </w:rPr>
        <w:t>
      Екінші бағыт: экономиканың басым салаларында және өңдеуші өнеркәсіптегі қызметін жүзеге асыратын кәсіпкерлерді/индустриялық-инновациялық қызмет субъектілерін салалық қолдау</w:t>
      </w:r>
    </w:p>
    <w:bookmarkStart w:name="z93" w:id="91"/>
    <w:p>
      <w:pPr>
        <w:spacing w:after="0"/>
        <w:ind w:left="0"/>
        <w:jc w:val="both"/>
      </w:pPr>
      <w:r>
        <w:rPr>
          <w:rFonts w:ascii="Times New Roman"/>
          <w:b w:val="false"/>
          <w:i w:val="false"/>
          <w:color w:val="000000"/>
          <w:sz w:val="28"/>
        </w:rPr>
        <w:t>
      50. Бағдарламаның екінші бағыты кәсіпкерлерге/индустриялық-инновациялық қызмет субъектілеріне мынадай қаржылық қолдау шараларын көрсетуді көздейді:</w:t>
      </w:r>
    </w:p>
    <w:bookmarkEnd w:id="91"/>
    <w:p>
      <w:pPr>
        <w:spacing w:after="0"/>
        <w:ind w:left="0"/>
        <w:jc w:val="both"/>
      </w:pPr>
      <w:r>
        <w:rPr>
          <w:rFonts w:ascii="Times New Roman"/>
          <w:b w:val="false"/>
          <w:i w:val="false"/>
          <w:color w:val="000000"/>
          <w:sz w:val="28"/>
        </w:rPr>
        <w:t>
      1) банктердің/даму банктерінің/лизингтік компаниялардың кредиттері/қаржылық лизинг шарттары бойынша сыйақы мөлшерлемесін субсидиялау;</w:t>
      </w:r>
    </w:p>
    <w:p>
      <w:pPr>
        <w:spacing w:after="0"/>
        <w:ind w:left="0"/>
        <w:jc w:val="both"/>
      </w:pPr>
      <w:r>
        <w:rPr>
          <w:rFonts w:ascii="Times New Roman"/>
          <w:b w:val="false"/>
          <w:i w:val="false"/>
          <w:color w:val="000000"/>
          <w:sz w:val="28"/>
        </w:rPr>
        <w:t>
      2) банктер/даму банктерінің кредиттері бойынша ішінара кепілдік беру;</w:t>
      </w:r>
    </w:p>
    <w:p>
      <w:pPr>
        <w:spacing w:after="0"/>
        <w:ind w:left="0"/>
        <w:jc w:val="both"/>
      </w:pPr>
      <w:r>
        <w:rPr>
          <w:rFonts w:ascii="Times New Roman"/>
          <w:b w:val="false"/>
          <w:i w:val="false"/>
          <w:color w:val="000000"/>
          <w:sz w:val="28"/>
        </w:rPr>
        <w:t>
      3) өндірістік (индустриялық) инфрақұрылымды дамыту;</w:t>
      </w:r>
    </w:p>
    <w:p>
      <w:pPr>
        <w:spacing w:after="0"/>
        <w:ind w:left="0"/>
        <w:jc w:val="both"/>
      </w:pPr>
      <w:r>
        <w:rPr>
          <w:rFonts w:ascii="Times New Roman"/>
          <w:b w:val="false"/>
          <w:i w:val="false"/>
          <w:color w:val="000000"/>
          <w:sz w:val="28"/>
        </w:rPr>
        <w:t>
      4) индустриялық аймақтар құру;</w:t>
      </w:r>
    </w:p>
    <w:p>
      <w:pPr>
        <w:spacing w:after="0"/>
        <w:ind w:left="0"/>
        <w:jc w:val="both"/>
      </w:pPr>
      <w:r>
        <w:rPr>
          <w:rFonts w:ascii="Times New Roman"/>
          <w:b w:val="false"/>
          <w:i w:val="false"/>
          <w:color w:val="000000"/>
          <w:sz w:val="28"/>
        </w:rPr>
        <w:t>
      5) ұзақ мерзімді лизингтік қаржыландыру;</w:t>
      </w:r>
    </w:p>
    <w:p>
      <w:pPr>
        <w:spacing w:after="0"/>
        <w:ind w:left="0"/>
        <w:jc w:val="both"/>
      </w:pPr>
      <w:r>
        <w:rPr>
          <w:rFonts w:ascii="Times New Roman"/>
          <w:b w:val="false"/>
          <w:i w:val="false"/>
          <w:color w:val="000000"/>
          <w:sz w:val="28"/>
        </w:rPr>
        <w:t>
      6) ислам банктерінің кірістері болып табылатын тауарға үстеме бағаның бір бөлігін және жалдау төлемдерінің бір бөлігін субсидиялау;</w:t>
      </w:r>
    </w:p>
    <w:p>
      <w:pPr>
        <w:spacing w:after="0"/>
        <w:ind w:left="0"/>
        <w:jc w:val="both"/>
      </w:pPr>
      <w:r>
        <w:rPr>
          <w:rFonts w:ascii="Times New Roman"/>
          <w:b w:val="false"/>
          <w:i w:val="false"/>
          <w:color w:val="000000"/>
          <w:sz w:val="28"/>
        </w:rPr>
        <w:t>
      7) кәсіпкерлік субъектілері шығарған облигациялар бойынша купондық сыйақы мөлшерлемесін субсидиялау;</w:t>
      </w:r>
    </w:p>
    <w:p>
      <w:pPr>
        <w:spacing w:after="0"/>
        <w:ind w:left="0"/>
        <w:jc w:val="both"/>
      </w:pPr>
      <w:r>
        <w:rPr>
          <w:rFonts w:ascii="Times New Roman"/>
          <w:b w:val="false"/>
          <w:i w:val="false"/>
          <w:color w:val="000000"/>
          <w:sz w:val="28"/>
        </w:rPr>
        <w:t>
      8) өңдеу өнеркәсібінде және көрсетілетін қызметтер, сондай-ақ агроөнеркәсіптік кешендегі қайта өңдеу бойынша қолжетімді кредит беру міндетін шешу үшін ұзақ мерзімді теңгелік өтімділікті қамтамасыз ету шеңберінде берілген кредиттер бойынша сыйақы мөлшерлемесін субсидиялау.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4" w:id="92"/>
    <w:p>
      <w:pPr>
        <w:spacing w:after="0"/>
        <w:ind w:left="0"/>
        <w:jc w:val="both"/>
      </w:pPr>
      <w:r>
        <w:rPr>
          <w:rFonts w:ascii="Times New Roman"/>
          <w:b w:val="false"/>
          <w:i w:val="false"/>
          <w:color w:val="000000"/>
          <w:sz w:val="28"/>
        </w:rPr>
        <w:t xml:space="preserve">
      51. Бағдарламаның екінші бағытының қатысушылары: </w:t>
      </w:r>
    </w:p>
    <w:bookmarkEnd w:id="92"/>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2-қосымшада</w:t>
      </w:r>
      <w:r>
        <w:rPr>
          <w:rFonts w:ascii="Times New Roman"/>
          <w:b w:val="false"/>
          <w:i w:val="false"/>
          <w:color w:val="000000"/>
          <w:sz w:val="28"/>
        </w:rPr>
        <w:t xml:space="preserve"> көрсетілген экономиканың басым секторларында;</w:t>
      </w:r>
    </w:p>
    <w:p>
      <w:pPr>
        <w:spacing w:after="0"/>
        <w:ind w:left="0"/>
        <w:jc w:val="both"/>
      </w:pPr>
      <w:r>
        <w:rPr>
          <w:rFonts w:ascii="Times New Roman"/>
          <w:b w:val="false"/>
          <w:i w:val="false"/>
          <w:color w:val="000000"/>
          <w:sz w:val="28"/>
        </w:rPr>
        <w:t>
      2) өңдеуші өнеркәсіптің басым салаларында және ИИДМБ айқындалған қызметтердің жекелеген түрлерінде меншікті жобаларын іске асыратын және (немесе) іске асыруды жоспарлайтын кәсіпкерлер/индустриялық-инновациялық қызмет субъектілері болып табылады.</w:t>
      </w:r>
    </w:p>
    <w:p>
      <w:pPr>
        <w:spacing w:after="0"/>
        <w:ind w:left="0"/>
        <w:jc w:val="both"/>
      </w:pPr>
      <w:r>
        <w:rPr>
          <w:rFonts w:ascii="Times New Roman"/>
          <w:b w:val="false"/>
          <w:i w:val="false"/>
          <w:color w:val="000000"/>
          <w:sz w:val="28"/>
        </w:rPr>
        <w:t>
      Банктер/даму банктерінің/лизингтік компаниялардың кредиттері/қаржылық лизинг шарттары бойынша сыйақы мөлшерлемесін субсидиялау</w:t>
      </w:r>
    </w:p>
    <w:bookmarkStart w:name="z95" w:id="93"/>
    <w:p>
      <w:pPr>
        <w:spacing w:after="0"/>
        <w:ind w:left="0"/>
        <w:jc w:val="both"/>
      </w:pPr>
      <w:r>
        <w:rPr>
          <w:rFonts w:ascii="Times New Roman"/>
          <w:b w:val="false"/>
          <w:i w:val="false"/>
          <w:color w:val="000000"/>
          <w:sz w:val="28"/>
        </w:rPr>
        <w:t>
      52. Сыйақы мөлшерлемелерін субсидиялау жаңа тиімді инвестициялық жобаларды, сондай-ақ өндірісті жаңғыртуға және кеңейтуге бағытталған жобаларды іске асыру үшін берілетін жаңа кредиттер/қаржылық лизинг шарттары бойынша жүзеге асырылады.</w:t>
      </w:r>
    </w:p>
    <w:bookmarkEnd w:id="93"/>
    <w:bookmarkStart w:name="z96" w:id="94"/>
    <w:p>
      <w:pPr>
        <w:spacing w:after="0"/>
        <w:ind w:left="0"/>
        <w:jc w:val="both"/>
      </w:pPr>
      <w:r>
        <w:rPr>
          <w:rFonts w:ascii="Times New Roman"/>
          <w:b w:val="false"/>
          <w:i w:val="false"/>
          <w:color w:val="000000"/>
          <w:sz w:val="28"/>
        </w:rPr>
        <w:t xml:space="preserve">
      53. Банктердің/даму банкінің/лизингтік компаниялардың кредиттері/қаржылық лизинг шарттары бойынша сыйақы мөлшерлемесінің бір бөлігін субсидиялау. Мұндай жобалар Бағдарламаға </w:t>
      </w:r>
      <w:r>
        <w:rPr>
          <w:rFonts w:ascii="Times New Roman"/>
          <w:b w:val="false"/>
          <w:i w:val="false"/>
          <w:color w:val="000000"/>
          <w:sz w:val="28"/>
        </w:rPr>
        <w:t>2-қосымшада</w:t>
      </w:r>
      <w:r>
        <w:rPr>
          <w:rFonts w:ascii="Times New Roman"/>
          <w:b w:val="false"/>
          <w:i w:val="false"/>
          <w:color w:val="000000"/>
          <w:sz w:val="28"/>
        </w:rPr>
        <w:t xml:space="preserve"> көрсетілген экономиканың басым секторларына немесе өңдеуші өнеркәсіптің басым салаларына және ИИДМБ айқындалған қызметтердің жекелеген түрлеріне сәйкес болған жағдайда жобаны мемлекеттік-жекешелік әріптестік туралы шарт шеңберінде іске асыру үшін берілетін кредиттер/қаржылық лизинг шарттары бойынша да жүзеге асырылады.</w:t>
      </w:r>
    </w:p>
    <w:bookmarkEnd w:id="94"/>
    <w:p>
      <w:pPr>
        <w:spacing w:after="0"/>
        <w:ind w:left="0"/>
        <w:jc w:val="both"/>
      </w:pPr>
      <w:r>
        <w:rPr>
          <w:rFonts w:ascii="Times New Roman"/>
          <w:b w:val="false"/>
          <w:i w:val="false"/>
          <w:color w:val="000000"/>
          <w:sz w:val="28"/>
        </w:rPr>
        <w:t>
      Егер бір жоба бойынша бірнеше субсидиялау шарты жасалатын болса, онда субсидиялаудың жалпы мерзімі қаржы агенттігі алғашқы субсидиялау шартына қол қойған кезден бастап белгіленеді.</w:t>
      </w:r>
    </w:p>
    <w:bookmarkStart w:name="z97" w:id="95"/>
    <w:p>
      <w:pPr>
        <w:spacing w:after="0"/>
        <w:ind w:left="0"/>
        <w:jc w:val="both"/>
      </w:pPr>
      <w:r>
        <w:rPr>
          <w:rFonts w:ascii="Times New Roman"/>
          <w:b w:val="false"/>
          <w:i w:val="false"/>
          <w:color w:val="000000"/>
          <w:sz w:val="28"/>
        </w:rPr>
        <w:t>
      54. Бұрын банктер/даму банктері/лизингтік компаниялар берген Бағдарламаның өлшемшарттарына сәйкес келетін кредиттерді/қаржылық лизинг шарттарын қайта қаржыландыруға бағытталған кредиттер/лизингтік мәмілелер (мерзім алғашқы кредит/лизинг берілген күннен бастап есептеледі) жоба қаржы агенттігінің қарауына шығарылғанға дейін 4 жыл ішінде субсидияланады.</w:t>
      </w:r>
    </w:p>
    <w:bookmarkEnd w:id="95"/>
    <w:bookmarkStart w:name="z98" w:id="96"/>
    <w:p>
      <w:pPr>
        <w:spacing w:after="0"/>
        <w:ind w:left="0"/>
        <w:jc w:val="both"/>
      </w:pPr>
      <w:r>
        <w:rPr>
          <w:rFonts w:ascii="Times New Roman"/>
          <w:b w:val="false"/>
          <w:i w:val="false"/>
          <w:color w:val="000000"/>
          <w:sz w:val="28"/>
        </w:rPr>
        <w:t>
      55. Банктер/даму банктері/лизингтік компаниялардың кредиттері/қаржы лизингі шарттары бойынша сыйақы мөлшерлемесінің бір бөлігін субсидиялауды қаржыландыру республикалық және жергілікті бюджет қаражатынан жүзеге асырылады.</w:t>
      </w:r>
    </w:p>
    <w:bookmarkEnd w:id="96"/>
    <w:bookmarkStart w:name="z99" w:id="97"/>
    <w:p>
      <w:pPr>
        <w:spacing w:after="0"/>
        <w:ind w:left="0"/>
        <w:jc w:val="both"/>
      </w:pPr>
      <w:r>
        <w:rPr>
          <w:rFonts w:ascii="Times New Roman"/>
          <w:b w:val="false"/>
          <w:i w:val="false"/>
          <w:color w:val="000000"/>
          <w:sz w:val="28"/>
        </w:rPr>
        <w:t>
      56. Бағдарламаның екінші бағыты бойынша банктердің/даму банктерінің/ кәсіпкерлердің лизингтік компаниялардың кредиттері/қаржы лизингі шарттары бойынша сыйақы мөлшерлемесінің бір бөлігін субсидиялау шарттары мен тәртібі Қазақстан Республикасы Үкіметінің қаулысымен бекітілген Бағдарлама аясында сыйақы мөлшерлемесінің бір бөлігін субсидиялау қағидаларымен регламенттеледі.</w:t>
      </w:r>
    </w:p>
    <w:bookmarkEnd w:id="97"/>
    <w:p>
      <w:pPr>
        <w:spacing w:after="0"/>
        <w:ind w:left="0"/>
        <w:jc w:val="both"/>
      </w:pPr>
      <w:r>
        <w:rPr>
          <w:rFonts w:ascii="Times New Roman"/>
          <w:b w:val="false"/>
          <w:i w:val="false"/>
          <w:color w:val="000000"/>
          <w:sz w:val="28"/>
        </w:rPr>
        <w:t>
      Банктердің/даму банкінің кредиттері бойынша ішінара кепілдік беру</w:t>
      </w:r>
    </w:p>
    <w:bookmarkStart w:name="z100" w:id="98"/>
    <w:p>
      <w:pPr>
        <w:spacing w:after="0"/>
        <w:ind w:left="0"/>
        <w:jc w:val="both"/>
      </w:pPr>
      <w:r>
        <w:rPr>
          <w:rFonts w:ascii="Times New Roman"/>
          <w:b w:val="false"/>
          <w:i w:val="false"/>
          <w:color w:val="000000"/>
          <w:sz w:val="28"/>
        </w:rPr>
        <w:t>
      57. Ішінара кепілдік беру тек жаңа тиімді инвестициялық жобаларды іске асыруға берілетін жаңа кредиттер, сондай-ақ өндірісті жаңғыртуға және кеңейтуге бағытталған жобалар бойынша беріледі.</w:t>
      </w:r>
    </w:p>
    <w:bookmarkEnd w:id="98"/>
    <w:bookmarkStart w:name="z101" w:id="99"/>
    <w:p>
      <w:pPr>
        <w:spacing w:after="0"/>
        <w:ind w:left="0"/>
        <w:jc w:val="both"/>
      </w:pPr>
      <w:r>
        <w:rPr>
          <w:rFonts w:ascii="Times New Roman"/>
          <w:b w:val="false"/>
          <w:i w:val="false"/>
          <w:color w:val="000000"/>
          <w:sz w:val="28"/>
        </w:rPr>
        <w:t>
      58. Кәсіпкерлер үшін ішінара кепілдік беру қайтарымсыз негізде беріледі.</w:t>
      </w:r>
    </w:p>
    <w:bookmarkEnd w:id="99"/>
    <w:bookmarkStart w:name="z102" w:id="100"/>
    <w:p>
      <w:pPr>
        <w:spacing w:after="0"/>
        <w:ind w:left="0"/>
        <w:jc w:val="both"/>
      </w:pPr>
      <w:r>
        <w:rPr>
          <w:rFonts w:ascii="Times New Roman"/>
          <w:b w:val="false"/>
          <w:i w:val="false"/>
          <w:color w:val="000000"/>
          <w:sz w:val="28"/>
        </w:rPr>
        <w:t xml:space="preserve">
      59. Кепілдік мөлшері кәсіпкерлік түрі мен жоба шеңберіндегі кредит сомасына байланысты болады. </w:t>
      </w:r>
    </w:p>
    <w:bookmarkEnd w:id="100"/>
    <w:bookmarkStart w:name="z103" w:id="101"/>
    <w:p>
      <w:pPr>
        <w:spacing w:after="0"/>
        <w:ind w:left="0"/>
        <w:jc w:val="both"/>
      </w:pPr>
      <w:r>
        <w:rPr>
          <w:rFonts w:ascii="Times New Roman"/>
          <w:b w:val="false"/>
          <w:i w:val="false"/>
          <w:color w:val="000000"/>
          <w:sz w:val="28"/>
        </w:rPr>
        <w:t>
      60. Ұсынылатын кепілдеме мерзімі кредит мерзімінен аспайды.</w:t>
      </w:r>
    </w:p>
    <w:bookmarkEnd w:id="101"/>
    <w:bookmarkStart w:name="z104" w:id="102"/>
    <w:p>
      <w:pPr>
        <w:spacing w:after="0"/>
        <w:ind w:left="0"/>
        <w:jc w:val="both"/>
      </w:pPr>
      <w:r>
        <w:rPr>
          <w:rFonts w:ascii="Times New Roman"/>
          <w:b w:val="false"/>
          <w:i w:val="false"/>
          <w:color w:val="000000"/>
          <w:sz w:val="28"/>
        </w:rPr>
        <w:t>
      61. Банктердің/даму банктерінің кредиттері бойынша ішінара кепілдікті қаржыландыру республикалық және жергілікті бюджеттердің қаражатынан жүзеге асырылады.</w:t>
      </w:r>
    </w:p>
    <w:bookmarkEnd w:id="102"/>
    <w:bookmarkStart w:name="z105" w:id="103"/>
    <w:p>
      <w:pPr>
        <w:spacing w:after="0"/>
        <w:ind w:left="0"/>
        <w:jc w:val="both"/>
      </w:pPr>
      <w:r>
        <w:rPr>
          <w:rFonts w:ascii="Times New Roman"/>
          <w:b w:val="false"/>
          <w:i w:val="false"/>
          <w:color w:val="000000"/>
          <w:sz w:val="28"/>
        </w:rPr>
        <w:t>
      62. Қаржы агенттігі Қазақстан Республикасы Үкіметінің қаулысымен бекітілген Бағдарлама аясында шағын және орта кәсіпкерлік субъектілерінің кредиттері бойынша кепілдік беру қағидаларында белгіленген жағдайларда кепілдік беруден бас тартуға құқылы.</w:t>
      </w:r>
    </w:p>
    <w:bookmarkEnd w:id="103"/>
    <w:bookmarkStart w:name="z106" w:id="104"/>
    <w:p>
      <w:pPr>
        <w:spacing w:after="0"/>
        <w:ind w:left="0"/>
        <w:jc w:val="both"/>
      </w:pPr>
      <w:r>
        <w:rPr>
          <w:rFonts w:ascii="Times New Roman"/>
          <w:b w:val="false"/>
          <w:i w:val="false"/>
          <w:color w:val="000000"/>
          <w:sz w:val="28"/>
        </w:rPr>
        <w:t>
      63. Қаржы агенттігі кредитті мақсатсыз пайдалану фактілерін анықтаған жағдайда кепілдік сомасын мақсатсыз пайдаланылған сомаға пропорционал кредит сомасына азайту туралы шешім қабылдайды.</w:t>
      </w:r>
    </w:p>
    <w:bookmarkEnd w:id="104"/>
    <w:bookmarkStart w:name="z107" w:id="105"/>
    <w:p>
      <w:pPr>
        <w:spacing w:after="0"/>
        <w:ind w:left="0"/>
        <w:jc w:val="both"/>
      </w:pPr>
      <w:r>
        <w:rPr>
          <w:rFonts w:ascii="Times New Roman"/>
          <w:b w:val="false"/>
          <w:i w:val="false"/>
          <w:color w:val="000000"/>
          <w:sz w:val="28"/>
        </w:rPr>
        <w:t>
      64. Кредит толығымен мақсатсыз пайдаланылған жағдайда қаржы агенттігі кепілді тоқтатады.</w:t>
      </w:r>
    </w:p>
    <w:bookmarkEnd w:id="105"/>
    <w:bookmarkStart w:name="z108" w:id="106"/>
    <w:p>
      <w:pPr>
        <w:spacing w:after="0"/>
        <w:ind w:left="0"/>
        <w:jc w:val="both"/>
      </w:pPr>
      <w:r>
        <w:rPr>
          <w:rFonts w:ascii="Times New Roman"/>
          <w:b w:val="false"/>
          <w:i w:val="false"/>
          <w:color w:val="000000"/>
          <w:sz w:val="28"/>
        </w:rPr>
        <w:t>
      65. Бағдарламаның екінші бағыты бойынша банктердің/даму банктерінің/ кредиттері бойынша ішінара кепілдік беру шарттары мен тәртібі Қазақстан Республикасы Үкіметінің қаулысымен бекітілген Бағдарлама шеңберінде шағын және орта кәсіпкерлік субъектілерінің кредиттері бойынша кепілдік беру қағидаларында регламенттеледі.</w:t>
      </w:r>
    </w:p>
    <w:bookmarkEnd w:id="106"/>
    <w:p>
      <w:pPr>
        <w:spacing w:after="0"/>
        <w:ind w:left="0"/>
        <w:jc w:val="both"/>
      </w:pPr>
      <w:r>
        <w:rPr>
          <w:rFonts w:ascii="Times New Roman"/>
          <w:b w:val="false"/>
          <w:i w:val="false"/>
          <w:color w:val="000000"/>
          <w:sz w:val="28"/>
        </w:rPr>
        <w:t>
      Өндірістік (индустриялық) инфрақұрылымды дамыту</w:t>
      </w:r>
    </w:p>
    <w:bookmarkStart w:name="z109" w:id="107"/>
    <w:p>
      <w:pPr>
        <w:spacing w:after="0"/>
        <w:ind w:left="0"/>
        <w:jc w:val="both"/>
      </w:pPr>
      <w:r>
        <w:rPr>
          <w:rFonts w:ascii="Times New Roman"/>
          <w:b w:val="false"/>
          <w:i w:val="false"/>
          <w:color w:val="000000"/>
          <w:sz w:val="28"/>
        </w:rPr>
        <w:t>
      66. Өндірістік (индустриялық) инфрақұрылымды дамыту жаңа жобаларды іске асыруға, жекелеген жобалар үшін (соның ішінде бірнеше жобаларды қамтамасыз ету үшін), сондай-ақ индустриялық аймақтарды құру аясында қолданыстағы өндірістік нысандарды жаңғыртуға және кеңейтуге бағытталған шағын және орта кәсіпкерлік жобаларының жетіспейтін инфрақұрылымын жетілдіру болып табылады.</w:t>
      </w:r>
    </w:p>
    <w:bookmarkEnd w:id="107"/>
    <w:bookmarkStart w:name="z110" w:id="108"/>
    <w:p>
      <w:pPr>
        <w:spacing w:after="0"/>
        <w:ind w:left="0"/>
        <w:jc w:val="both"/>
      </w:pPr>
      <w:r>
        <w:rPr>
          <w:rFonts w:ascii="Times New Roman"/>
          <w:b w:val="false"/>
          <w:i w:val="false"/>
          <w:color w:val="000000"/>
          <w:sz w:val="28"/>
        </w:rPr>
        <w:t>
      67. Шағын және орта кәсіпкерлік жобаларының инфрақұрылымын және индустриялық аймақтарды дамытуға қаражат бөлу Қазақстан Республикасының бюджет заңнамасына сәйкес жүзеге асырылады.</w:t>
      </w:r>
    </w:p>
    <w:bookmarkEnd w:id="108"/>
    <w:bookmarkStart w:name="z111" w:id="109"/>
    <w:p>
      <w:pPr>
        <w:spacing w:after="0"/>
        <w:ind w:left="0"/>
        <w:jc w:val="both"/>
      </w:pPr>
      <w:r>
        <w:rPr>
          <w:rFonts w:ascii="Times New Roman"/>
          <w:b w:val="false"/>
          <w:i w:val="false"/>
          <w:color w:val="000000"/>
          <w:sz w:val="28"/>
        </w:rPr>
        <w:t xml:space="preserve">
      68. Өндірістік (индустриялық) инфрақұрылымды дамыту Бағдарламаға </w:t>
      </w:r>
      <w:r>
        <w:rPr>
          <w:rFonts w:ascii="Times New Roman"/>
          <w:b w:val="false"/>
          <w:i w:val="false"/>
          <w:color w:val="000000"/>
          <w:sz w:val="28"/>
        </w:rPr>
        <w:t>2-қосымшада</w:t>
      </w:r>
      <w:r>
        <w:rPr>
          <w:rFonts w:ascii="Times New Roman"/>
          <w:b w:val="false"/>
          <w:i w:val="false"/>
          <w:color w:val="000000"/>
          <w:sz w:val="28"/>
        </w:rPr>
        <w:t xml:space="preserve"> көрсетілген, экономиканың басым секторларында немесе өңдеуші өнеркәсіп салаларында және ИИДМБ-да анықталған қызметтердің жекелеген түрлерінде қызмет ететін кәсіпкерлер үшін жүзеге асырылады.</w:t>
      </w:r>
    </w:p>
    <w:bookmarkEnd w:id="109"/>
    <w:bookmarkStart w:name="z112" w:id="110"/>
    <w:p>
      <w:pPr>
        <w:spacing w:after="0"/>
        <w:ind w:left="0"/>
        <w:jc w:val="both"/>
      </w:pPr>
      <w:r>
        <w:rPr>
          <w:rFonts w:ascii="Times New Roman"/>
          <w:b w:val="false"/>
          <w:i w:val="false"/>
          <w:color w:val="000000"/>
          <w:sz w:val="28"/>
        </w:rPr>
        <w:t>
      69. Моноқалаларда, шағын қалаларда және ауылдық елді мекендерде қызмет ететін шағын және орта кәсіпкерлік субъектілері үшін өндірістік (индустриялық) инфрақұрылымды дамыту салалық шектеулерсіз жүзеге асырылады.</w:t>
      </w:r>
    </w:p>
    <w:bookmarkEnd w:id="110"/>
    <w:bookmarkStart w:name="z113" w:id="111"/>
    <w:p>
      <w:pPr>
        <w:spacing w:after="0"/>
        <w:ind w:left="0"/>
        <w:jc w:val="both"/>
      </w:pPr>
      <w:r>
        <w:rPr>
          <w:rFonts w:ascii="Times New Roman"/>
          <w:b w:val="false"/>
          <w:i w:val="false"/>
          <w:color w:val="000000"/>
          <w:sz w:val="28"/>
        </w:rPr>
        <w:t>
      70. Бөлінген қаражаттар мынадай инфрақұрылымдарды салуға және реконструкциялауға бағытталады: су тарту, сумен жабдықтау (сумен жабдықтау үшін ұңғымаларды бұрғылау), газдандыру, су тартқыштар, бу құбырлары, жылумен жабдықтау, су құбыры, темiржол өткелдерi, темiржол желiлерi, телефон желiлерi, электр қосалқы станциялары, электр тарату желілері, септиктер, бу-газ қондырғылары.</w:t>
      </w:r>
    </w:p>
    <w:bookmarkEnd w:id="111"/>
    <w:bookmarkStart w:name="z114" w:id="112"/>
    <w:p>
      <w:pPr>
        <w:spacing w:after="0"/>
        <w:ind w:left="0"/>
        <w:jc w:val="both"/>
      </w:pPr>
      <w:r>
        <w:rPr>
          <w:rFonts w:ascii="Times New Roman"/>
          <w:b w:val="false"/>
          <w:i w:val="false"/>
          <w:color w:val="000000"/>
          <w:sz w:val="28"/>
        </w:rPr>
        <w:t>
      71. Жетіспейтін инфрақұрылымды құру шағын және орта кәсіпкерлік субъектілері аумағының шекарасына дейін жүзеге асырылады, бұл ретте ол кәсіпкерлік объектісі аумағының ішінде инфрақұрылымды жеткізу үшін қаражат бөлуді көздемейді.</w:t>
      </w:r>
    </w:p>
    <w:bookmarkEnd w:id="112"/>
    <w:bookmarkStart w:name="z115" w:id="113"/>
    <w:p>
      <w:pPr>
        <w:spacing w:after="0"/>
        <w:ind w:left="0"/>
        <w:jc w:val="both"/>
      </w:pPr>
      <w:r>
        <w:rPr>
          <w:rFonts w:ascii="Times New Roman"/>
          <w:b w:val="false"/>
          <w:i w:val="false"/>
          <w:color w:val="000000"/>
          <w:sz w:val="28"/>
        </w:rPr>
        <w:t>
      72. Инфрақұрылымды салу (реконструкциялау) құны шағын және орта кәсіпкерлік субъектілерінің жобалары құнының 50 %-нан аспауы тиіс.</w:t>
      </w:r>
    </w:p>
    <w:bookmarkEnd w:id="113"/>
    <w:bookmarkStart w:name="z116" w:id="114"/>
    <w:p>
      <w:pPr>
        <w:spacing w:after="0"/>
        <w:ind w:left="0"/>
        <w:jc w:val="both"/>
      </w:pPr>
      <w:r>
        <w:rPr>
          <w:rFonts w:ascii="Times New Roman"/>
          <w:b w:val="false"/>
          <w:i w:val="false"/>
          <w:color w:val="000000"/>
          <w:sz w:val="28"/>
        </w:rPr>
        <w:t>
      73. Шағын және орта кәсіпкерлік субъектілерінің жобаларына жетіспейтін инфрақұрылымды жеткізу жергілікті бюджеттен құрылыс құнының кемінде 10 % мөлшерінде қоса қаржыландыру арқылы жүзеге асырылады.</w:t>
      </w:r>
    </w:p>
    <w:bookmarkEnd w:id="114"/>
    <w:bookmarkStart w:name="z117" w:id="115"/>
    <w:p>
      <w:pPr>
        <w:spacing w:after="0"/>
        <w:ind w:left="0"/>
        <w:jc w:val="both"/>
      </w:pPr>
      <w:r>
        <w:rPr>
          <w:rFonts w:ascii="Times New Roman"/>
          <w:b w:val="false"/>
          <w:i w:val="false"/>
          <w:color w:val="000000"/>
          <w:sz w:val="28"/>
        </w:rPr>
        <w:t>
      74. Республикалық бюджеттен құрылыс алдындағы (техникалық-экономикалық негіздеме) немесе құрылысқа арналған жобалау (жобалық-сметалық) құжаттаманы әзірлеуге жұмсалған шығындарды қаржыландыруға жол берілмейді.</w:t>
      </w:r>
    </w:p>
    <w:bookmarkEnd w:id="115"/>
    <w:bookmarkStart w:name="z118" w:id="116"/>
    <w:p>
      <w:pPr>
        <w:spacing w:after="0"/>
        <w:ind w:left="0"/>
        <w:jc w:val="both"/>
      </w:pPr>
      <w:r>
        <w:rPr>
          <w:rFonts w:ascii="Times New Roman"/>
          <w:b w:val="false"/>
          <w:i w:val="false"/>
          <w:color w:val="000000"/>
          <w:sz w:val="28"/>
        </w:rPr>
        <w:t>
      75. Өндірістік (индустриялық) инфрақұрылымды құру шарттары мен тәртібі Қазақстан Республикасының Үкіметі бекітетін Бағдарлама шеңберінде өндірістік (индустриялық) инфрақұрылымды жүргізуге қағидаларында регламенттеледі.</w:t>
      </w:r>
    </w:p>
    <w:bookmarkEnd w:id="116"/>
    <w:p>
      <w:pPr>
        <w:spacing w:after="0"/>
        <w:ind w:left="0"/>
        <w:jc w:val="both"/>
      </w:pPr>
      <w:r>
        <w:rPr>
          <w:rFonts w:ascii="Times New Roman"/>
          <w:b w:val="false"/>
          <w:i w:val="false"/>
          <w:color w:val="000000"/>
          <w:sz w:val="28"/>
        </w:rPr>
        <w:t>
      Индустриялық аймақтарды дамыту</w:t>
      </w:r>
    </w:p>
    <w:bookmarkStart w:name="z119" w:id="117"/>
    <w:p>
      <w:pPr>
        <w:spacing w:after="0"/>
        <w:ind w:left="0"/>
        <w:jc w:val="both"/>
      </w:pPr>
      <w:r>
        <w:rPr>
          <w:rFonts w:ascii="Times New Roman"/>
          <w:b w:val="false"/>
          <w:i w:val="false"/>
          <w:color w:val="000000"/>
          <w:sz w:val="28"/>
        </w:rPr>
        <w:t>
      76. Индустриялық аймақтың аумағында өндірістік мақсаттағы (өндірістік, қойма және әкімшілік үй-жайлар), әлеуметтік қызметтерді көрсету объектілері (қоғамдық тамақтандыру, қызметкерлердің біліктілігін арттыру, коммуналдық қызметтер көрсету орындары), банктік қызметтерді көрсету объектілері орналастырылады.</w:t>
      </w:r>
    </w:p>
    <w:bookmarkEnd w:id="117"/>
    <w:bookmarkStart w:name="z120" w:id="118"/>
    <w:p>
      <w:pPr>
        <w:spacing w:after="0"/>
        <w:ind w:left="0"/>
        <w:jc w:val="both"/>
      </w:pPr>
      <w:r>
        <w:rPr>
          <w:rFonts w:ascii="Times New Roman"/>
          <w:b w:val="false"/>
          <w:i w:val="false"/>
          <w:color w:val="000000"/>
          <w:sz w:val="28"/>
        </w:rPr>
        <w:t>
      77. Индустриялық аймақтарды құрудың негізгі міндеттері:</w:t>
      </w:r>
    </w:p>
    <w:bookmarkEnd w:id="118"/>
    <w:p>
      <w:pPr>
        <w:spacing w:after="0"/>
        <w:ind w:left="0"/>
        <w:jc w:val="both"/>
      </w:pPr>
      <w:r>
        <w:rPr>
          <w:rFonts w:ascii="Times New Roman"/>
          <w:b w:val="false"/>
          <w:i w:val="false"/>
          <w:color w:val="000000"/>
          <w:sz w:val="28"/>
        </w:rPr>
        <w:t>
      1) өнеркәсіп саласындағы жеке кәсіпкерліктің жедел дамуына жәрдемдесу;</w:t>
      </w:r>
    </w:p>
    <w:p>
      <w:pPr>
        <w:spacing w:after="0"/>
        <w:ind w:left="0"/>
        <w:jc w:val="both"/>
      </w:pPr>
      <w:r>
        <w:rPr>
          <w:rFonts w:ascii="Times New Roman"/>
          <w:b w:val="false"/>
          <w:i w:val="false"/>
          <w:color w:val="000000"/>
          <w:sz w:val="28"/>
        </w:rPr>
        <w:t>
      2) жаңа өндірістердің инфрақұрылымын құруға және дамытуға жұмсалатын шығындарды оңтайландыру;</w:t>
      </w:r>
    </w:p>
    <w:p>
      <w:pPr>
        <w:spacing w:after="0"/>
        <w:ind w:left="0"/>
        <w:jc w:val="both"/>
      </w:pPr>
      <w:r>
        <w:rPr>
          <w:rFonts w:ascii="Times New Roman"/>
          <w:b w:val="false"/>
          <w:i w:val="false"/>
          <w:color w:val="000000"/>
          <w:sz w:val="28"/>
        </w:rPr>
        <w:t>
      3) өндіріс тиімділігін арттыру;</w:t>
      </w:r>
    </w:p>
    <w:p>
      <w:pPr>
        <w:spacing w:after="0"/>
        <w:ind w:left="0"/>
        <w:jc w:val="both"/>
      </w:pPr>
      <w:r>
        <w:rPr>
          <w:rFonts w:ascii="Times New Roman"/>
          <w:b w:val="false"/>
          <w:i w:val="false"/>
          <w:color w:val="000000"/>
          <w:sz w:val="28"/>
        </w:rPr>
        <w:t>
      4) халықтың жұмыспен қамтылуын қамтамасыз ету болып табылады.</w:t>
      </w:r>
    </w:p>
    <w:bookmarkStart w:name="z121" w:id="119"/>
    <w:p>
      <w:pPr>
        <w:spacing w:after="0"/>
        <w:ind w:left="0"/>
        <w:jc w:val="both"/>
      </w:pPr>
      <w:r>
        <w:rPr>
          <w:rFonts w:ascii="Times New Roman"/>
          <w:b w:val="false"/>
          <w:i w:val="false"/>
          <w:color w:val="000000"/>
          <w:sz w:val="28"/>
        </w:rPr>
        <w:t>
      78. Индустриялық аймақтар:</w:t>
      </w:r>
    </w:p>
    <w:bookmarkEnd w:id="119"/>
    <w:p>
      <w:pPr>
        <w:spacing w:after="0"/>
        <w:ind w:left="0"/>
        <w:jc w:val="both"/>
      </w:pPr>
      <w:r>
        <w:rPr>
          <w:rFonts w:ascii="Times New Roman"/>
          <w:b w:val="false"/>
          <w:i w:val="false"/>
          <w:color w:val="000000"/>
          <w:sz w:val="28"/>
        </w:rPr>
        <w:t>
      1) өндіріске арналған ғимараттар мен құрылыстарды салуға арналған, инфрақұрылыммен қамтамасыз етілген жер учаскелері;</w:t>
      </w:r>
    </w:p>
    <w:p>
      <w:pPr>
        <w:spacing w:after="0"/>
        <w:ind w:left="0"/>
        <w:jc w:val="both"/>
      </w:pPr>
      <w:r>
        <w:rPr>
          <w:rFonts w:ascii="Times New Roman"/>
          <w:b w:val="false"/>
          <w:i w:val="false"/>
          <w:color w:val="000000"/>
          <w:sz w:val="28"/>
        </w:rPr>
        <w:t>
      2) кәсіпкерге, оның ішінде тоқтап тұрған, консервацияланған немесе жұмыс істемейтін өндірістердің өндірістік инфрақұрылымымен бірге жалға беру немесе сату үшін дайын өндірістік үй-жайлар;</w:t>
      </w:r>
    </w:p>
    <w:p>
      <w:pPr>
        <w:spacing w:after="0"/>
        <w:ind w:left="0"/>
        <w:jc w:val="both"/>
      </w:pPr>
      <w:r>
        <w:rPr>
          <w:rFonts w:ascii="Times New Roman"/>
          <w:b w:val="false"/>
          <w:i w:val="false"/>
          <w:color w:val="000000"/>
          <w:sz w:val="28"/>
        </w:rPr>
        <w:t>
      3) құрылысқа арналған жер учаскелерде, өндірістік үй-жайлары да бар кешенді индустриялық аймақтар түрінде құрылады.</w:t>
      </w:r>
    </w:p>
    <w:bookmarkStart w:name="z122" w:id="120"/>
    <w:p>
      <w:pPr>
        <w:spacing w:after="0"/>
        <w:ind w:left="0"/>
        <w:jc w:val="both"/>
      </w:pPr>
      <w:r>
        <w:rPr>
          <w:rFonts w:ascii="Times New Roman"/>
          <w:b w:val="false"/>
          <w:i w:val="false"/>
          <w:color w:val="000000"/>
          <w:sz w:val="28"/>
        </w:rPr>
        <w:t>
      79. Индустриялық аймақ аумағының шекарасына дейін және оның ішінде инфрақұрылымды жеткізу бюджет заңнамасына сәйкес жергілікті бюджеттен бірлесіп қаржыландырыла отырып, республикалық бюджеттің қаражаты есебінен жүзеге асырылады.</w:t>
      </w:r>
    </w:p>
    <w:bookmarkEnd w:id="120"/>
    <w:bookmarkStart w:name="z123" w:id="121"/>
    <w:p>
      <w:pPr>
        <w:spacing w:after="0"/>
        <w:ind w:left="0"/>
        <w:jc w:val="both"/>
      </w:pPr>
      <w:r>
        <w:rPr>
          <w:rFonts w:ascii="Times New Roman"/>
          <w:b w:val="false"/>
          <w:i w:val="false"/>
          <w:color w:val="000000"/>
          <w:sz w:val="28"/>
        </w:rPr>
        <w:t>
      80. Бұл ретте жетіспейтін инфрақұрылымдарды жеткізу өлшемшарттарына сәйкес келетін индустриялық аймақтарды құру немесе дамыту жобаларына инфрақұрылымды жеткізу жергілікті атқарушы органдардың қалауы бойынша жергілікті бюджет қаражаты есебінен де жүзеге асырылуы мүмкін.</w:t>
      </w:r>
    </w:p>
    <w:bookmarkEnd w:id="121"/>
    <w:bookmarkStart w:name="z124" w:id="122"/>
    <w:p>
      <w:pPr>
        <w:spacing w:after="0"/>
        <w:ind w:left="0"/>
        <w:jc w:val="both"/>
      </w:pPr>
      <w:r>
        <w:rPr>
          <w:rFonts w:ascii="Times New Roman"/>
          <w:b w:val="false"/>
          <w:i w:val="false"/>
          <w:color w:val="000000"/>
          <w:sz w:val="28"/>
        </w:rPr>
        <w:t>
      81. Индустриялық аймақтарды құру ИИДМБ-да айқындалған өңірлік мамандануға, жергілікті кәсіпкерліктің мүмкіндіктеріне сәйкес жүзеге асырылады.</w:t>
      </w:r>
    </w:p>
    <w:bookmarkEnd w:id="122"/>
    <w:bookmarkStart w:name="z125" w:id="123"/>
    <w:p>
      <w:pPr>
        <w:spacing w:after="0"/>
        <w:ind w:left="0"/>
        <w:jc w:val="both"/>
      </w:pPr>
      <w:r>
        <w:rPr>
          <w:rFonts w:ascii="Times New Roman"/>
          <w:b w:val="false"/>
          <w:i w:val="false"/>
          <w:color w:val="000000"/>
          <w:sz w:val="28"/>
        </w:rPr>
        <w:t>
      82. Инфрақұрылымды салу (реконструкциялау) құны индустриялық аймақтарды құру немесе дамыту жобасы құнының 50 %-ынан аспауға тиіс.</w:t>
      </w:r>
    </w:p>
    <w:bookmarkEnd w:id="123"/>
    <w:bookmarkStart w:name="z126" w:id="124"/>
    <w:p>
      <w:pPr>
        <w:spacing w:after="0"/>
        <w:ind w:left="0"/>
        <w:jc w:val="both"/>
      </w:pPr>
      <w:r>
        <w:rPr>
          <w:rFonts w:ascii="Times New Roman"/>
          <w:b w:val="false"/>
          <w:i w:val="false"/>
          <w:color w:val="000000"/>
          <w:sz w:val="28"/>
        </w:rPr>
        <w:t>
      83. Әлеуметтік-кәсіпкерлік корпорация (бұдан әрі – ӘКК) индустриялық аймақтардың операторы болып табылады.</w:t>
      </w:r>
    </w:p>
    <w:bookmarkEnd w:id="124"/>
    <w:bookmarkStart w:name="z127" w:id="125"/>
    <w:p>
      <w:pPr>
        <w:spacing w:after="0"/>
        <w:ind w:left="0"/>
        <w:jc w:val="both"/>
      </w:pPr>
      <w:r>
        <w:rPr>
          <w:rFonts w:ascii="Times New Roman"/>
          <w:b w:val="false"/>
          <w:i w:val="false"/>
          <w:color w:val="000000"/>
          <w:sz w:val="28"/>
        </w:rPr>
        <w:t>
      84. Индустриялық аймақтар операторының функцияларына мыналар жатады:</w:t>
      </w:r>
    </w:p>
    <w:bookmarkEnd w:id="125"/>
    <w:p>
      <w:pPr>
        <w:spacing w:after="0"/>
        <w:ind w:left="0"/>
        <w:jc w:val="both"/>
      </w:pPr>
      <w:r>
        <w:rPr>
          <w:rFonts w:ascii="Times New Roman"/>
          <w:b w:val="false"/>
          <w:i w:val="false"/>
          <w:color w:val="000000"/>
          <w:sz w:val="28"/>
        </w:rPr>
        <w:t>
      1) индустриялық аймақтарға қатысушыларды тарту;</w:t>
      </w:r>
    </w:p>
    <w:p>
      <w:pPr>
        <w:spacing w:after="0"/>
        <w:ind w:left="0"/>
        <w:jc w:val="both"/>
      </w:pPr>
      <w:r>
        <w:rPr>
          <w:rFonts w:ascii="Times New Roman"/>
          <w:b w:val="false"/>
          <w:i w:val="false"/>
          <w:color w:val="000000"/>
          <w:sz w:val="28"/>
        </w:rPr>
        <w:t>
      2) инфрақұрылым объектілерін салу үшін инвестициялар тарту және индустриялық аймақты қаржыландыру мәселелерін шешу;</w:t>
      </w:r>
    </w:p>
    <w:p>
      <w:pPr>
        <w:spacing w:after="0"/>
        <w:ind w:left="0"/>
        <w:jc w:val="both"/>
      </w:pPr>
      <w:r>
        <w:rPr>
          <w:rFonts w:ascii="Times New Roman"/>
          <w:b w:val="false"/>
          <w:i w:val="false"/>
          <w:color w:val="000000"/>
          <w:sz w:val="28"/>
        </w:rPr>
        <w:t>
      3) жер учаскелерін жерді қайтадан пайдалануға (қосалқы жалға) беру және инфрақұрылым объектілерін жалға (қосалқы жалға) беру;</w:t>
      </w:r>
    </w:p>
    <w:p>
      <w:pPr>
        <w:spacing w:after="0"/>
        <w:ind w:left="0"/>
        <w:jc w:val="both"/>
      </w:pPr>
      <w:r>
        <w:rPr>
          <w:rFonts w:ascii="Times New Roman"/>
          <w:b w:val="false"/>
          <w:i w:val="false"/>
          <w:color w:val="000000"/>
          <w:sz w:val="28"/>
        </w:rPr>
        <w:t>
      4) қызметті жүзеге асыру туралы шарттар жасасу, оларды бұзу және олардың талаптарының орындалуын мониторингтеу;</w:t>
      </w:r>
    </w:p>
    <w:p>
      <w:pPr>
        <w:spacing w:after="0"/>
        <w:ind w:left="0"/>
        <w:jc w:val="both"/>
      </w:pPr>
      <w:r>
        <w:rPr>
          <w:rFonts w:ascii="Times New Roman"/>
          <w:b w:val="false"/>
          <w:i w:val="false"/>
          <w:color w:val="000000"/>
          <w:sz w:val="28"/>
        </w:rPr>
        <w:t>
      5) индустриялық аймақ қызметін қамтамасыз ету және қолдау.</w:t>
      </w:r>
    </w:p>
    <w:bookmarkStart w:name="z128" w:id="126"/>
    <w:p>
      <w:pPr>
        <w:spacing w:after="0"/>
        <w:ind w:left="0"/>
        <w:jc w:val="both"/>
      </w:pPr>
      <w:r>
        <w:rPr>
          <w:rFonts w:ascii="Times New Roman"/>
          <w:b w:val="false"/>
          <w:i w:val="false"/>
          <w:color w:val="000000"/>
          <w:sz w:val="28"/>
        </w:rPr>
        <w:t>
      85. ӘКК операторлық қызметтеріне ақы төлеу жергілікті бюджет қаражаты есебінен жүзеге асырылады</w:t>
      </w:r>
    </w:p>
    <w:bookmarkEnd w:id="126"/>
    <w:bookmarkStart w:name="z129" w:id="127"/>
    <w:p>
      <w:pPr>
        <w:spacing w:after="0"/>
        <w:ind w:left="0"/>
        <w:jc w:val="both"/>
      </w:pPr>
      <w:r>
        <w:rPr>
          <w:rFonts w:ascii="Times New Roman"/>
          <w:b w:val="false"/>
          <w:i w:val="false"/>
          <w:color w:val="000000"/>
          <w:sz w:val="28"/>
        </w:rPr>
        <w:t>
      86. ӘКК индустриялық аймақтарды тиімді басқару мақсатында басқарушы компаниялар, оның ішінде жергілікті және шетелдік тысқары ұйымдарды тарта отырып, құра алады.</w:t>
      </w:r>
    </w:p>
    <w:bookmarkEnd w:id="127"/>
    <w:bookmarkStart w:name="z130" w:id="128"/>
    <w:p>
      <w:pPr>
        <w:spacing w:after="0"/>
        <w:ind w:left="0"/>
        <w:jc w:val="both"/>
      </w:pPr>
      <w:r>
        <w:rPr>
          <w:rFonts w:ascii="Times New Roman"/>
          <w:b w:val="false"/>
          <w:i w:val="false"/>
          <w:color w:val="000000"/>
          <w:sz w:val="28"/>
        </w:rPr>
        <w:t>
      87. Өнеркәсiптiк аймақтарды құру немесе дамыту жөнiндегi жобаларға жетiспейтiн инфрақұрылымды құрудың шарттары мен тәртiбi Қазақстан Республикасы Үкiметiнiң қаулысымен бекiтiлетін Бағдарлама шеңберінде өнеркәсiптiк (индустриялық) инфрақұрылымды енгiзу қағидаларында регламенттеледі.</w:t>
      </w:r>
    </w:p>
    <w:bookmarkEnd w:id="128"/>
    <w:p>
      <w:pPr>
        <w:spacing w:after="0"/>
        <w:ind w:left="0"/>
        <w:jc w:val="both"/>
      </w:pPr>
      <w:r>
        <w:rPr>
          <w:rFonts w:ascii="Times New Roman"/>
          <w:b w:val="false"/>
          <w:i w:val="false"/>
          <w:color w:val="000000"/>
          <w:sz w:val="28"/>
        </w:rPr>
        <w:t>
      Ұзақ мерзімді лизингтік қаржыландыру</w:t>
      </w:r>
    </w:p>
    <w:bookmarkStart w:name="z131" w:id="129"/>
    <w:p>
      <w:pPr>
        <w:spacing w:after="0"/>
        <w:ind w:left="0"/>
        <w:jc w:val="both"/>
      </w:pPr>
      <w:r>
        <w:rPr>
          <w:rFonts w:ascii="Times New Roman"/>
          <w:b w:val="false"/>
          <w:i w:val="false"/>
          <w:color w:val="000000"/>
          <w:sz w:val="28"/>
        </w:rPr>
        <w:t>
      88. Ұзақ мерзімді лизингтік қаржыландыруды индустриялық-инновациялық даму саласындағы уәкілетті орган бекіткен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қағидаларына 1-қосымшаға сәйкес экономиканың басым секторларында инвестициялық жобаны іске асыратын және (немесе) іске асыруды жоспарлайтын кәсіпкерлерге "Қазақстанның даму банкі" АҚ еншілес ұйымы "ҚДБ-Лизинг" АҚ ұсынады.</w:t>
      </w:r>
    </w:p>
    <w:bookmarkEnd w:id="129"/>
    <w:bookmarkStart w:name="z132" w:id="130"/>
    <w:p>
      <w:pPr>
        <w:spacing w:after="0"/>
        <w:ind w:left="0"/>
        <w:jc w:val="both"/>
      </w:pPr>
      <w:r>
        <w:rPr>
          <w:rFonts w:ascii="Times New Roman"/>
          <w:b w:val="false"/>
          <w:i w:val="false"/>
          <w:color w:val="000000"/>
          <w:sz w:val="28"/>
        </w:rPr>
        <w:t>
      89. Субъект ұзақ мерзімді лизингтік қаржыландыруды пайдалану кезінде жобаны іске асыруда лизинг нысанасының жалпы құнының кемінде 15 %-ы мөлшерінде ақша қаражатымен қатысуды қамтамасыз етуге тиіс.</w:t>
      </w:r>
    </w:p>
    <w:bookmarkEnd w:id="130"/>
    <w:bookmarkStart w:name="z133" w:id="131"/>
    <w:p>
      <w:pPr>
        <w:spacing w:after="0"/>
        <w:ind w:left="0"/>
        <w:jc w:val="both"/>
      </w:pPr>
      <w:r>
        <w:rPr>
          <w:rFonts w:ascii="Times New Roman"/>
          <w:b w:val="false"/>
          <w:i w:val="false"/>
          <w:color w:val="000000"/>
          <w:sz w:val="28"/>
        </w:rPr>
        <w:t>
      90. Лизинг нысанасының құны кемінде 80 млн. теңге болуға тиіс (жеңіл өнеркәсіп кәсіпорындары үшін кемінде 50 млн. теңге).</w:t>
      </w:r>
    </w:p>
    <w:bookmarkEnd w:id="131"/>
    <w:bookmarkStart w:name="z134" w:id="132"/>
    <w:p>
      <w:pPr>
        <w:spacing w:after="0"/>
        <w:ind w:left="0"/>
        <w:jc w:val="both"/>
      </w:pPr>
      <w:r>
        <w:rPr>
          <w:rFonts w:ascii="Times New Roman"/>
          <w:b w:val="false"/>
          <w:i w:val="false"/>
          <w:color w:val="000000"/>
          <w:sz w:val="28"/>
        </w:rPr>
        <w:t>
      91. Ұзақ мерзiмдi лизингтiк қаржыландыру 10 жылға дейiнгi мерзiмге берiледi. Қаржылық лизинг шарты бойынша сыйақы мөлшерлемесі өтінім беруші үшін 5 % құрауға тиiс, бұл ретте бюджеттік кредит пен "ҚДБ-Лизинг" АҚ-ны өзге де қорландыру құралдарының қатынасы 80/20 болуы керек.</w:t>
      </w:r>
    </w:p>
    <w:bookmarkEnd w:id="132"/>
    <w:bookmarkStart w:name="z135" w:id="133"/>
    <w:p>
      <w:pPr>
        <w:spacing w:after="0"/>
        <w:ind w:left="0"/>
        <w:jc w:val="both"/>
      </w:pPr>
      <w:r>
        <w:rPr>
          <w:rFonts w:ascii="Times New Roman"/>
          <w:b w:val="false"/>
          <w:i w:val="false"/>
          <w:color w:val="000000"/>
          <w:sz w:val="28"/>
        </w:rPr>
        <w:t>
      92. Ұзақ мерзiмдi лизингтiк қаржыландыру көлемін ұлғайту мақсатында осы Бағдарламада айқындалған шарттарда өтелген лизингтік төлемдер есебінен ақша қаражатын қайта пайдалануға жол беріледі.</w:t>
      </w:r>
    </w:p>
    <w:bookmarkEnd w:id="133"/>
    <w:bookmarkStart w:name="z136" w:id="134"/>
    <w:p>
      <w:pPr>
        <w:spacing w:after="0"/>
        <w:ind w:left="0"/>
        <w:jc w:val="both"/>
      </w:pPr>
      <w:r>
        <w:rPr>
          <w:rFonts w:ascii="Times New Roman"/>
          <w:b w:val="false"/>
          <w:i w:val="false"/>
          <w:color w:val="000000"/>
          <w:sz w:val="28"/>
        </w:rPr>
        <w:t>
      93. Бұл шарттар 2011 – 2012 жылдарға арналған "Өнімділік-2020" бағдарламасы шеңберінде жасалған шарттарға да қатысты.</w:t>
      </w:r>
    </w:p>
    <w:bookmarkEnd w:id="134"/>
    <w:bookmarkStart w:name="z137" w:id="135"/>
    <w:p>
      <w:pPr>
        <w:spacing w:after="0"/>
        <w:ind w:left="0"/>
        <w:jc w:val="both"/>
      </w:pPr>
      <w:r>
        <w:rPr>
          <w:rFonts w:ascii="Times New Roman"/>
          <w:b w:val="false"/>
          <w:i w:val="false"/>
          <w:color w:val="000000"/>
          <w:sz w:val="28"/>
        </w:rPr>
        <w:t>
      94. Ұзақ мерзімді лизингтік қаржыландыруды алу үшін индустриялық-инновациялық қызмет субъектісі "БРК-Лизинг" АҚ-ға индустриялық-инновациялық қызметті мемлекеттік қолдау саласындағы уәкілетті орган бекіткен құжаттар тізбесін ұсынады.</w:t>
      </w:r>
    </w:p>
    <w:bookmarkEnd w:id="135"/>
    <w:bookmarkStart w:name="z138" w:id="136"/>
    <w:p>
      <w:pPr>
        <w:spacing w:after="0"/>
        <w:ind w:left="0"/>
        <w:jc w:val="both"/>
      </w:pPr>
      <w:r>
        <w:rPr>
          <w:rFonts w:ascii="Times New Roman"/>
          <w:b w:val="false"/>
          <w:i w:val="false"/>
          <w:color w:val="000000"/>
          <w:sz w:val="28"/>
        </w:rPr>
        <w:t>
      95. Индустриялық-инновациялық қызмет субъектісі құжаттардың толық пакетін ұсынғаннан кейін "БРК-Лизинг" АҚ осы Бағдарламаның 88-тармағында айқындалған өлшемшарттарға сәйкес келуін тексереді, жобаны ішкі нормативтік құжаттарда көзделген тәртіппен және мерзімде индустриялық-инновациялық жобаның сараптамасын жүргізеді.</w:t>
      </w:r>
    </w:p>
    <w:bookmarkEnd w:id="136"/>
    <w:bookmarkStart w:name="z139" w:id="137"/>
    <w:p>
      <w:pPr>
        <w:spacing w:after="0"/>
        <w:ind w:left="0"/>
        <w:jc w:val="both"/>
      </w:pPr>
      <w:r>
        <w:rPr>
          <w:rFonts w:ascii="Times New Roman"/>
          <w:b w:val="false"/>
          <w:i w:val="false"/>
          <w:color w:val="000000"/>
          <w:sz w:val="28"/>
        </w:rPr>
        <w:t>
      96. Оң шешім болған жағдайда "БРК-Лизинг" АҚ мен индустриялық-инновациялық қызмет субъектісі қаржылық лизинг туралы шарт жасасады.</w:t>
      </w:r>
    </w:p>
    <w:bookmarkEnd w:id="137"/>
    <w:bookmarkStart w:name="z140" w:id="138"/>
    <w:p>
      <w:pPr>
        <w:spacing w:after="0"/>
        <w:ind w:left="0"/>
        <w:jc w:val="both"/>
      </w:pPr>
      <w:r>
        <w:rPr>
          <w:rFonts w:ascii="Times New Roman"/>
          <w:b w:val="false"/>
          <w:i w:val="false"/>
          <w:color w:val="000000"/>
          <w:sz w:val="28"/>
        </w:rPr>
        <w:t>
      97. "БРК-Лизинг" АҚ осындай шешім қабылданған күннен бастап 5 (бес) жұмыс күні ішінде ұзақ мерзімді лизингтік қаржыландыруды ұсыну туралы шешім бойынша Индустрияны дамыту саласындағы ұлттық даму институтына және индустриялық-инновациялық қызмет субъектісіне хабарлайды.</w:t>
      </w:r>
    </w:p>
    <w:bookmarkEnd w:id="138"/>
    <w:bookmarkStart w:name="z141" w:id="139"/>
    <w:p>
      <w:pPr>
        <w:spacing w:after="0"/>
        <w:ind w:left="0"/>
        <w:jc w:val="both"/>
      </w:pPr>
      <w:r>
        <w:rPr>
          <w:rFonts w:ascii="Times New Roman"/>
          <w:b w:val="false"/>
          <w:i w:val="false"/>
          <w:color w:val="000000"/>
          <w:sz w:val="28"/>
        </w:rPr>
        <w:t xml:space="preserve">
      98. "БРК-Лизинг" АҚ және индустриялық-инновациялық қызмет субъектісі арасында қаржылық лизинг шарты жасалғаннан кейін </w:t>
      </w:r>
    </w:p>
    <w:bookmarkEnd w:id="139"/>
    <w:p>
      <w:pPr>
        <w:spacing w:after="0"/>
        <w:ind w:left="0"/>
        <w:jc w:val="both"/>
      </w:pPr>
      <w:r>
        <w:rPr>
          <w:rFonts w:ascii="Times New Roman"/>
          <w:b w:val="false"/>
          <w:i w:val="false"/>
          <w:color w:val="000000"/>
          <w:sz w:val="28"/>
        </w:rPr>
        <w:t>
      "БРК-Лизинг" АҚ индустриялық даму саласындағы ұлттық даму институтымен және индустриялық-инновациялық қызмет субъектісімен Индустриялық-инновациялық жобаны мониторингілеу туралы келісім жасайды. Индустриялық-инновациялық жобаны мониторингілеу туралы келісімнің үлгілік нысанын индустриялық-инновациялық қызметті мемлекеттік қолдау саласындағы уәкілетті орган бекітеді.</w:t>
      </w:r>
    </w:p>
    <w:p>
      <w:pPr>
        <w:spacing w:after="0"/>
        <w:ind w:left="0"/>
        <w:jc w:val="both"/>
      </w:pPr>
      <w:r>
        <w:rPr>
          <w:rFonts w:ascii="Times New Roman"/>
          <w:b w:val="false"/>
          <w:i w:val="false"/>
          <w:color w:val="000000"/>
          <w:sz w:val="28"/>
        </w:rPr>
        <w:t>
      Ұзақ мерзімді лизингтік қаржыландыруды алған индустриялық-инновациялық қызмет субъектісі Индустриялық-инновациялық жобаны мониторингілеу туралы шартқа сәйкес еңбек өнімділігін арттырады.</w:t>
      </w:r>
    </w:p>
    <w:p>
      <w:pPr>
        <w:spacing w:after="0"/>
        <w:ind w:left="0"/>
        <w:jc w:val="both"/>
      </w:pPr>
      <w:r>
        <w:rPr>
          <w:rFonts w:ascii="Times New Roman"/>
          <w:b w:val="false"/>
          <w:i w:val="false"/>
          <w:color w:val="000000"/>
          <w:sz w:val="28"/>
        </w:rPr>
        <w:t>
      Ислам банктерінің кірісін құрайтын тауардың үстеме бағасының бір бөлігін және жалдау төлемінің бір бөлігін субсидиялау</w:t>
      </w:r>
    </w:p>
    <w:bookmarkStart w:name="z142" w:id="140"/>
    <w:p>
      <w:pPr>
        <w:spacing w:after="0"/>
        <w:ind w:left="0"/>
        <w:jc w:val="both"/>
      </w:pPr>
      <w:r>
        <w:rPr>
          <w:rFonts w:ascii="Times New Roman"/>
          <w:b w:val="false"/>
          <w:i w:val="false"/>
          <w:color w:val="000000"/>
          <w:sz w:val="28"/>
        </w:rPr>
        <w:t>
      99. Ислам банкінің/исламдық лизингтік компанияның кірісін құрайтын тауардың үстеме бағасын/жалдау төлемінің бір бөлігін субсидиялау жаңа инвестициялық жобаларды, сондай-ақ өндірісті жаңғыртуға және кеңейтуге бағытталған жобаларды іске асыру үшін берілетін жаңа қаржыландырулар бойынша жүзеге асырылады.</w:t>
      </w:r>
    </w:p>
    <w:bookmarkEnd w:id="140"/>
    <w:bookmarkStart w:name="z143" w:id="141"/>
    <w:p>
      <w:pPr>
        <w:spacing w:after="0"/>
        <w:ind w:left="0"/>
        <w:jc w:val="both"/>
      </w:pPr>
      <w:r>
        <w:rPr>
          <w:rFonts w:ascii="Times New Roman"/>
          <w:b w:val="false"/>
          <w:i w:val="false"/>
          <w:color w:val="000000"/>
          <w:sz w:val="28"/>
        </w:rPr>
        <w:t xml:space="preserve">
      100. Осындай жобалар Бағдарламаға </w:t>
      </w:r>
      <w:r>
        <w:rPr>
          <w:rFonts w:ascii="Times New Roman"/>
          <w:b w:val="false"/>
          <w:i w:val="false"/>
          <w:color w:val="000000"/>
          <w:sz w:val="28"/>
        </w:rPr>
        <w:t>2-қосымшада</w:t>
      </w:r>
      <w:r>
        <w:rPr>
          <w:rFonts w:ascii="Times New Roman"/>
          <w:b w:val="false"/>
          <w:i w:val="false"/>
          <w:color w:val="000000"/>
          <w:sz w:val="28"/>
        </w:rPr>
        <w:t xml:space="preserve"> көрсетілген экономиканың басым секторларына немесе өңдеуші өнеркәсіптің басым салаларына және ИИДМБ айқындалған қызметтердің жекелеген түрлеріне сәйкес болған жағдайда, банктердің/даму банкінің/лизингтік компаниялардың кредиттер/ қаржы лизингі шарттары бойынша сыйақы мөлшерлемесінің бір бөлігін субсидиялау кредиттер/қаржы лизингі шарттары бойынша да жүзеге асырылады.</w:t>
      </w:r>
    </w:p>
    <w:bookmarkEnd w:id="141"/>
    <w:bookmarkStart w:name="z144" w:id="142"/>
    <w:p>
      <w:pPr>
        <w:spacing w:after="0"/>
        <w:ind w:left="0"/>
        <w:jc w:val="both"/>
      </w:pPr>
      <w:r>
        <w:rPr>
          <w:rFonts w:ascii="Times New Roman"/>
          <w:b w:val="false"/>
          <w:i w:val="false"/>
          <w:color w:val="000000"/>
          <w:sz w:val="28"/>
        </w:rPr>
        <w:t>
      101. Егер бір жоба бойынша бірнеше субсидиялау шарты жасалса, онда субсидиялаудың жалпы мерзімі қаржы агенттігі субсидиялаудың алғашқы шартына қол қойған кезден бастап белгіленеді.</w:t>
      </w:r>
    </w:p>
    <w:bookmarkEnd w:id="142"/>
    <w:bookmarkStart w:name="z145" w:id="143"/>
    <w:p>
      <w:pPr>
        <w:spacing w:after="0"/>
        <w:ind w:left="0"/>
        <w:jc w:val="both"/>
      </w:pPr>
      <w:r>
        <w:rPr>
          <w:rFonts w:ascii="Times New Roman"/>
          <w:b w:val="false"/>
          <w:i w:val="false"/>
          <w:color w:val="000000"/>
          <w:sz w:val="28"/>
        </w:rPr>
        <w:t>
      102. Бұрын екінші деңгейдегі банктер/лизингтік компаниялар/ислам банктері/исламдық лизингтік компаниялар берген кредиттерді/қаржылық лизинг шарттарын/қаржыландыру шарттарын қайта қаржыландыруға бағытталған қаржыландыру да субсидиялауға жатады.</w:t>
      </w:r>
    </w:p>
    <w:bookmarkEnd w:id="143"/>
    <w:p>
      <w:pPr>
        <w:spacing w:after="0"/>
        <w:ind w:left="0"/>
        <w:jc w:val="both"/>
      </w:pPr>
      <w:r>
        <w:rPr>
          <w:rFonts w:ascii="Times New Roman"/>
          <w:b w:val="false"/>
          <w:i w:val="false"/>
          <w:color w:val="000000"/>
          <w:sz w:val="28"/>
        </w:rPr>
        <w:t>
      Кәсіпкердің ағымдағы міндеттемелерін қайта қаржыландыру кезінде субсидиялау мерзімі қаржы агенттігі қайта қаржыландыру жүзеге асырылған кредитор-банкте/лизингтік компанияда субсидиялаудың бірінші шартына қол қойған кезден бастап белгіленеді.</w:t>
      </w:r>
    </w:p>
    <w:bookmarkStart w:name="z146" w:id="144"/>
    <w:p>
      <w:pPr>
        <w:spacing w:after="0"/>
        <w:ind w:left="0"/>
        <w:jc w:val="both"/>
      </w:pPr>
      <w:r>
        <w:rPr>
          <w:rFonts w:ascii="Times New Roman"/>
          <w:b w:val="false"/>
          <w:i w:val="false"/>
          <w:color w:val="000000"/>
          <w:sz w:val="28"/>
        </w:rPr>
        <w:t xml:space="preserve">
      103. Ислам банктерінің кірісін құрайтын тауардың үстеме бағасының бір бөлігін және жалдау төлемінің бір бөлігін субсидиялауды қаржыландыру республикалық және жергілікті бюджеттер қаражаты есебінен жүзеге асырылады. </w:t>
      </w:r>
    </w:p>
    <w:bookmarkEnd w:id="144"/>
    <w:bookmarkStart w:name="z147" w:id="145"/>
    <w:p>
      <w:pPr>
        <w:spacing w:after="0"/>
        <w:ind w:left="0"/>
        <w:jc w:val="both"/>
      </w:pPr>
      <w:r>
        <w:rPr>
          <w:rFonts w:ascii="Times New Roman"/>
          <w:b w:val="false"/>
          <w:i w:val="false"/>
          <w:color w:val="000000"/>
          <w:sz w:val="28"/>
        </w:rPr>
        <w:t>
      104. Бағдарламаның екінші бағыты шеңберінде ислам банктерінің кірісін құрайтын тауардың үстеме бағасының бір бөлігін және жалдау төлемінің бір бөлігін субсидиялау шарттары мен тәртібі Қазақстан Республикасы Үкіметінің қаулысымен бекітілетін Бағдарлама шеңберінде ислам банктері кәсіпкерлік субъектілерін қаржыландыру кезінде ислам банктерінің кірісін құрайтын тауардың үстеме бағасының бір бөлігін және жалдау төлемінің бір бөлігін субсидиялау қағидаларымен регламенттеледі.</w:t>
      </w:r>
    </w:p>
    <w:bookmarkEnd w:id="145"/>
    <w:p>
      <w:pPr>
        <w:spacing w:after="0"/>
        <w:ind w:left="0"/>
        <w:jc w:val="both"/>
      </w:pPr>
      <w:r>
        <w:rPr>
          <w:rFonts w:ascii="Times New Roman"/>
          <w:b w:val="false"/>
          <w:i w:val="false"/>
          <w:color w:val="000000"/>
          <w:sz w:val="28"/>
        </w:rPr>
        <w:t>
      Кәсіпкерлік субъектілері шығарған облигациялар бойынша купондық сыйақы мөлшерлемесін субсидиялау</w:t>
      </w:r>
    </w:p>
    <w:bookmarkStart w:name="z148" w:id="146"/>
    <w:p>
      <w:pPr>
        <w:spacing w:after="0"/>
        <w:ind w:left="0"/>
        <w:jc w:val="both"/>
      </w:pPr>
      <w:r>
        <w:rPr>
          <w:rFonts w:ascii="Times New Roman"/>
          <w:b w:val="false"/>
          <w:i w:val="false"/>
          <w:color w:val="000000"/>
          <w:sz w:val="28"/>
        </w:rPr>
        <w:t>
      105. Кәсіпкерлік субъектілері шығарған облигациялар бойынша купондық сыйақы мөлшерлемесін субсидиялау эмитенттер сыйақы ретінде төлейтін шығыстардың бір бөлігін өтеу үшін пайдаланылады және мемлекеттің бизнеспен өзара іс-қимылының тиімді тетіктері арқылы жүзеге асырылады.</w:t>
      </w:r>
    </w:p>
    <w:bookmarkEnd w:id="146"/>
    <w:bookmarkStart w:name="z149" w:id="147"/>
    <w:p>
      <w:pPr>
        <w:spacing w:after="0"/>
        <w:ind w:left="0"/>
        <w:jc w:val="both"/>
      </w:pPr>
      <w:r>
        <w:rPr>
          <w:rFonts w:ascii="Times New Roman"/>
          <w:b w:val="false"/>
          <w:i w:val="false"/>
          <w:color w:val="000000"/>
          <w:sz w:val="28"/>
        </w:rPr>
        <w:t>
      106. Кәсіпкерлік субъектілері шығарған облигациялар бойынша купондық сыйақы мөлшерлемесін субсидиялау жаңа инвестициялық жобаларды, сондай-ақ өндірісті жаңғыртуға және кеңейтуге бағытталған жобаларды іске асыруды қаржыландыру үшін шығарылған облигациялар бойынша жүзеге асырылады.</w:t>
      </w:r>
    </w:p>
    <w:bookmarkEnd w:id="147"/>
    <w:bookmarkStart w:name="z150" w:id="148"/>
    <w:p>
      <w:pPr>
        <w:spacing w:after="0"/>
        <w:ind w:left="0"/>
        <w:jc w:val="both"/>
      </w:pPr>
      <w:r>
        <w:rPr>
          <w:rFonts w:ascii="Times New Roman"/>
          <w:b w:val="false"/>
          <w:i w:val="false"/>
          <w:color w:val="000000"/>
          <w:sz w:val="28"/>
        </w:rPr>
        <w:t>
      107. Егер бір жоба бойынша бірнеше субсидиялау шарты жасалса, онда субсидиялаудың жалпы мерзімі қаржы мекемесі бірінші субсидиялау шартына қол қойған кезден бастап белгіленеді.</w:t>
      </w:r>
    </w:p>
    <w:bookmarkEnd w:id="148"/>
    <w:bookmarkStart w:name="z151" w:id="149"/>
    <w:p>
      <w:pPr>
        <w:spacing w:after="0"/>
        <w:ind w:left="0"/>
        <w:jc w:val="both"/>
      </w:pPr>
      <w:r>
        <w:rPr>
          <w:rFonts w:ascii="Times New Roman"/>
          <w:b w:val="false"/>
          <w:i w:val="false"/>
          <w:color w:val="000000"/>
          <w:sz w:val="28"/>
        </w:rPr>
        <w:t>
      108. Кәсіпкерлік субъектілері шығарған облигациялар бойынша купондық сыйақы мөлшерлемесін субсидиялауды қаржыландыру республикалық және жергілікті бюджеттердің қаражатынан жүзеге асырылады.</w:t>
      </w:r>
    </w:p>
    <w:bookmarkEnd w:id="149"/>
    <w:bookmarkStart w:name="z152" w:id="150"/>
    <w:p>
      <w:pPr>
        <w:spacing w:after="0"/>
        <w:ind w:left="0"/>
        <w:jc w:val="both"/>
      </w:pPr>
      <w:r>
        <w:rPr>
          <w:rFonts w:ascii="Times New Roman"/>
          <w:b w:val="false"/>
          <w:i w:val="false"/>
          <w:color w:val="000000"/>
          <w:sz w:val="28"/>
        </w:rPr>
        <w:t>
      109. Кәсіпкерлік субъектілері шығарған облигациялар бойынша купондық сыйақы мөлшерлемесін субсидиялаудың шарттары мен тәртібі Қазақстан Республикасы Үкіметінің қаулысымен бекітілетін Бағдарлама шеңберінде облигациялар бойынша купондық сыйақы мөлшерлемесін субсидиялау қағидаларымен регламенттеледі.</w:t>
      </w:r>
    </w:p>
    <w:bookmarkEnd w:id="150"/>
    <w:p>
      <w:pPr>
        <w:spacing w:after="0"/>
        <w:ind w:left="0"/>
        <w:jc w:val="both"/>
      </w:pPr>
      <w:r>
        <w:rPr>
          <w:rFonts w:ascii="Times New Roman"/>
          <w:b w:val="false"/>
          <w:i w:val="false"/>
          <w:color w:val="000000"/>
          <w:sz w:val="28"/>
        </w:rPr>
        <w:t>
      Үшінші бағыт: кәсіпкерлердің валюталық тәуекелдерінің төмендеуі</w:t>
      </w:r>
    </w:p>
    <w:bookmarkStart w:name="z12" w:id="151"/>
    <w:p>
      <w:pPr>
        <w:spacing w:after="0"/>
        <w:ind w:left="0"/>
        <w:jc w:val="both"/>
      </w:pPr>
      <w:r>
        <w:rPr>
          <w:rFonts w:ascii="Times New Roman"/>
          <w:b w:val="false"/>
          <w:i w:val="false"/>
          <w:color w:val="000000"/>
          <w:sz w:val="28"/>
        </w:rPr>
        <w:t>
      Өңдеу өнеркәсібінде және көрсетілетін қызметтер, сондай-ақ агроөнеркәсіптік кешендегі қайта өңдеу бойынша қолжетімді кредит беру міндетін шешу үшін ұзақ мерзімді теңгелік өтімділікті қамтамасыз ету шеңберінде берілген кредиттер бойынша сыйақы мөлшерлемесін субсидиялау</w:t>
      </w:r>
    </w:p>
    <w:bookmarkEnd w:id="151"/>
    <w:bookmarkStart w:name="z427" w:id="152"/>
    <w:p>
      <w:pPr>
        <w:spacing w:after="0"/>
        <w:ind w:left="0"/>
        <w:jc w:val="both"/>
      </w:pPr>
      <w:r>
        <w:rPr>
          <w:rFonts w:ascii="Times New Roman"/>
          <w:b w:val="false"/>
          <w:i w:val="false"/>
          <w:color w:val="000000"/>
          <w:sz w:val="28"/>
        </w:rPr>
        <w:t xml:space="preserve">
      109-1. Өңдеу өнеркәсібінде және көрсетілген қызметтер, сондай-ақ агроөнеркәсіптік кешендегі қайта өңдеу бойынша қолжетімді кредит беру міндетін шешу үшін ұзақ мерзімді теңгелік өтімділікті қамтамасыз ету шеңберінде берілген кредиттер бойынша сыйақы мөлшерлемесін субсидиялау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қаулысының</w:t>
      </w:r>
      <w:r>
        <w:rPr>
          <w:rFonts w:ascii="Times New Roman"/>
          <w:b w:val="false"/>
          <w:i w:val="false"/>
          <w:color w:val="000000"/>
          <w:sz w:val="28"/>
        </w:rPr>
        <w:t xml:space="preserve"> шарттарына сәйкес жүзеге асырылады.</w:t>
      </w:r>
    </w:p>
    <w:bookmarkEnd w:id="152"/>
    <w:bookmarkStart w:name="z153" w:id="153"/>
    <w:p>
      <w:pPr>
        <w:spacing w:after="0"/>
        <w:ind w:left="0"/>
        <w:jc w:val="both"/>
      </w:pPr>
      <w:r>
        <w:rPr>
          <w:rFonts w:ascii="Times New Roman"/>
          <w:b w:val="false"/>
          <w:i w:val="false"/>
          <w:color w:val="000000"/>
          <w:sz w:val="28"/>
        </w:rPr>
        <w:t>
      110. Бағдарламаның үшінші бағыты кәсіпкерлерге мынадай қаржылық қолдау шараларын ұсынуды көздейді:</w:t>
      </w:r>
    </w:p>
    <w:bookmarkEnd w:id="153"/>
    <w:p>
      <w:pPr>
        <w:spacing w:after="0"/>
        <w:ind w:left="0"/>
        <w:jc w:val="both"/>
      </w:pPr>
      <w:r>
        <w:rPr>
          <w:rFonts w:ascii="Times New Roman"/>
          <w:b w:val="false"/>
          <w:i w:val="false"/>
          <w:color w:val="000000"/>
          <w:sz w:val="28"/>
        </w:rPr>
        <w:t>
      1) банктердің/даму банкінің/лизингтік компаниялардың кредиттері/қаржылық лизинг шарттары бойынша сыйақы мөлшерлемесін субсидиялау;</w:t>
      </w:r>
    </w:p>
    <w:p>
      <w:pPr>
        <w:spacing w:after="0"/>
        <w:ind w:left="0"/>
        <w:jc w:val="both"/>
      </w:pPr>
      <w:r>
        <w:rPr>
          <w:rFonts w:ascii="Times New Roman"/>
          <w:b w:val="false"/>
          <w:i w:val="false"/>
          <w:color w:val="000000"/>
          <w:sz w:val="28"/>
        </w:rPr>
        <w:t>
      2) тауардың үстеме бағасының бір бөлігі мен ислам банктерінің кірісін құрайтын, жалдау төлемінің бір бөлігін субсидиялау.</w:t>
      </w:r>
    </w:p>
    <w:bookmarkStart w:name="z154" w:id="154"/>
    <w:p>
      <w:pPr>
        <w:spacing w:after="0"/>
        <w:ind w:left="0"/>
        <w:jc w:val="both"/>
      </w:pPr>
      <w:r>
        <w:rPr>
          <w:rFonts w:ascii="Times New Roman"/>
          <w:b w:val="false"/>
          <w:i w:val="false"/>
          <w:color w:val="000000"/>
          <w:sz w:val="28"/>
        </w:rPr>
        <w:t xml:space="preserve">
      111. Бағдарламаның үшінші бағытының қатысушылары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экономиканың басым секторларында немесе өңдеуші өнеркәсіптің басым салаларында және ИИДМБ айқындалған қызметтердің жекелеген түрлерінде қызметін жүзеге асыратын және кәсіпкер қаржы агенттігіне өтініш бергенге дейін алдыңғы алты ай үшін ақшалай түсімнің жалпы көлемінен кемінде 10 % мөлшерінде валюталық түсімге ие болатын кәсіпкерлер болуы мүмкін.</w:t>
      </w:r>
    </w:p>
    <w:bookmarkEnd w:id="154"/>
    <w:p>
      <w:pPr>
        <w:spacing w:after="0"/>
        <w:ind w:left="0"/>
        <w:jc w:val="both"/>
      </w:pPr>
      <w:r>
        <w:rPr>
          <w:rFonts w:ascii="Times New Roman"/>
          <w:b w:val="false"/>
          <w:i w:val="false"/>
          <w:color w:val="000000"/>
          <w:sz w:val="28"/>
        </w:rPr>
        <w:t>
      Банктердің/даму банкінің/лизингтік компаниялардың кредиттері/қаржылық лизинг шарттары бойынша сыйақы мөлшерлемесінің бір бөлігін субсидиялау</w:t>
      </w:r>
    </w:p>
    <w:bookmarkStart w:name="z155" w:id="155"/>
    <w:p>
      <w:pPr>
        <w:spacing w:after="0"/>
        <w:ind w:left="0"/>
        <w:jc w:val="both"/>
      </w:pPr>
      <w:r>
        <w:rPr>
          <w:rFonts w:ascii="Times New Roman"/>
          <w:b w:val="false"/>
          <w:i w:val="false"/>
          <w:color w:val="000000"/>
          <w:sz w:val="28"/>
        </w:rPr>
        <w:t xml:space="preserve">
      112. Субсидиялау негізгі құралдарды сатып алуға және/немесе жаңғыртуға және/немесе өндірісті кеңейтуге және/немесе айналым қаражатын толықтыруға және/немесе қайта қаржыландыруға берілген кредиттері/ қаржылық лизинг шарттары бойынша жүзеге асырылуы мүмкін. </w:t>
      </w:r>
    </w:p>
    <w:bookmarkEnd w:id="155"/>
    <w:p>
      <w:pPr>
        <w:spacing w:after="0"/>
        <w:ind w:left="0"/>
        <w:jc w:val="both"/>
      </w:pPr>
      <w:r>
        <w:rPr>
          <w:rFonts w:ascii="Times New Roman"/>
          <w:b w:val="false"/>
          <w:i w:val="false"/>
          <w:color w:val="000000"/>
          <w:sz w:val="28"/>
        </w:rPr>
        <w:t>
      Бұл ретте қайта жаңарту негізінде берілген айналым қаражатын толықтыруға берілген кредиттерді субсидиялауға жол беріледі. Негізгі құралдар сатып алуға және/немесе жаңғыртуға және/немесе өндірісті кеңейтуге берілген кредит шеңберінде айналым қаражатын толықтыруға берілген кредитті жаңғырту мүмкіндігінің шарты қаржы агенттігінің уәкілетті органының шешімінде көрсетілуі тиіс.</w:t>
      </w:r>
    </w:p>
    <w:bookmarkStart w:name="z156" w:id="156"/>
    <w:p>
      <w:pPr>
        <w:spacing w:after="0"/>
        <w:ind w:left="0"/>
        <w:jc w:val="both"/>
      </w:pPr>
      <w:r>
        <w:rPr>
          <w:rFonts w:ascii="Times New Roman"/>
          <w:b w:val="false"/>
          <w:i w:val="false"/>
          <w:color w:val="000000"/>
          <w:sz w:val="28"/>
        </w:rPr>
        <w:t>
      113. Кәсіпкерлердің субсидиялау құралы бойынша қаржы агенттігі мақұлдаған жобалары басқа банктерде/лизингтік компанияларда (даму банкінде) бұрын мақұлданған субсидиялау шарттарында қайта қаржыландырылуы мүмкін.</w:t>
      </w:r>
    </w:p>
    <w:bookmarkEnd w:id="156"/>
    <w:p>
      <w:pPr>
        <w:spacing w:after="0"/>
        <w:ind w:left="0"/>
        <w:jc w:val="both"/>
      </w:pPr>
      <w:r>
        <w:rPr>
          <w:rFonts w:ascii="Times New Roman"/>
          <w:b w:val="false"/>
          <w:i w:val="false"/>
          <w:color w:val="000000"/>
          <w:sz w:val="28"/>
        </w:rPr>
        <w:t>
      Егер бір жоба бойынша бірнеше субсидиялау шарты жасалса, онда субсидиялаудың жалпы мерзімі қаржы агенттігі қайта қаржыландыру жүзеге асырылған кредитор-банкте/лизингтік компанияда субсидиялаудың бірінші шартына қол қойған кезден бастап белгіленеді.</w:t>
      </w:r>
    </w:p>
    <w:bookmarkStart w:name="z157" w:id="157"/>
    <w:p>
      <w:pPr>
        <w:spacing w:after="0"/>
        <w:ind w:left="0"/>
        <w:jc w:val="both"/>
      </w:pPr>
      <w:r>
        <w:rPr>
          <w:rFonts w:ascii="Times New Roman"/>
          <w:b w:val="false"/>
          <w:i w:val="false"/>
          <w:color w:val="000000"/>
          <w:sz w:val="28"/>
        </w:rPr>
        <w:t xml:space="preserve">
      114. Сыйақы мөлшерлемесін субсидиялау банктің/даму банкінің валюталық стандартты кредиттері бойынша жүзеге асырылуы мүмкін. </w:t>
      </w:r>
    </w:p>
    <w:bookmarkEnd w:id="157"/>
    <w:bookmarkStart w:name="z158" w:id="158"/>
    <w:p>
      <w:pPr>
        <w:spacing w:after="0"/>
        <w:ind w:left="0"/>
        <w:jc w:val="both"/>
      </w:pPr>
      <w:r>
        <w:rPr>
          <w:rFonts w:ascii="Times New Roman"/>
          <w:b w:val="false"/>
          <w:i w:val="false"/>
          <w:color w:val="000000"/>
          <w:sz w:val="28"/>
        </w:rPr>
        <w:t>
      115. Қаржы агенттігі субсидиялар аударған кезде оң бағамдағы айырма пайда болған жағдайда, қаражат қалдығы болашақ субсидиялар шотына есепке алынады, ал теріс бағамдағы айырма кезінде – кәсіпкерге жүктеледі.</w:t>
      </w:r>
    </w:p>
    <w:bookmarkEnd w:id="158"/>
    <w:bookmarkStart w:name="z159" w:id="159"/>
    <w:p>
      <w:pPr>
        <w:spacing w:after="0"/>
        <w:ind w:left="0"/>
        <w:jc w:val="both"/>
      </w:pPr>
      <w:r>
        <w:rPr>
          <w:rFonts w:ascii="Times New Roman"/>
          <w:b w:val="false"/>
          <w:i w:val="false"/>
          <w:color w:val="000000"/>
          <w:sz w:val="28"/>
        </w:rPr>
        <w:t>
      116. Субсидиялар сомасын Қазақстан Республикасының Ұлттық Банкі субсидиялар сомасын аудару күніне белгілеген бағам бойынша теңгемен қаржы агенттігі төлейді.</w:t>
      </w:r>
    </w:p>
    <w:bookmarkEnd w:id="159"/>
    <w:bookmarkStart w:name="z160" w:id="160"/>
    <w:p>
      <w:pPr>
        <w:spacing w:after="0"/>
        <w:ind w:left="0"/>
        <w:jc w:val="both"/>
      </w:pPr>
      <w:r>
        <w:rPr>
          <w:rFonts w:ascii="Times New Roman"/>
          <w:b w:val="false"/>
          <w:i w:val="false"/>
          <w:color w:val="000000"/>
          <w:sz w:val="28"/>
        </w:rPr>
        <w:t>
      117. Бағдарламаның үшінші бағыты шеңберінде банктердің/даму банкінің/лизингтік компаниялардың кредиттері/қаржылык лизингтік шарттары бойынша сыйақы мөлшерлемесінің бір бөлігін субсидиялау шарттары мен тәртібі Қазақстан Республикасы Үкіметінің қаулысымен бекітілетін Бағдарлама шеңберінде Сыйақы мөлшерлемесінің бөлігін субсидиялау қағидаларымен регламенттеледі.</w:t>
      </w:r>
    </w:p>
    <w:bookmarkEnd w:id="160"/>
    <w:p>
      <w:pPr>
        <w:spacing w:after="0"/>
        <w:ind w:left="0"/>
        <w:jc w:val="both"/>
      </w:pPr>
      <w:r>
        <w:rPr>
          <w:rFonts w:ascii="Times New Roman"/>
          <w:b w:val="false"/>
          <w:i w:val="false"/>
          <w:color w:val="000000"/>
          <w:sz w:val="28"/>
        </w:rPr>
        <w:t>
      Ислам банктерінің кірісін құрайтын тауардың үстеме бағасының бір бөлігін және жалдау төлемінің бір бөлігін субсидиялау</w:t>
      </w:r>
    </w:p>
    <w:bookmarkStart w:name="z161" w:id="161"/>
    <w:p>
      <w:pPr>
        <w:spacing w:after="0"/>
        <w:ind w:left="0"/>
        <w:jc w:val="both"/>
      </w:pPr>
      <w:r>
        <w:rPr>
          <w:rFonts w:ascii="Times New Roman"/>
          <w:b w:val="false"/>
          <w:i w:val="false"/>
          <w:color w:val="000000"/>
          <w:sz w:val="28"/>
        </w:rPr>
        <w:t>
      118. Ислам банктерінің/исламдық лизингтік компанияның табысын құрайтын тауардың үстеме бағасының және жалдау төлемінің бір бөлігін субсидиялау жаңа инвестициялық жобаларды, сондай-ақ өндірісті жаңғыртуға және кеңейтуге бағытталған жобаларды іске асыру үшін берілетін жаңа қаржыландырулар бойынша жүзеге асырылады.</w:t>
      </w:r>
    </w:p>
    <w:bookmarkEnd w:id="161"/>
    <w:p>
      <w:pPr>
        <w:spacing w:after="0"/>
        <w:ind w:left="0"/>
        <w:jc w:val="both"/>
      </w:pPr>
      <w:r>
        <w:rPr>
          <w:rFonts w:ascii="Times New Roman"/>
          <w:b w:val="false"/>
          <w:i w:val="false"/>
          <w:color w:val="000000"/>
          <w:sz w:val="28"/>
        </w:rPr>
        <w:t>
      Бұл ретте қайта жаңғыртылатын негізде берілген айналым қаражатын толықтыру үшін қаржыландыру бойынша субсидиялауға рұқсат етіледі. Негізгі құралдар сатып алуға және/немесе жаңғыртуға және/немесе өндірісті кеңейту үшін қаржыландыру шеңберінде айналым қаражатын толықтыруға қаржыландыруды жаңарту мүмкіндігінің шарты қаржы агенттігінің шешімінде белгіленуі керек.</w:t>
      </w:r>
    </w:p>
    <w:bookmarkStart w:name="z162" w:id="162"/>
    <w:p>
      <w:pPr>
        <w:spacing w:after="0"/>
        <w:ind w:left="0"/>
        <w:jc w:val="both"/>
      </w:pPr>
      <w:r>
        <w:rPr>
          <w:rFonts w:ascii="Times New Roman"/>
          <w:b w:val="false"/>
          <w:i w:val="false"/>
          <w:color w:val="000000"/>
          <w:sz w:val="28"/>
        </w:rPr>
        <w:t xml:space="preserve">
      119. Осындай жобалар Бағдарламаға </w:t>
      </w:r>
      <w:r>
        <w:rPr>
          <w:rFonts w:ascii="Times New Roman"/>
          <w:b w:val="false"/>
          <w:i w:val="false"/>
          <w:color w:val="000000"/>
          <w:sz w:val="28"/>
        </w:rPr>
        <w:t>2-қосымшада</w:t>
      </w:r>
      <w:r>
        <w:rPr>
          <w:rFonts w:ascii="Times New Roman"/>
          <w:b w:val="false"/>
          <w:i w:val="false"/>
          <w:color w:val="000000"/>
          <w:sz w:val="28"/>
        </w:rPr>
        <w:t xml:space="preserve"> көрсетілген экономиканың басым секторларына немесе өңдеуші өнеркәсіптің басым салаларына және ИИДМБ айқындалған қызметтердің жекелеген түрлеріне сәйкес болған жағдайда, банктердің/даму банкінің/лизингтік компаниялардың кредиттері/қаржылық лизинг бойынша сыйақы мөлшерлемесінің бір бөлігін субсидиялау да кредиттер/қаржылық лизингі шарттары бойынша жүзеге асырылады. </w:t>
      </w:r>
    </w:p>
    <w:bookmarkEnd w:id="162"/>
    <w:bookmarkStart w:name="z163" w:id="163"/>
    <w:p>
      <w:pPr>
        <w:spacing w:after="0"/>
        <w:ind w:left="0"/>
        <w:jc w:val="both"/>
      </w:pPr>
      <w:r>
        <w:rPr>
          <w:rFonts w:ascii="Times New Roman"/>
          <w:b w:val="false"/>
          <w:i w:val="false"/>
          <w:color w:val="000000"/>
          <w:sz w:val="28"/>
        </w:rPr>
        <w:t xml:space="preserve">
      120. Бір жоба бойынша бірнеше субсидиялау шарты жасалса, онда субсидиялаудың жалпы мерзімі қаржы агенттігі субсидиялаудың алғашқы шартына қол қойған кезден бастап белгіленеді. </w:t>
      </w:r>
    </w:p>
    <w:bookmarkEnd w:id="163"/>
    <w:bookmarkStart w:name="z164" w:id="164"/>
    <w:p>
      <w:pPr>
        <w:spacing w:after="0"/>
        <w:ind w:left="0"/>
        <w:jc w:val="both"/>
      </w:pPr>
      <w:r>
        <w:rPr>
          <w:rFonts w:ascii="Times New Roman"/>
          <w:b w:val="false"/>
          <w:i w:val="false"/>
          <w:color w:val="000000"/>
          <w:sz w:val="28"/>
        </w:rPr>
        <w:t>
      121. Бұрын екінші деңгейдегі банктер/лизингтік компаниялар/ислам банктері/исламдық лизингтік компаниялар берген кредиттерді/қаржылық лизинг шарттарын/қаржыландыру шарттарын қайта қаржыландыруға бағытталған қаржыландыру да субсидиялауға жатады.</w:t>
      </w:r>
    </w:p>
    <w:bookmarkEnd w:id="164"/>
    <w:p>
      <w:pPr>
        <w:spacing w:after="0"/>
        <w:ind w:left="0"/>
        <w:jc w:val="both"/>
      </w:pPr>
      <w:r>
        <w:rPr>
          <w:rFonts w:ascii="Times New Roman"/>
          <w:b w:val="false"/>
          <w:i w:val="false"/>
          <w:color w:val="000000"/>
          <w:sz w:val="28"/>
        </w:rPr>
        <w:t>
      Кәсіпкердің ағымдағы міндеттемелерін қайта қаржыландыру кезіндегі субсидиялау мерзімі қаржы агенттігі қайта қаржыландыру жүзеге асырылған кредитор-банкте/лизингтік компанияда бірінші субсидиялау шартына қол қойған кезден бастап белгіленеді.</w:t>
      </w:r>
    </w:p>
    <w:bookmarkStart w:name="z165" w:id="165"/>
    <w:p>
      <w:pPr>
        <w:spacing w:after="0"/>
        <w:ind w:left="0"/>
        <w:jc w:val="both"/>
      </w:pPr>
      <w:r>
        <w:rPr>
          <w:rFonts w:ascii="Times New Roman"/>
          <w:b w:val="false"/>
          <w:i w:val="false"/>
          <w:color w:val="000000"/>
          <w:sz w:val="28"/>
        </w:rPr>
        <w:t>
      122. Ислам банктерінің қолданыстағы қаржыландыруы бойынша сыйақының номиналды мөлшерлемесін субсидиялау ұлттық және шетелдік валютада және исламдық лизингтік компанияларда ұлттық валютада жүзеге асырылады.</w:t>
      </w:r>
    </w:p>
    <w:bookmarkEnd w:id="165"/>
    <w:bookmarkStart w:name="z166" w:id="166"/>
    <w:p>
      <w:pPr>
        <w:spacing w:after="0"/>
        <w:ind w:left="0"/>
        <w:jc w:val="both"/>
      </w:pPr>
      <w:r>
        <w:rPr>
          <w:rFonts w:ascii="Times New Roman"/>
          <w:b w:val="false"/>
          <w:i w:val="false"/>
          <w:color w:val="000000"/>
          <w:sz w:val="28"/>
        </w:rPr>
        <w:t>
      123. Субсидиялар сомаларын субсидиялау сомаларын аударған күнге Қазақстан Республикасының Ұлттық Банкі белгілеген бағам бойынша теңгемен қаржы агенттігі төлейді.</w:t>
      </w:r>
    </w:p>
    <w:bookmarkEnd w:id="166"/>
    <w:bookmarkStart w:name="z167" w:id="167"/>
    <w:p>
      <w:pPr>
        <w:spacing w:after="0"/>
        <w:ind w:left="0"/>
        <w:jc w:val="both"/>
      </w:pPr>
      <w:r>
        <w:rPr>
          <w:rFonts w:ascii="Times New Roman"/>
          <w:b w:val="false"/>
          <w:i w:val="false"/>
          <w:color w:val="000000"/>
          <w:sz w:val="28"/>
        </w:rPr>
        <w:t>
      124. Қаржы агенттігі субсидиялар аударған кезде оң бағамдағы айырма пайда болған жағдайда, қаражат қалдығы болашақ субсидиялар шотына есепке алынады, ал теріс бағамдағы айырма кезінде – кәсіпкерге жүктеледі.</w:t>
      </w:r>
    </w:p>
    <w:bookmarkEnd w:id="167"/>
    <w:bookmarkStart w:name="z168" w:id="168"/>
    <w:p>
      <w:pPr>
        <w:spacing w:after="0"/>
        <w:ind w:left="0"/>
        <w:jc w:val="both"/>
      </w:pPr>
      <w:r>
        <w:rPr>
          <w:rFonts w:ascii="Times New Roman"/>
          <w:b w:val="false"/>
          <w:i w:val="false"/>
          <w:color w:val="000000"/>
          <w:sz w:val="28"/>
        </w:rPr>
        <w:t>
      125. Ислам банктерінің кірісін құрайтын тауар бағасының бір бөлігін және жалға беру төлемінің бір бөлігін субсидиялауды қаржыландыру республикалық және жергілікті бюджеттердің қаражатынан жүзеге асырылады.</w:t>
      </w:r>
    </w:p>
    <w:bookmarkEnd w:id="168"/>
    <w:bookmarkStart w:name="z169" w:id="169"/>
    <w:p>
      <w:pPr>
        <w:spacing w:after="0"/>
        <w:ind w:left="0"/>
        <w:jc w:val="both"/>
      </w:pPr>
      <w:r>
        <w:rPr>
          <w:rFonts w:ascii="Times New Roman"/>
          <w:b w:val="false"/>
          <w:i w:val="false"/>
          <w:color w:val="000000"/>
          <w:sz w:val="28"/>
        </w:rPr>
        <w:t>
      126. Бағдарламаның үшінші бағыты шеңберінде ислам банктерінің кірісін құрайтын тауардың үстеме бағасының бір бөлігін және жалдау төлемінің бір бөлігін субсидиялау шарттары мен тәртібі Қазақстан Республикасы Үкіметінің қаулысымен бекітілетін Бағдарлама шеңберінде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қағидаларымен регламенттеледі.</w:t>
      </w:r>
    </w:p>
    <w:bookmarkEnd w:id="169"/>
    <w:p>
      <w:pPr>
        <w:spacing w:after="0"/>
        <w:ind w:left="0"/>
        <w:jc w:val="both"/>
      </w:pPr>
      <w:r>
        <w:rPr>
          <w:rFonts w:ascii="Times New Roman"/>
          <w:b w:val="false"/>
          <w:i w:val="false"/>
          <w:color w:val="000000"/>
          <w:sz w:val="28"/>
        </w:rPr>
        <w:t>
      Төртінші бағыт: кәсіпкерлікті қаржылай емес қолдау шаралары</w:t>
      </w:r>
    </w:p>
    <w:bookmarkStart w:name="z170" w:id="170"/>
    <w:p>
      <w:pPr>
        <w:spacing w:after="0"/>
        <w:ind w:left="0"/>
        <w:jc w:val="both"/>
      </w:pPr>
      <w:r>
        <w:rPr>
          <w:rFonts w:ascii="Times New Roman"/>
          <w:b w:val="false"/>
          <w:i w:val="false"/>
          <w:color w:val="000000"/>
          <w:sz w:val="28"/>
        </w:rPr>
        <w:t xml:space="preserve">
      127. Кәсіпкерлікті қаржылай емес қолдау шаралары кәсіпкерлік субъектілеріне және кәсіпкерлік бастамасы бар халыққа мынадай: </w:t>
      </w:r>
    </w:p>
    <w:bookmarkEnd w:id="170"/>
    <w:p>
      <w:pPr>
        <w:spacing w:after="0"/>
        <w:ind w:left="0"/>
        <w:jc w:val="both"/>
      </w:pPr>
      <w:r>
        <w:rPr>
          <w:rFonts w:ascii="Times New Roman"/>
          <w:b w:val="false"/>
          <w:i w:val="false"/>
          <w:color w:val="000000"/>
          <w:sz w:val="28"/>
        </w:rPr>
        <w:t>
      1) кәсіпкерлікті ақпараттық-талдамалық қамтамасыз ету;</w:t>
      </w:r>
    </w:p>
    <w:p>
      <w:pPr>
        <w:spacing w:after="0"/>
        <w:ind w:left="0"/>
        <w:jc w:val="both"/>
      </w:pPr>
      <w:r>
        <w:rPr>
          <w:rFonts w:ascii="Times New Roman"/>
          <w:b w:val="false"/>
          <w:i w:val="false"/>
          <w:color w:val="000000"/>
          <w:sz w:val="28"/>
        </w:rPr>
        <w:t>
      2) кәсіпкерлердің/индустриялық-инновациялық қызмет субъектілерінің құзыреттерін дамыту;</w:t>
      </w:r>
    </w:p>
    <w:p>
      <w:pPr>
        <w:spacing w:after="0"/>
        <w:ind w:left="0"/>
        <w:jc w:val="both"/>
      </w:pPr>
      <w:r>
        <w:rPr>
          <w:rFonts w:ascii="Times New Roman"/>
          <w:b w:val="false"/>
          <w:i w:val="false"/>
          <w:color w:val="000000"/>
          <w:sz w:val="28"/>
        </w:rPr>
        <w:t>
      3) кәсіпкерлердің/индустриялық-инновациялық қызмет субъектілерінің өнімділігін арттыру;</w:t>
      </w:r>
    </w:p>
    <w:p>
      <w:pPr>
        <w:spacing w:after="0"/>
        <w:ind w:left="0"/>
        <w:jc w:val="both"/>
      </w:pPr>
      <w:r>
        <w:rPr>
          <w:rFonts w:ascii="Times New Roman"/>
          <w:b w:val="false"/>
          <w:i w:val="false"/>
          <w:color w:val="000000"/>
          <w:sz w:val="28"/>
        </w:rPr>
        <w:t>
      4) іскерлік байланыстарды кеңейту функционалдық бағыттары бойынша мемлекеттік қаржылай емес қолдауды көздейді.</w:t>
      </w:r>
    </w:p>
    <w:bookmarkStart w:name="z171" w:id="171"/>
    <w:p>
      <w:pPr>
        <w:spacing w:after="0"/>
        <w:ind w:left="0"/>
        <w:jc w:val="both"/>
      </w:pPr>
      <w:r>
        <w:rPr>
          <w:rFonts w:ascii="Times New Roman"/>
          <w:b w:val="false"/>
          <w:i w:val="false"/>
          <w:color w:val="000000"/>
          <w:sz w:val="28"/>
        </w:rPr>
        <w:t>
      128. Осы бағыттардың шеңберінде мынадай қаржылай емес қолдау құралдарын ұсыну көзделеді:</w:t>
      </w:r>
    </w:p>
    <w:bookmarkEnd w:id="171"/>
    <w:p>
      <w:pPr>
        <w:spacing w:after="0"/>
        <w:ind w:left="0"/>
        <w:jc w:val="both"/>
      </w:pPr>
      <w:r>
        <w:rPr>
          <w:rFonts w:ascii="Times New Roman"/>
          <w:b w:val="false"/>
          <w:i w:val="false"/>
          <w:color w:val="000000"/>
          <w:sz w:val="28"/>
        </w:rPr>
        <w:t>
      1) "кәсіпкерлікті ақпараттық-талдамалық қамтамасыз ету" функционалдық бағыты бойынша:</w:t>
      </w:r>
    </w:p>
    <w:p>
      <w:pPr>
        <w:spacing w:after="0"/>
        <w:ind w:left="0"/>
        <w:jc w:val="both"/>
      </w:pPr>
      <w:r>
        <w:rPr>
          <w:rFonts w:ascii="Times New Roman"/>
          <w:b w:val="false"/>
          <w:i w:val="false"/>
          <w:color w:val="000000"/>
          <w:sz w:val="28"/>
        </w:rPr>
        <w:t>
      "Бизнес-Насихат" құрамдауышы бойынша мемлекеттік қолдау шараларын түсіндіру;</w:t>
      </w:r>
    </w:p>
    <w:p>
      <w:pPr>
        <w:spacing w:after="0"/>
        <w:ind w:left="0"/>
        <w:jc w:val="both"/>
      </w:pPr>
      <w:r>
        <w:rPr>
          <w:rFonts w:ascii="Times New Roman"/>
          <w:b w:val="false"/>
          <w:i w:val="false"/>
          <w:color w:val="000000"/>
          <w:sz w:val="28"/>
        </w:rPr>
        <w:t>
      Еуразиялық экономикалық одаққа мүше мемлекеттерде кәсіпкерлік қызметті жүргізу шарттары туралы түсіндіру;</w:t>
      </w:r>
    </w:p>
    <w:p>
      <w:pPr>
        <w:spacing w:after="0"/>
        <w:ind w:left="0"/>
        <w:jc w:val="both"/>
      </w:pPr>
      <w:r>
        <w:rPr>
          <w:rFonts w:ascii="Times New Roman"/>
          <w:b w:val="false"/>
          <w:i w:val="false"/>
          <w:color w:val="000000"/>
          <w:sz w:val="28"/>
        </w:rPr>
        <w:t>
       2) кәсіпкерлердің/индустриялық-инновациялық қызмет субъектілерінің құзыреттерін дамыту функционалдық бағыты бойынша:</w:t>
      </w:r>
    </w:p>
    <w:p>
      <w:pPr>
        <w:spacing w:after="0"/>
        <w:ind w:left="0"/>
        <w:jc w:val="both"/>
      </w:pPr>
      <w:r>
        <w:rPr>
          <w:rFonts w:ascii="Times New Roman"/>
          <w:b w:val="false"/>
          <w:i w:val="false"/>
          <w:color w:val="000000"/>
          <w:sz w:val="28"/>
        </w:rPr>
        <w:t>
      кәсіпкерлік қызмет негіздеріне оқыту;</w:t>
      </w:r>
    </w:p>
    <w:p>
      <w:pPr>
        <w:spacing w:after="0"/>
        <w:ind w:left="0"/>
        <w:jc w:val="both"/>
      </w:pPr>
      <w:r>
        <w:rPr>
          <w:rFonts w:ascii="Times New Roman"/>
          <w:b w:val="false"/>
          <w:i w:val="false"/>
          <w:color w:val="000000"/>
          <w:sz w:val="28"/>
        </w:rPr>
        <w:t>
      кәсіпорындар мамандарының, топ-менеджерлерінің біліктілігін арттыру;</w:t>
      </w:r>
    </w:p>
    <w:p>
      <w:pPr>
        <w:spacing w:after="0"/>
        <w:ind w:left="0"/>
        <w:jc w:val="both"/>
      </w:pPr>
      <w:r>
        <w:rPr>
          <w:rFonts w:ascii="Times New Roman"/>
          <w:b w:val="false"/>
          <w:i w:val="false"/>
          <w:color w:val="000000"/>
          <w:sz w:val="28"/>
        </w:rPr>
        <w:t>
      жұмыс істеп тұрған кәсіпкерлік қызметті жүргізуге сервистік қолдау көрсету;</w:t>
      </w:r>
    </w:p>
    <w:p>
      <w:pPr>
        <w:spacing w:after="0"/>
        <w:ind w:left="0"/>
        <w:jc w:val="both"/>
      </w:pPr>
      <w:r>
        <w:rPr>
          <w:rFonts w:ascii="Times New Roman"/>
          <w:b w:val="false"/>
          <w:i w:val="false"/>
          <w:color w:val="000000"/>
          <w:sz w:val="28"/>
        </w:rPr>
        <w:t>
      рұқсат құжаттары мен техникалық шарттар алу мәселелері бойынша консультациялар беру;</w:t>
      </w:r>
    </w:p>
    <w:p>
      <w:pPr>
        <w:spacing w:after="0"/>
        <w:ind w:left="0"/>
        <w:jc w:val="both"/>
      </w:pPr>
      <w:r>
        <w:rPr>
          <w:rFonts w:ascii="Times New Roman"/>
          <w:b w:val="false"/>
          <w:i w:val="false"/>
          <w:color w:val="000000"/>
          <w:sz w:val="28"/>
        </w:rPr>
        <w:t>
      3) кәсіпкерлердің/индустриялық-инновациялық қызмет субъектілерінің өнімділігін арттыру функционалдық бағыты бойынша:</w:t>
      </w:r>
    </w:p>
    <w:p>
      <w:pPr>
        <w:spacing w:after="0"/>
        <w:ind w:left="0"/>
        <w:jc w:val="both"/>
      </w:pPr>
      <w:r>
        <w:rPr>
          <w:rFonts w:ascii="Times New Roman"/>
          <w:b w:val="false"/>
          <w:i w:val="false"/>
          <w:color w:val="000000"/>
          <w:sz w:val="28"/>
        </w:rPr>
        <w:t>
      басқарудың жаңа әдістерін, өндіріс технологияларын енгізу, кәсіпорындардың өнімділігін және энергия үнемдеуін арттыру мәселелері бойынша сырттан консультанттар тарту;</w:t>
      </w:r>
    </w:p>
    <w:p>
      <w:pPr>
        <w:spacing w:after="0"/>
        <w:ind w:left="0"/>
        <w:jc w:val="both"/>
      </w:pPr>
      <w:r>
        <w:rPr>
          <w:rFonts w:ascii="Times New Roman"/>
          <w:b w:val="false"/>
          <w:i w:val="false"/>
          <w:color w:val="000000"/>
          <w:sz w:val="28"/>
        </w:rPr>
        <w:t>
      кәсіпорындарды технологиялық дамыту;</w:t>
      </w:r>
    </w:p>
    <w:p>
      <w:pPr>
        <w:spacing w:after="0"/>
        <w:ind w:left="0"/>
        <w:jc w:val="both"/>
      </w:pPr>
      <w:r>
        <w:rPr>
          <w:rFonts w:ascii="Times New Roman"/>
          <w:b w:val="false"/>
          <w:i w:val="false"/>
          <w:color w:val="000000"/>
          <w:sz w:val="28"/>
        </w:rPr>
        <w:t>
      4) іскерлік байланыстарды кеңейтудің функционалдық бағыты бойынша: шетелдік әріптестермен іскерлік байланыстар орнату.</w:t>
      </w:r>
    </w:p>
    <w:bookmarkStart w:name="z172" w:id="172"/>
    <w:p>
      <w:pPr>
        <w:spacing w:after="0"/>
        <w:ind w:left="0"/>
        <w:jc w:val="both"/>
      </w:pPr>
      <w:r>
        <w:rPr>
          <w:rFonts w:ascii="Times New Roman"/>
          <w:b w:val="false"/>
          <w:i w:val="false"/>
          <w:color w:val="000000"/>
          <w:sz w:val="28"/>
        </w:rPr>
        <w:t>
      129. Кәсіпкерлік әлеуетті күшейтудің функционалдық бағыттарын іске асыру мынадай: жеке кәсіпкерлік субъектілеріне "бір терезе" арқылы қызмет көрсету, қайталауды жою, қағидалар мен талаптарды жеңілдету мен оңтайландыру, белгіленген рәсімдер мен регламенттерді автоматтандыру қағидаттары сақталған жағдайда кәсіпкерлікті қолдау инфрақұрылымы шеңберінде жүзеге асырылады.</w:t>
      </w:r>
    </w:p>
    <w:bookmarkEnd w:id="172"/>
    <w:bookmarkStart w:name="z173" w:id="173"/>
    <w:p>
      <w:pPr>
        <w:spacing w:after="0"/>
        <w:ind w:left="0"/>
        <w:jc w:val="both"/>
      </w:pPr>
      <w:r>
        <w:rPr>
          <w:rFonts w:ascii="Times New Roman"/>
          <w:b w:val="false"/>
          <w:i w:val="false"/>
          <w:color w:val="000000"/>
          <w:sz w:val="28"/>
        </w:rPr>
        <w:t>
      130. Кәсіпкерлікті қолдау инфрақұрылымына:</w:t>
      </w:r>
    </w:p>
    <w:bookmarkEnd w:id="173"/>
    <w:p>
      <w:pPr>
        <w:spacing w:after="0"/>
        <w:ind w:left="0"/>
        <w:jc w:val="both"/>
      </w:pPr>
      <w:r>
        <w:rPr>
          <w:rFonts w:ascii="Times New Roman"/>
          <w:b w:val="false"/>
          <w:i w:val="false"/>
          <w:color w:val="000000"/>
          <w:sz w:val="28"/>
        </w:rPr>
        <w:t>
      1) облыс орталықтары мен Астана, Алматы, Шымкент, Семей қалаларындағы кәсіпкерлерге қызмет көрсету орталықтары;</w:t>
      </w:r>
    </w:p>
    <w:p>
      <w:pPr>
        <w:spacing w:after="0"/>
        <w:ind w:left="0"/>
        <w:jc w:val="both"/>
      </w:pPr>
      <w:r>
        <w:rPr>
          <w:rFonts w:ascii="Times New Roman"/>
          <w:b w:val="false"/>
          <w:i w:val="false"/>
          <w:color w:val="000000"/>
          <w:sz w:val="28"/>
        </w:rPr>
        <w:t>
      2) моноқалалардағы, шағын қалалар мен аудан орталықтарындағы кәсіпкерлікті қолдау орталықтары;</w:t>
      </w:r>
    </w:p>
    <w:p>
      <w:pPr>
        <w:spacing w:after="0"/>
        <w:ind w:left="0"/>
        <w:jc w:val="both"/>
      </w:pPr>
      <w:r>
        <w:rPr>
          <w:rFonts w:ascii="Times New Roman"/>
          <w:b w:val="false"/>
          <w:i w:val="false"/>
          <w:color w:val="000000"/>
          <w:sz w:val="28"/>
        </w:rPr>
        <w:t>
      3) ауылдар мен кенттер деңгейінде кәсіпкерлікті қолдаудың ұтқыр орталықтары;</w:t>
      </w:r>
    </w:p>
    <w:p>
      <w:pPr>
        <w:spacing w:after="0"/>
        <w:ind w:left="0"/>
        <w:jc w:val="both"/>
      </w:pPr>
      <w:r>
        <w:rPr>
          <w:rFonts w:ascii="Times New Roman"/>
          <w:b w:val="false"/>
          <w:i w:val="false"/>
          <w:color w:val="000000"/>
          <w:sz w:val="28"/>
        </w:rPr>
        <w:t>
      4) бизнес-инкубаторлар кіреді.</w:t>
      </w:r>
    </w:p>
    <w:bookmarkStart w:name="z174" w:id="174"/>
    <w:p>
      <w:pPr>
        <w:spacing w:after="0"/>
        <w:ind w:left="0"/>
        <w:jc w:val="both"/>
      </w:pPr>
      <w:r>
        <w:rPr>
          <w:rFonts w:ascii="Times New Roman"/>
          <w:b w:val="false"/>
          <w:i w:val="false"/>
          <w:color w:val="000000"/>
          <w:sz w:val="28"/>
        </w:rPr>
        <w:t>
      131. Кәсіпкерлерге қызмет көрсету орталықтары (бұдан әрі – КҚКО) – бұл жергілікті бюджет қаражаты болған кезде кәсіпкерлік субъектілерін және кәсіпкерлік бастамасы бар халықты мемлекеттік қолдау шараларын көрсету үшін қаржы агенттігінің өңірлік филиалдарының жанынан құрылған және/немесе облыстардың, республикалық маңызы бар қалалардың, астананың кәсіпкерлер палаталарының жанынан, жергілікті атқарушы органдарда құрылатын инфрақұрылымдық кешен.</w:t>
      </w:r>
    </w:p>
    <w:bookmarkEnd w:id="174"/>
    <w:bookmarkStart w:name="z175" w:id="175"/>
    <w:p>
      <w:pPr>
        <w:spacing w:after="0"/>
        <w:ind w:left="0"/>
        <w:jc w:val="both"/>
      </w:pPr>
      <w:r>
        <w:rPr>
          <w:rFonts w:ascii="Times New Roman"/>
          <w:b w:val="false"/>
          <w:i w:val="false"/>
          <w:color w:val="000000"/>
          <w:sz w:val="28"/>
        </w:rPr>
        <w:t xml:space="preserve">
      132. КҚКО көрсетілетін қызметтері кәсіпкерлік субъектілері мен кәсіпкерлік бастамасы бар халыққа, оның ішінде онлайн режимде ұсынылады. </w:t>
      </w:r>
    </w:p>
    <w:bookmarkEnd w:id="175"/>
    <w:bookmarkStart w:name="z176" w:id="176"/>
    <w:p>
      <w:pPr>
        <w:spacing w:after="0"/>
        <w:ind w:left="0"/>
        <w:jc w:val="both"/>
      </w:pPr>
      <w:r>
        <w:rPr>
          <w:rFonts w:ascii="Times New Roman"/>
          <w:b w:val="false"/>
          <w:i w:val="false"/>
          <w:color w:val="000000"/>
          <w:sz w:val="28"/>
        </w:rPr>
        <w:t>
      133. КҚКО құрудың мақсаты:</w:t>
      </w:r>
    </w:p>
    <w:bookmarkEnd w:id="176"/>
    <w:p>
      <w:pPr>
        <w:spacing w:after="0"/>
        <w:ind w:left="0"/>
        <w:jc w:val="both"/>
      </w:pPr>
      <w:r>
        <w:rPr>
          <w:rFonts w:ascii="Times New Roman"/>
          <w:b w:val="false"/>
          <w:i w:val="false"/>
          <w:color w:val="000000"/>
          <w:sz w:val="28"/>
        </w:rPr>
        <w:t>
      1) кәсіпкерлік пен кәсіпкерлік қызметті мемлекеттік қолдау құралдарын танымал ету;</w:t>
      </w:r>
    </w:p>
    <w:p>
      <w:pPr>
        <w:spacing w:after="0"/>
        <w:ind w:left="0"/>
        <w:jc w:val="both"/>
      </w:pPr>
      <w:r>
        <w:rPr>
          <w:rFonts w:ascii="Times New Roman"/>
          <w:b w:val="false"/>
          <w:i w:val="false"/>
          <w:color w:val="000000"/>
          <w:sz w:val="28"/>
        </w:rPr>
        <w:t>
      2) кәсіпкерлік қызметті ашу және жүргізу бойынша, оның ішінде өзіне-өзі қызмет көрсету аймақтары арқылы онлайн режимде ақпараттық, консультациялық көмек көрсету және оқыту;</w:t>
      </w:r>
    </w:p>
    <w:p>
      <w:pPr>
        <w:spacing w:after="0"/>
        <w:ind w:left="0"/>
        <w:jc w:val="both"/>
      </w:pPr>
      <w:r>
        <w:rPr>
          <w:rFonts w:ascii="Times New Roman"/>
          <w:b w:val="false"/>
          <w:i w:val="false"/>
          <w:color w:val="000000"/>
          <w:sz w:val="28"/>
        </w:rPr>
        <w:t>
      3) жұмыс істеп тұрған кәсіпкерліктің орнықты дамуына жәрдемдесу.</w:t>
      </w:r>
    </w:p>
    <w:bookmarkStart w:name="z177" w:id="177"/>
    <w:p>
      <w:pPr>
        <w:spacing w:after="0"/>
        <w:ind w:left="0"/>
        <w:jc w:val="both"/>
      </w:pPr>
      <w:r>
        <w:rPr>
          <w:rFonts w:ascii="Times New Roman"/>
          <w:b w:val="false"/>
          <w:i w:val="false"/>
          <w:color w:val="000000"/>
          <w:sz w:val="28"/>
        </w:rPr>
        <w:t>
      134. КҚКО функциялары:</w:t>
      </w:r>
    </w:p>
    <w:bookmarkEnd w:id="177"/>
    <w:p>
      <w:pPr>
        <w:spacing w:after="0"/>
        <w:ind w:left="0"/>
        <w:jc w:val="both"/>
      </w:pPr>
      <w:r>
        <w:rPr>
          <w:rFonts w:ascii="Times New Roman"/>
          <w:b w:val="false"/>
          <w:i w:val="false"/>
          <w:color w:val="000000"/>
          <w:sz w:val="28"/>
        </w:rPr>
        <w:t>
      1) жеке кәсіпкерлік субъектілері мен кәсіпкерлік бастамасы бар халықты кәсіпкерлік қызметті мемлекеттік қолдау құралдары туралы хабардар ету;</w:t>
      </w:r>
    </w:p>
    <w:p>
      <w:pPr>
        <w:spacing w:after="0"/>
        <w:ind w:left="0"/>
        <w:jc w:val="both"/>
      </w:pPr>
      <w:r>
        <w:rPr>
          <w:rFonts w:ascii="Times New Roman"/>
          <w:b w:val="false"/>
          <w:i w:val="false"/>
          <w:color w:val="000000"/>
          <w:sz w:val="28"/>
        </w:rPr>
        <w:t>
      2) кәсіпкерлік қызметті ашу және жүргізу бойынша консультациялық қызметтер көрсету;</w:t>
      </w:r>
    </w:p>
    <w:p>
      <w:pPr>
        <w:spacing w:after="0"/>
        <w:ind w:left="0"/>
        <w:jc w:val="both"/>
      </w:pPr>
      <w:r>
        <w:rPr>
          <w:rFonts w:ascii="Times New Roman"/>
          <w:b w:val="false"/>
          <w:i w:val="false"/>
          <w:color w:val="000000"/>
          <w:sz w:val="28"/>
        </w:rPr>
        <w:t>
      3) кәсіпкерлік субъектілері мен кәсіпкерлік бастамасы бар халықты "бір терезе" қағидаты бойынша мемлекеттік қаржылай емес қолдау бағыттарын іске асыру;</w:t>
      </w:r>
    </w:p>
    <w:p>
      <w:pPr>
        <w:spacing w:after="0"/>
        <w:ind w:left="0"/>
        <w:jc w:val="both"/>
      </w:pPr>
      <w:r>
        <w:rPr>
          <w:rFonts w:ascii="Times New Roman"/>
          <w:b w:val="false"/>
          <w:i w:val="false"/>
          <w:color w:val="000000"/>
          <w:sz w:val="28"/>
        </w:rPr>
        <w:t>
      4) кәсіпкерлік субъектілері мен кәсіпкерлік бастамасы бар халықтан қаржылай емес қолдау құралдарын алуға өтінімдер жинау;</w:t>
      </w:r>
    </w:p>
    <w:p>
      <w:pPr>
        <w:spacing w:after="0"/>
        <w:ind w:left="0"/>
        <w:jc w:val="both"/>
      </w:pPr>
      <w:r>
        <w:rPr>
          <w:rFonts w:ascii="Times New Roman"/>
          <w:b w:val="false"/>
          <w:i w:val="false"/>
          <w:color w:val="000000"/>
          <w:sz w:val="28"/>
        </w:rPr>
        <w:t>
      5) қаржы институттарымен жұмыс шарттарын түсіндіру.</w:t>
      </w:r>
    </w:p>
    <w:bookmarkStart w:name="z178" w:id="178"/>
    <w:p>
      <w:pPr>
        <w:spacing w:after="0"/>
        <w:ind w:left="0"/>
        <w:jc w:val="both"/>
      </w:pPr>
      <w:r>
        <w:rPr>
          <w:rFonts w:ascii="Times New Roman"/>
          <w:b w:val="false"/>
          <w:i w:val="false"/>
          <w:color w:val="000000"/>
          <w:sz w:val="28"/>
        </w:rPr>
        <w:t>
      135. Қаржы агенттігінің өңірлік филиалдары жанындағы КҚКО-ны ұстауға және оның жұмыс істеуіне арналған шығыстарды қаржыландыру қаржы агенттігінің меншікті қаражаты есебінен, қаржылай емес қолдау операторының жанындағы КҚКО-ны – қаржылай емес қолдау операторының жеке қаражаты есебінен жүзеге асырылады.</w:t>
      </w:r>
    </w:p>
    <w:bookmarkEnd w:id="178"/>
    <w:bookmarkStart w:name="z179" w:id="179"/>
    <w:p>
      <w:pPr>
        <w:spacing w:after="0"/>
        <w:ind w:left="0"/>
        <w:jc w:val="both"/>
      </w:pPr>
      <w:r>
        <w:rPr>
          <w:rFonts w:ascii="Times New Roman"/>
          <w:b w:val="false"/>
          <w:i w:val="false"/>
          <w:color w:val="000000"/>
          <w:sz w:val="28"/>
        </w:rPr>
        <w:t>
      136. Кәсіпкерлікті қолдау орталықтары (бұдан әрі – КҚО) – базасында шағын және орта кәсіпкерлік субъектілерін оқыту, ақпараттық қамтамасыз ету, консультациялық және маркетингтік қызметтер көрсету, олардың жобаларына экономикалық және технологиялық сараптама жүргізу жүзеге асырылатын инфрақұрылымдық кешен.</w:t>
      </w:r>
    </w:p>
    <w:bookmarkEnd w:id="179"/>
    <w:bookmarkStart w:name="z180" w:id="180"/>
    <w:p>
      <w:pPr>
        <w:spacing w:after="0"/>
        <w:ind w:left="0"/>
        <w:jc w:val="both"/>
      </w:pPr>
      <w:r>
        <w:rPr>
          <w:rFonts w:ascii="Times New Roman"/>
          <w:b w:val="false"/>
          <w:i w:val="false"/>
          <w:color w:val="000000"/>
          <w:sz w:val="28"/>
        </w:rPr>
        <w:t>
      137. КҚО құру мақсаттары:</w:t>
      </w:r>
    </w:p>
    <w:bookmarkEnd w:id="180"/>
    <w:p>
      <w:pPr>
        <w:spacing w:after="0"/>
        <w:ind w:left="0"/>
        <w:jc w:val="both"/>
      </w:pPr>
      <w:r>
        <w:rPr>
          <w:rFonts w:ascii="Times New Roman"/>
          <w:b w:val="false"/>
          <w:i w:val="false"/>
          <w:color w:val="000000"/>
          <w:sz w:val="28"/>
        </w:rPr>
        <w:t>
      1) кәсіпкерлік пен кәсіпкерлік қызметті мемлекеттік қолдау құралдарын танымал ету;</w:t>
      </w:r>
    </w:p>
    <w:p>
      <w:pPr>
        <w:spacing w:after="0"/>
        <w:ind w:left="0"/>
        <w:jc w:val="both"/>
      </w:pPr>
      <w:r>
        <w:rPr>
          <w:rFonts w:ascii="Times New Roman"/>
          <w:b w:val="false"/>
          <w:i w:val="false"/>
          <w:color w:val="000000"/>
          <w:sz w:val="28"/>
        </w:rPr>
        <w:t>
      2) кәсіпкерлік қызметті ашу және оны жүргізу бойынша оның ішінде өзіне-өзі қызмет көрсету орталықтары арқылы онлайн режимде ақпараттық, консультациялық көмек көрсету және оқыту;</w:t>
      </w:r>
    </w:p>
    <w:p>
      <w:pPr>
        <w:spacing w:after="0"/>
        <w:ind w:left="0"/>
        <w:jc w:val="both"/>
      </w:pPr>
      <w:r>
        <w:rPr>
          <w:rFonts w:ascii="Times New Roman"/>
          <w:b w:val="false"/>
          <w:i w:val="false"/>
          <w:color w:val="000000"/>
          <w:sz w:val="28"/>
        </w:rPr>
        <w:t>
      3) жұмыс істеп тұрған кәсіпкерліктің орнықты дамуына жәрдемдесу.</w:t>
      </w:r>
    </w:p>
    <w:bookmarkStart w:name="z181" w:id="181"/>
    <w:p>
      <w:pPr>
        <w:spacing w:after="0"/>
        <w:ind w:left="0"/>
        <w:jc w:val="both"/>
      </w:pPr>
      <w:r>
        <w:rPr>
          <w:rFonts w:ascii="Times New Roman"/>
          <w:b w:val="false"/>
          <w:i w:val="false"/>
          <w:color w:val="000000"/>
          <w:sz w:val="28"/>
        </w:rPr>
        <w:t>
      138. КҚО көрсетілетін қызметтері шағын және орта кәсіпкерлік субъектілері мен кәсіпкерлік бастамасы бар халыққа, оның ішінде онлайн режимде өтеусіз негізде ұсынылады.</w:t>
      </w:r>
    </w:p>
    <w:bookmarkEnd w:id="181"/>
    <w:bookmarkStart w:name="z182" w:id="182"/>
    <w:p>
      <w:pPr>
        <w:spacing w:after="0"/>
        <w:ind w:left="0"/>
        <w:jc w:val="both"/>
      </w:pPr>
      <w:r>
        <w:rPr>
          <w:rFonts w:ascii="Times New Roman"/>
          <w:b w:val="false"/>
          <w:i w:val="false"/>
          <w:color w:val="000000"/>
          <w:sz w:val="28"/>
        </w:rPr>
        <w:t xml:space="preserve">
      139. КҚО облыстардың кәсіпкерлер палаталары филиалдарының жанынан, моноқалаларда, шағын қалалар мен аудан орталықтарында құрылады. </w:t>
      </w:r>
    </w:p>
    <w:bookmarkEnd w:id="182"/>
    <w:bookmarkStart w:name="z183" w:id="183"/>
    <w:p>
      <w:pPr>
        <w:spacing w:after="0"/>
        <w:ind w:left="0"/>
        <w:jc w:val="both"/>
      </w:pPr>
      <w:r>
        <w:rPr>
          <w:rFonts w:ascii="Times New Roman"/>
          <w:b w:val="false"/>
          <w:i w:val="false"/>
          <w:color w:val="000000"/>
          <w:sz w:val="28"/>
        </w:rPr>
        <w:t>
      140. ҚҚО функциялары:</w:t>
      </w:r>
    </w:p>
    <w:bookmarkEnd w:id="183"/>
    <w:p>
      <w:pPr>
        <w:spacing w:after="0"/>
        <w:ind w:left="0"/>
        <w:jc w:val="both"/>
      </w:pPr>
      <w:r>
        <w:rPr>
          <w:rFonts w:ascii="Times New Roman"/>
          <w:b w:val="false"/>
          <w:i w:val="false"/>
          <w:color w:val="000000"/>
          <w:sz w:val="28"/>
        </w:rPr>
        <w:t>
      1) шағын және орта кәсіпкерлік субъектілері мен кәсіпкерлік бастамасы бар халықты кәсіпкерлік қызметті мемлекеттік қолдау құралдары туралы хабардар ету;</w:t>
      </w:r>
    </w:p>
    <w:p>
      <w:pPr>
        <w:spacing w:after="0"/>
        <w:ind w:left="0"/>
        <w:jc w:val="both"/>
      </w:pPr>
      <w:r>
        <w:rPr>
          <w:rFonts w:ascii="Times New Roman"/>
          <w:b w:val="false"/>
          <w:i w:val="false"/>
          <w:color w:val="000000"/>
          <w:sz w:val="28"/>
        </w:rPr>
        <w:t>
      2) шағын және орта кәсіпкерлік субъектілеріне "бір терезе" арқылы қызмет көрсету, қайталауды жою, қағидалар мен талаптарды жеңілдету және оңтайландыру, белгіленген рәсімдер мен регламенттерді автоматтандыру қағидаттарын сақтай отырып, мемлекеттік қаржылай емес қолдау шараларын көрсету;</w:t>
      </w:r>
    </w:p>
    <w:p>
      <w:pPr>
        <w:spacing w:after="0"/>
        <w:ind w:left="0"/>
        <w:jc w:val="both"/>
      </w:pPr>
      <w:r>
        <w:rPr>
          <w:rFonts w:ascii="Times New Roman"/>
          <w:b w:val="false"/>
          <w:i w:val="false"/>
          <w:color w:val="000000"/>
          <w:sz w:val="28"/>
        </w:rPr>
        <w:t>
      3) шағын және орта кәсіпкерлік субъектілері мен кәсіпкерлік бастамасы бар халыққа мемлекеттік қаржылай емес қолдаудың функционалдық бағыттарын іске асыру;</w:t>
      </w:r>
    </w:p>
    <w:p>
      <w:pPr>
        <w:spacing w:after="0"/>
        <w:ind w:left="0"/>
        <w:jc w:val="both"/>
      </w:pPr>
      <w:r>
        <w:rPr>
          <w:rFonts w:ascii="Times New Roman"/>
          <w:b w:val="false"/>
          <w:i w:val="false"/>
          <w:color w:val="000000"/>
          <w:sz w:val="28"/>
        </w:rPr>
        <w:t>
      4) шағын және орта кәсіпкерлік субъектілері мен кәсіпкерлік бастамасы бар халықтан қаржылай емес қолдау құралдарын алуға өтінімдер жинау;</w:t>
      </w:r>
    </w:p>
    <w:p>
      <w:pPr>
        <w:spacing w:after="0"/>
        <w:ind w:left="0"/>
        <w:jc w:val="both"/>
      </w:pPr>
      <w:r>
        <w:rPr>
          <w:rFonts w:ascii="Times New Roman"/>
          <w:b w:val="false"/>
          <w:i w:val="false"/>
          <w:color w:val="000000"/>
          <w:sz w:val="28"/>
        </w:rPr>
        <w:t>
      5) кәсіпкерлік қызметті ашу және оны жүргізу бойынша консультациялық қызметтер ұсыну;</w:t>
      </w:r>
    </w:p>
    <w:p>
      <w:pPr>
        <w:spacing w:after="0"/>
        <w:ind w:left="0"/>
        <w:jc w:val="both"/>
      </w:pPr>
      <w:r>
        <w:rPr>
          <w:rFonts w:ascii="Times New Roman"/>
          <w:b w:val="false"/>
          <w:i w:val="false"/>
          <w:color w:val="000000"/>
          <w:sz w:val="28"/>
        </w:rPr>
        <w:t>
      6) қаржы институттарымен жұмыс шарттарын түсіндіру.</w:t>
      </w:r>
    </w:p>
    <w:bookmarkStart w:name="z184" w:id="184"/>
    <w:p>
      <w:pPr>
        <w:spacing w:after="0"/>
        <w:ind w:left="0"/>
        <w:jc w:val="both"/>
      </w:pPr>
      <w:r>
        <w:rPr>
          <w:rFonts w:ascii="Times New Roman"/>
          <w:b w:val="false"/>
          <w:i w:val="false"/>
          <w:color w:val="000000"/>
          <w:sz w:val="28"/>
        </w:rPr>
        <w:t>
      141. КҚО-ның жұмыс істеуіне және дамуына арналған шығыстарды қаржыландыру уәкілетті орган мен қаржылай емес қолдау операторы арасында өтеулі қызметтерді көрсету туралы шартқа қол қою арқылы республикалық бюджеттің қаражаты есебінен жүзеге асырылады.</w:t>
      </w:r>
    </w:p>
    <w:bookmarkEnd w:id="184"/>
    <w:bookmarkStart w:name="z185" w:id="185"/>
    <w:p>
      <w:pPr>
        <w:spacing w:after="0"/>
        <w:ind w:left="0"/>
        <w:jc w:val="both"/>
      </w:pPr>
      <w:r>
        <w:rPr>
          <w:rFonts w:ascii="Times New Roman"/>
          <w:b w:val="false"/>
          <w:i w:val="false"/>
          <w:color w:val="000000"/>
          <w:sz w:val="28"/>
        </w:rPr>
        <w:t>
      142. Қаржылай емес қолдау операторы қаржы жылының 12 айы ішінде шағын және орта кәсіпкерлік субъектілері мен кәсіпкерлік бастамасы бар халыққа үзіліссіз КҚО қызметтерін көрсетуді қамтамасыз етеді.</w:t>
      </w:r>
    </w:p>
    <w:bookmarkEnd w:id="185"/>
    <w:bookmarkStart w:name="z186" w:id="186"/>
    <w:p>
      <w:pPr>
        <w:spacing w:after="0"/>
        <w:ind w:left="0"/>
        <w:jc w:val="both"/>
      </w:pPr>
      <w:r>
        <w:rPr>
          <w:rFonts w:ascii="Times New Roman"/>
          <w:b w:val="false"/>
          <w:i w:val="false"/>
          <w:color w:val="000000"/>
          <w:sz w:val="28"/>
        </w:rPr>
        <w:t>
      143. Уәкілетті орган мен қаржылай емес қолдау операторы арасында жасалатын өтелетін қызметтер көрсету туралы шарт күшіне енгенге дейін қаржылай емес қолдау операторы көрсеткен КҚО қызметтерін уәкілетті орган ағымдағы қаржы жылына арналған өтелетін қызметтер көрсету туралы жасалған шарт шеңберінде өтейді.</w:t>
      </w:r>
    </w:p>
    <w:bookmarkEnd w:id="186"/>
    <w:bookmarkStart w:name="z187" w:id="187"/>
    <w:p>
      <w:pPr>
        <w:spacing w:after="0"/>
        <w:ind w:left="0"/>
        <w:jc w:val="both"/>
      </w:pPr>
      <w:r>
        <w:rPr>
          <w:rFonts w:ascii="Times New Roman"/>
          <w:b w:val="false"/>
          <w:i w:val="false"/>
          <w:color w:val="000000"/>
          <w:sz w:val="28"/>
        </w:rPr>
        <w:t>
      144. Кәсіпкерлікті қолдаудың ұтқыр орталықтары (бұдан әрі – КҚҰО) – бұл ауылдық елді мекендердің шағын және орта кәсіпкерлік субъектілері мен кәсіпкерлік бастамасы бар халқына кәсіпкерлік қызметті мемлекеттік қолдау құралдары бойынша көшпелі ақпараттық және консультациялық қызметтер ұсынуға бағытталған қаржы агенттігінің арнайы жабдықталған автобустары.</w:t>
      </w:r>
    </w:p>
    <w:bookmarkEnd w:id="187"/>
    <w:bookmarkStart w:name="z188" w:id="188"/>
    <w:p>
      <w:pPr>
        <w:spacing w:after="0"/>
        <w:ind w:left="0"/>
        <w:jc w:val="both"/>
      </w:pPr>
      <w:r>
        <w:rPr>
          <w:rFonts w:ascii="Times New Roman"/>
          <w:b w:val="false"/>
          <w:i w:val="false"/>
          <w:color w:val="000000"/>
          <w:sz w:val="28"/>
        </w:rPr>
        <w:t>
      145. КҚҰО құру мақсаттары:</w:t>
      </w:r>
    </w:p>
    <w:bookmarkEnd w:id="188"/>
    <w:p>
      <w:pPr>
        <w:spacing w:after="0"/>
        <w:ind w:left="0"/>
        <w:jc w:val="both"/>
      </w:pPr>
      <w:r>
        <w:rPr>
          <w:rFonts w:ascii="Times New Roman"/>
          <w:b w:val="false"/>
          <w:i w:val="false"/>
          <w:color w:val="000000"/>
          <w:sz w:val="28"/>
        </w:rPr>
        <w:t>
      1) ауылдық елді мекендерде кәсіпкерлік пен кәсіпкерлік қызметті мемлекеттік қолдау құралдарын танымал ету;</w:t>
      </w:r>
    </w:p>
    <w:p>
      <w:pPr>
        <w:spacing w:after="0"/>
        <w:ind w:left="0"/>
        <w:jc w:val="both"/>
      </w:pPr>
      <w:r>
        <w:rPr>
          <w:rFonts w:ascii="Times New Roman"/>
          <w:b w:val="false"/>
          <w:i w:val="false"/>
          <w:color w:val="000000"/>
          <w:sz w:val="28"/>
        </w:rPr>
        <w:t>
      2) ауылдық елді мекендердегі кәсіпкерлік бастамасы бар халықты кәсіпкерлік қызметті ашуға ынталандыру;</w:t>
      </w:r>
    </w:p>
    <w:p>
      <w:pPr>
        <w:spacing w:after="0"/>
        <w:ind w:left="0"/>
        <w:jc w:val="both"/>
      </w:pPr>
      <w:r>
        <w:rPr>
          <w:rFonts w:ascii="Times New Roman"/>
          <w:b w:val="false"/>
          <w:i w:val="false"/>
          <w:color w:val="000000"/>
          <w:sz w:val="28"/>
        </w:rPr>
        <w:t>
      3) ауылдық елді мекендердің шағын және орта кәсіпкерлік субъектілері мен кәсіпкерлік бастамасы бар халқына КҚҰО қызметтерін өтеусіз негізде ұсыну.</w:t>
      </w:r>
    </w:p>
    <w:bookmarkStart w:name="z189" w:id="189"/>
    <w:p>
      <w:pPr>
        <w:spacing w:after="0"/>
        <w:ind w:left="0"/>
        <w:jc w:val="both"/>
      </w:pPr>
      <w:r>
        <w:rPr>
          <w:rFonts w:ascii="Times New Roman"/>
          <w:b w:val="false"/>
          <w:i w:val="false"/>
          <w:color w:val="000000"/>
          <w:sz w:val="28"/>
        </w:rPr>
        <w:t>
      146. КҚҰО функциялары:</w:t>
      </w:r>
    </w:p>
    <w:bookmarkEnd w:id="189"/>
    <w:p>
      <w:pPr>
        <w:spacing w:after="0"/>
        <w:ind w:left="0"/>
        <w:jc w:val="both"/>
      </w:pPr>
      <w:r>
        <w:rPr>
          <w:rFonts w:ascii="Times New Roman"/>
          <w:b w:val="false"/>
          <w:i w:val="false"/>
          <w:color w:val="000000"/>
          <w:sz w:val="28"/>
        </w:rPr>
        <w:t>
      1) ауылдық елді мекендердің шағын және орта кәсіпкерлік субъектілері мен кәсіпкерлік бастамасы бар халқын кәсіпкерлік қызметті мемлекеттік қолдау құралдары туралы хабардар ету;</w:t>
      </w:r>
    </w:p>
    <w:p>
      <w:pPr>
        <w:spacing w:after="0"/>
        <w:ind w:left="0"/>
        <w:jc w:val="both"/>
      </w:pPr>
      <w:r>
        <w:rPr>
          <w:rFonts w:ascii="Times New Roman"/>
          <w:b w:val="false"/>
          <w:i w:val="false"/>
          <w:color w:val="000000"/>
          <w:sz w:val="28"/>
        </w:rPr>
        <w:t>
      2) кәсіпкерлік қызметті ашу және оны жүргізу бойынша ақпараттық және консультациялық қызметтерді ұсыну;</w:t>
      </w:r>
    </w:p>
    <w:p>
      <w:pPr>
        <w:spacing w:after="0"/>
        <w:ind w:left="0"/>
        <w:jc w:val="both"/>
      </w:pPr>
      <w:r>
        <w:rPr>
          <w:rFonts w:ascii="Times New Roman"/>
          <w:b w:val="false"/>
          <w:i w:val="false"/>
          <w:color w:val="000000"/>
          <w:sz w:val="28"/>
        </w:rPr>
        <w:t>
      3) қаржы институттарымен жұмыс шарттарын түсіндіру;</w:t>
      </w:r>
    </w:p>
    <w:p>
      <w:pPr>
        <w:spacing w:after="0"/>
        <w:ind w:left="0"/>
        <w:jc w:val="both"/>
      </w:pPr>
      <w:r>
        <w:rPr>
          <w:rFonts w:ascii="Times New Roman"/>
          <w:b w:val="false"/>
          <w:i w:val="false"/>
          <w:color w:val="000000"/>
          <w:sz w:val="28"/>
        </w:rPr>
        <w:t>
      4) кәсіпкерлік әлеуетті дамыту, кәсіпорындардың жетекші мамандары мен топ-менеджерлерінің біліктілігін арттыру бағыттары бойынша қатысуға өтінімдер жинау;</w:t>
      </w:r>
    </w:p>
    <w:p>
      <w:pPr>
        <w:spacing w:after="0"/>
        <w:ind w:left="0"/>
        <w:jc w:val="both"/>
      </w:pPr>
      <w:r>
        <w:rPr>
          <w:rFonts w:ascii="Times New Roman"/>
          <w:b w:val="false"/>
          <w:i w:val="false"/>
          <w:color w:val="000000"/>
          <w:sz w:val="28"/>
        </w:rPr>
        <w:t>
      5) жұмыс істеп тұрған кәсіпкерлік қызметті жүргізуге сервистік қызметтер көрсету.</w:t>
      </w:r>
    </w:p>
    <w:bookmarkStart w:name="z190" w:id="190"/>
    <w:p>
      <w:pPr>
        <w:spacing w:after="0"/>
        <w:ind w:left="0"/>
        <w:jc w:val="both"/>
      </w:pPr>
      <w:r>
        <w:rPr>
          <w:rFonts w:ascii="Times New Roman"/>
          <w:b w:val="false"/>
          <w:i w:val="false"/>
          <w:color w:val="000000"/>
          <w:sz w:val="28"/>
        </w:rPr>
        <w:t>
      147. КҚҰО ұстауға және оның қызмет етуіне арналған шығыстарды қаржыландыру қаржы агенттігінің меншікті қаражаты есебінен жүзеге асырылады.</w:t>
      </w:r>
    </w:p>
    <w:bookmarkEnd w:id="190"/>
    <w:bookmarkStart w:name="z191" w:id="191"/>
    <w:p>
      <w:pPr>
        <w:spacing w:after="0"/>
        <w:ind w:left="0"/>
        <w:jc w:val="both"/>
      </w:pPr>
      <w:r>
        <w:rPr>
          <w:rFonts w:ascii="Times New Roman"/>
          <w:b w:val="false"/>
          <w:i w:val="false"/>
          <w:color w:val="000000"/>
          <w:sz w:val="28"/>
        </w:rPr>
        <w:t>
      148. Бизнес-инкубатор өндірістік үй-жайларды, жабдықтарды, ұйымдастыру, құқықтық, қаржылық, консалтингтік және ақпараттық қызметтерді көрсету арқылы шағын кәсіпкерлік субъектілерін қалыптастыру кезеңінде қолдау көрсету үшін құрылған заңды тұлға болып табылады.</w:t>
      </w:r>
    </w:p>
    <w:bookmarkEnd w:id="191"/>
    <w:bookmarkStart w:name="z192" w:id="192"/>
    <w:p>
      <w:pPr>
        <w:spacing w:after="0"/>
        <w:ind w:left="0"/>
        <w:jc w:val="both"/>
      </w:pPr>
      <w:r>
        <w:rPr>
          <w:rFonts w:ascii="Times New Roman"/>
          <w:b w:val="false"/>
          <w:i w:val="false"/>
          <w:color w:val="000000"/>
          <w:sz w:val="28"/>
        </w:rPr>
        <w:t>
      149. Бизнес-инкубаторларды құру мақсаттары:</w:t>
      </w:r>
    </w:p>
    <w:bookmarkEnd w:id="192"/>
    <w:p>
      <w:pPr>
        <w:spacing w:after="0"/>
        <w:ind w:left="0"/>
        <w:jc w:val="both"/>
      </w:pPr>
      <w:r>
        <w:rPr>
          <w:rFonts w:ascii="Times New Roman"/>
          <w:b w:val="false"/>
          <w:i w:val="false"/>
          <w:color w:val="000000"/>
          <w:sz w:val="28"/>
        </w:rPr>
        <w:t>
      1) шағын кәсіпорындардың қалыптасуы мен дамуы үшін қолайлы жағдайлар жасау;</w:t>
      </w:r>
    </w:p>
    <w:p>
      <w:pPr>
        <w:spacing w:after="0"/>
        <w:ind w:left="0"/>
        <w:jc w:val="both"/>
      </w:pPr>
      <w:r>
        <w:rPr>
          <w:rFonts w:ascii="Times New Roman"/>
          <w:b w:val="false"/>
          <w:i w:val="false"/>
          <w:color w:val="000000"/>
          <w:sz w:val="28"/>
        </w:rPr>
        <w:t>
      2) шағын кәсіпкерлік субъектілерінің инновациялық белсенділігін арттыруға жәрдемдесу.</w:t>
      </w:r>
    </w:p>
    <w:bookmarkStart w:name="z193" w:id="193"/>
    <w:p>
      <w:pPr>
        <w:spacing w:after="0"/>
        <w:ind w:left="0"/>
        <w:jc w:val="both"/>
      </w:pPr>
      <w:r>
        <w:rPr>
          <w:rFonts w:ascii="Times New Roman"/>
          <w:b w:val="false"/>
          <w:i w:val="false"/>
          <w:color w:val="000000"/>
          <w:sz w:val="28"/>
        </w:rPr>
        <w:t>
      150. Бизнес-инкубациялау – бұл шағын кәсіпкерлік субъектілеріне ресурстар мен көрсетілетін қызметтер кешенін ұсыну арқылы олардың қалыптасуы мен табысты дамуы үшін қолайлы жағдайлар жасауға бағытталған қолдау құралы.</w:t>
      </w:r>
    </w:p>
    <w:bookmarkEnd w:id="193"/>
    <w:bookmarkStart w:name="z194" w:id="194"/>
    <w:p>
      <w:pPr>
        <w:spacing w:after="0"/>
        <w:ind w:left="0"/>
        <w:jc w:val="both"/>
      </w:pPr>
      <w:r>
        <w:rPr>
          <w:rFonts w:ascii="Times New Roman"/>
          <w:b w:val="false"/>
          <w:i w:val="false"/>
          <w:color w:val="000000"/>
          <w:sz w:val="28"/>
        </w:rPr>
        <w:t>
      151. Бизнес-инкубаторлардың функциялары:</w:t>
      </w:r>
    </w:p>
    <w:bookmarkEnd w:id="194"/>
    <w:p>
      <w:pPr>
        <w:spacing w:after="0"/>
        <w:ind w:left="0"/>
        <w:jc w:val="both"/>
      </w:pPr>
      <w:r>
        <w:rPr>
          <w:rFonts w:ascii="Times New Roman"/>
          <w:b w:val="false"/>
          <w:i w:val="false"/>
          <w:color w:val="000000"/>
          <w:sz w:val="28"/>
        </w:rPr>
        <w:t>
      1) бизнес-инкубациялау бойынша ақпараттық-түсіндіру жұмысы;</w:t>
      </w:r>
    </w:p>
    <w:p>
      <w:pPr>
        <w:spacing w:after="0"/>
        <w:ind w:left="0"/>
        <w:jc w:val="both"/>
      </w:pPr>
      <w:r>
        <w:rPr>
          <w:rFonts w:ascii="Times New Roman"/>
          <w:b w:val="false"/>
          <w:i w:val="false"/>
          <w:color w:val="000000"/>
          <w:sz w:val="28"/>
        </w:rPr>
        <w:t>
      2) бизнес-инкубатор қызметі шеңберінде одан әрі сүйемелдеу үшін жобаларды іздестіруді және іріктеуді жүзеге асыру;</w:t>
      </w:r>
    </w:p>
    <w:p>
      <w:pPr>
        <w:spacing w:after="0"/>
        <w:ind w:left="0"/>
        <w:jc w:val="both"/>
      </w:pPr>
      <w:r>
        <w:rPr>
          <w:rFonts w:ascii="Times New Roman"/>
          <w:b w:val="false"/>
          <w:i w:val="false"/>
          <w:color w:val="000000"/>
          <w:sz w:val="28"/>
        </w:rPr>
        <w:t>
      3) әлеуетті бизнес-инкубатор резиденттерімен ынтымақтастық туралы келісімдер және/немесе бизнес-инкубациялау бойынша қызметтер көрсету туралы шарт жасасу;</w:t>
      </w:r>
    </w:p>
    <w:p>
      <w:pPr>
        <w:spacing w:after="0"/>
        <w:ind w:left="0"/>
        <w:jc w:val="both"/>
      </w:pPr>
      <w:r>
        <w:rPr>
          <w:rFonts w:ascii="Times New Roman"/>
          <w:b w:val="false"/>
          <w:i w:val="false"/>
          <w:color w:val="000000"/>
          <w:sz w:val="28"/>
        </w:rPr>
        <w:t>
      4) ісін жаңа бастаған шағын кәсіпорындарды әкімшілік, консалтингтік және әдіснамалық сүйемелдеуді жүзеге асыру;</w:t>
      </w:r>
    </w:p>
    <w:p>
      <w:pPr>
        <w:spacing w:after="0"/>
        <w:ind w:left="0"/>
        <w:jc w:val="both"/>
      </w:pPr>
      <w:r>
        <w:rPr>
          <w:rFonts w:ascii="Times New Roman"/>
          <w:b w:val="false"/>
          <w:i w:val="false"/>
          <w:color w:val="000000"/>
          <w:sz w:val="28"/>
        </w:rPr>
        <w:t>
      5) бизнес-инкубатор резиденттерінің қаржыландыруды, оның ішінде мемлекеттік қолдау құралдары арқылы алуына өтінімдерін қалыптастыруға жәрдем көрсету;</w:t>
      </w:r>
    </w:p>
    <w:p>
      <w:pPr>
        <w:spacing w:after="0"/>
        <w:ind w:left="0"/>
        <w:jc w:val="both"/>
      </w:pPr>
      <w:r>
        <w:rPr>
          <w:rFonts w:ascii="Times New Roman"/>
          <w:b w:val="false"/>
          <w:i w:val="false"/>
          <w:color w:val="000000"/>
          <w:sz w:val="28"/>
        </w:rPr>
        <w:t>
      6) бизнес-инкубатор резиденттерінің ақпараттық және сарапшылық ресурстарға қол жеткізуін қамтамасыз ету;</w:t>
      </w:r>
    </w:p>
    <w:p>
      <w:pPr>
        <w:spacing w:after="0"/>
        <w:ind w:left="0"/>
        <w:jc w:val="both"/>
      </w:pPr>
      <w:r>
        <w:rPr>
          <w:rFonts w:ascii="Times New Roman"/>
          <w:b w:val="false"/>
          <w:i w:val="false"/>
          <w:color w:val="000000"/>
          <w:sz w:val="28"/>
        </w:rPr>
        <w:t>
      7) тәжірибе алмасу мақсатында табысты компаниялардағы тағылымдамаларды және форумдарды қоса алғанда, әртүрлі тақырыптар бойынша оқыту семинарлары мен тренингтерді ұйымдастыру;</w:t>
      </w:r>
    </w:p>
    <w:p>
      <w:pPr>
        <w:spacing w:after="0"/>
        <w:ind w:left="0"/>
        <w:jc w:val="both"/>
      </w:pPr>
      <w:r>
        <w:rPr>
          <w:rFonts w:ascii="Times New Roman"/>
          <w:b w:val="false"/>
          <w:i w:val="false"/>
          <w:color w:val="000000"/>
          <w:sz w:val="28"/>
        </w:rPr>
        <w:t>
      8) шағын кәсіпорындар үшін мамандарды іздеуге және команда қалыптастыруға жәрдемдесу;</w:t>
      </w:r>
    </w:p>
    <w:p>
      <w:pPr>
        <w:spacing w:after="0"/>
        <w:ind w:left="0"/>
        <w:jc w:val="both"/>
      </w:pPr>
      <w:r>
        <w:rPr>
          <w:rFonts w:ascii="Times New Roman"/>
          <w:b w:val="false"/>
          <w:i w:val="false"/>
          <w:color w:val="000000"/>
          <w:sz w:val="28"/>
        </w:rPr>
        <w:t>
      9) әкімшілік және (немесе) өндірістік үй-жайларды жалдау қызметтерін ұсыну;</w:t>
      </w:r>
    </w:p>
    <w:p>
      <w:pPr>
        <w:spacing w:after="0"/>
        <w:ind w:left="0"/>
        <w:jc w:val="both"/>
      </w:pPr>
      <w:r>
        <w:rPr>
          <w:rFonts w:ascii="Times New Roman"/>
          <w:b w:val="false"/>
          <w:i w:val="false"/>
          <w:color w:val="000000"/>
          <w:sz w:val="28"/>
        </w:rPr>
        <w:t>
      10) бизнес-инкубаторда шағын кәсіпорындарды дамыту туралы ақпараттық-талдамалық деректер қорын қалыптастыру;</w:t>
      </w:r>
    </w:p>
    <w:p>
      <w:pPr>
        <w:spacing w:after="0"/>
        <w:ind w:left="0"/>
        <w:jc w:val="both"/>
      </w:pPr>
      <w:r>
        <w:rPr>
          <w:rFonts w:ascii="Times New Roman"/>
          <w:b w:val="false"/>
          <w:i w:val="false"/>
          <w:color w:val="000000"/>
          <w:sz w:val="28"/>
        </w:rPr>
        <w:t>
      11) кейіннен тауарлар мен көрсетілетін қызметтердің әлеуетті нарығына шығу үшін бизнес-инкубаторлар резиденттерінің бизнес-жобаларын акселерациялау;</w:t>
      </w:r>
    </w:p>
    <w:p>
      <w:pPr>
        <w:spacing w:after="0"/>
        <w:ind w:left="0"/>
        <w:jc w:val="both"/>
      </w:pPr>
      <w:r>
        <w:rPr>
          <w:rFonts w:ascii="Times New Roman"/>
          <w:b w:val="false"/>
          <w:i w:val="false"/>
          <w:color w:val="000000"/>
          <w:sz w:val="28"/>
        </w:rPr>
        <w:t>
      12) шағын кәсіпкерлік субъектілерінің бизнес жобаларын коммерциялық тартымдылығын айқындау тұрғысынан диагностикалау және қаржылық модельдеу.</w:t>
      </w:r>
    </w:p>
    <w:bookmarkStart w:name="z195" w:id="195"/>
    <w:p>
      <w:pPr>
        <w:spacing w:after="0"/>
        <w:ind w:left="0"/>
        <w:jc w:val="both"/>
      </w:pPr>
      <w:r>
        <w:rPr>
          <w:rFonts w:ascii="Times New Roman"/>
          <w:b w:val="false"/>
          <w:i w:val="false"/>
          <w:color w:val="000000"/>
          <w:sz w:val="28"/>
        </w:rPr>
        <w:t>
      152. Шағын кәсіпкерлік субъектісін бизнес-инкубаторға орналастыру мерзімі оның бизнес-инкубатор резиденті болып айқындалған күнінен бастап үш жылдан аспауға тиіс.</w:t>
      </w:r>
    </w:p>
    <w:bookmarkEnd w:id="195"/>
    <w:bookmarkStart w:name="z196" w:id="196"/>
    <w:p>
      <w:pPr>
        <w:spacing w:after="0"/>
        <w:ind w:left="0"/>
        <w:jc w:val="both"/>
      </w:pPr>
      <w:r>
        <w:rPr>
          <w:rFonts w:ascii="Times New Roman"/>
          <w:b w:val="false"/>
          <w:i w:val="false"/>
          <w:color w:val="000000"/>
          <w:sz w:val="28"/>
        </w:rPr>
        <w:t>
      153. Бағдарламаны іске асыруға қатысуға үміткер бизнес-инкубаторларға қойылатын талаптар:</w:t>
      </w:r>
    </w:p>
    <w:bookmarkEnd w:id="196"/>
    <w:p>
      <w:pPr>
        <w:spacing w:after="0"/>
        <w:ind w:left="0"/>
        <w:jc w:val="both"/>
      </w:pPr>
      <w:r>
        <w:rPr>
          <w:rFonts w:ascii="Times New Roman"/>
          <w:b w:val="false"/>
          <w:i w:val="false"/>
          <w:color w:val="000000"/>
          <w:sz w:val="28"/>
        </w:rPr>
        <w:t>
      1) бизнес-инкубатор резиденттерін орналастыруға сәйкес келетін, ауданы кемінде 250 ш.м. әкімшілік үй-жайлардың болуы;</w:t>
      </w:r>
    </w:p>
    <w:p>
      <w:pPr>
        <w:spacing w:after="0"/>
        <w:ind w:left="0"/>
        <w:jc w:val="both"/>
      </w:pPr>
      <w:r>
        <w:rPr>
          <w:rFonts w:ascii="Times New Roman"/>
          <w:b w:val="false"/>
          <w:i w:val="false"/>
          <w:color w:val="000000"/>
          <w:sz w:val="28"/>
        </w:rPr>
        <w:t>
      2) білікті кадрлардың болуы;</w:t>
      </w:r>
    </w:p>
    <w:p>
      <w:pPr>
        <w:spacing w:after="0"/>
        <w:ind w:left="0"/>
        <w:jc w:val="both"/>
      </w:pPr>
      <w:r>
        <w:rPr>
          <w:rFonts w:ascii="Times New Roman"/>
          <w:b w:val="false"/>
          <w:i w:val="false"/>
          <w:color w:val="000000"/>
          <w:sz w:val="28"/>
        </w:rPr>
        <w:t>
      3) мемлекеттің қолдауынсыз кемінде 6 ай толыққанды жұмыс істеуге мүмкіндік беретін қаржылық ауқаттылық;</w:t>
      </w:r>
    </w:p>
    <w:p>
      <w:pPr>
        <w:spacing w:after="0"/>
        <w:ind w:left="0"/>
        <w:jc w:val="both"/>
      </w:pPr>
      <w:r>
        <w:rPr>
          <w:rFonts w:ascii="Times New Roman"/>
          <w:b w:val="false"/>
          <w:i w:val="false"/>
          <w:color w:val="000000"/>
          <w:sz w:val="28"/>
        </w:rPr>
        <w:t>
      4) жоғары оқу орындарымен стартаптарды қолдау және дамыту бойынша ынтымақтастық туралы келісімдермен расталған әріптестік қатынастардың болуы.</w:t>
      </w:r>
    </w:p>
    <w:bookmarkStart w:name="z197" w:id="197"/>
    <w:p>
      <w:pPr>
        <w:spacing w:after="0"/>
        <w:ind w:left="0"/>
        <w:jc w:val="both"/>
      </w:pPr>
      <w:r>
        <w:rPr>
          <w:rFonts w:ascii="Times New Roman"/>
          <w:b w:val="false"/>
          <w:i w:val="false"/>
          <w:color w:val="000000"/>
          <w:sz w:val="28"/>
        </w:rPr>
        <w:t>
      154. Конкурстық іріктеу және бизнес-инкубаторлар қызметін қолдау тәртібін кәсіпкерлік саласындағы уәкілетті орган бекітеді.</w:t>
      </w:r>
    </w:p>
    <w:bookmarkEnd w:id="197"/>
    <w:p>
      <w:pPr>
        <w:spacing w:after="0"/>
        <w:ind w:left="0"/>
        <w:jc w:val="both"/>
      </w:pPr>
      <w:r>
        <w:rPr>
          <w:rFonts w:ascii="Times New Roman"/>
          <w:b w:val="false"/>
          <w:i w:val="false"/>
          <w:color w:val="000000"/>
          <w:sz w:val="28"/>
        </w:rPr>
        <w:t>
      "Кәсіпкерлікті ақпараттық-талдамалық қамтамасыз ету" функционалдық бағыты</w:t>
      </w:r>
    </w:p>
    <w:p>
      <w:pPr>
        <w:spacing w:after="0"/>
        <w:ind w:left="0"/>
        <w:jc w:val="both"/>
      </w:pPr>
      <w:r>
        <w:rPr>
          <w:rFonts w:ascii="Times New Roman"/>
          <w:b w:val="false"/>
          <w:i w:val="false"/>
          <w:color w:val="000000"/>
          <w:sz w:val="28"/>
        </w:rPr>
        <w:t>
      "Бизнес-Насихат" жобасы бойынша мемлекеттік қолдау шараларын түсіндіру" құралы</w:t>
      </w:r>
    </w:p>
    <w:bookmarkStart w:name="z198" w:id="198"/>
    <w:p>
      <w:pPr>
        <w:spacing w:after="0"/>
        <w:ind w:left="0"/>
        <w:jc w:val="both"/>
      </w:pPr>
      <w:r>
        <w:rPr>
          <w:rFonts w:ascii="Times New Roman"/>
          <w:b w:val="false"/>
          <w:i w:val="false"/>
          <w:color w:val="000000"/>
          <w:sz w:val="28"/>
        </w:rPr>
        <w:t>
      155. "Бизнес-Насихат" жобасы бойынша мемлекеттік қолдау шараларын түсіндіру" құралы шеңберінде мемлекеттік қолдау шараларын бұқара халыққа түсіндіру:</w:t>
      </w:r>
    </w:p>
    <w:bookmarkEnd w:id="198"/>
    <w:p>
      <w:pPr>
        <w:spacing w:after="0"/>
        <w:ind w:left="0"/>
        <w:jc w:val="both"/>
      </w:pPr>
      <w:r>
        <w:rPr>
          <w:rFonts w:ascii="Times New Roman"/>
          <w:b w:val="false"/>
          <w:i w:val="false"/>
          <w:color w:val="000000"/>
          <w:sz w:val="28"/>
        </w:rPr>
        <w:t>
      1) Бағдарлама бойынша ақпараттық-түсіндіру жұмысын жүргізуді;</w:t>
      </w:r>
    </w:p>
    <w:p>
      <w:pPr>
        <w:spacing w:after="0"/>
        <w:ind w:left="0"/>
        <w:jc w:val="both"/>
      </w:pPr>
      <w:r>
        <w:rPr>
          <w:rFonts w:ascii="Times New Roman"/>
          <w:b w:val="false"/>
          <w:i w:val="false"/>
          <w:color w:val="000000"/>
          <w:sz w:val="28"/>
        </w:rPr>
        <w:t>
      2) Бағдарлама шеңберінде кәсіпкерлердің сәтті үлгілері мен сәтті жобаларын танымал етуді;</w:t>
      </w:r>
    </w:p>
    <w:p>
      <w:pPr>
        <w:spacing w:after="0"/>
        <w:ind w:left="0"/>
        <w:jc w:val="both"/>
      </w:pPr>
      <w:r>
        <w:rPr>
          <w:rFonts w:ascii="Times New Roman"/>
          <w:b w:val="false"/>
          <w:i w:val="false"/>
          <w:color w:val="000000"/>
          <w:sz w:val="28"/>
        </w:rPr>
        <w:t>
      3) кәсіпкерлік саласындағы заңнаманы және реттеуді түсіндіруді;</w:t>
      </w:r>
    </w:p>
    <w:p>
      <w:pPr>
        <w:spacing w:after="0"/>
        <w:ind w:left="0"/>
        <w:jc w:val="both"/>
      </w:pPr>
      <w:r>
        <w:rPr>
          <w:rFonts w:ascii="Times New Roman"/>
          <w:b w:val="false"/>
          <w:i w:val="false"/>
          <w:color w:val="000000"/>
          <w:sz w:val="28"/>
        </w:rPr>
        <w:t>
      4) кәсіпкерлік идеяларын насихаттауды білдіреді.</w:t>
      </w:r>
    </w:p>
    <w:bookmarkStart w:name="z199" w:id="199"/>
    <w:p>
      <w:pPr>
        <w:spacing w:after="0"/>
        <w:ind w:left="0"/>
        <w:jc w:val="both"/>
      </w:pPr>
      <w:r>
        <w:rPr>
          <w:rFonts w:ascii="Times New Roman"/>
          <w:b w:val="false"/>
          <w:i w:val="false"/>
          <w:color w:val="000000"/>
          <w:sz w:val="28"/>
        </w:rPr>
        <w:t>
      156. "Бизнес-Насихат" құрамдауышы бойынша мемлекеттік қолдау шараларын түсіндіру" құралын қаржыландыру тиісті шартқа қол қою арқылы республикалық бюджет қаражаты есебінен жүзеге асырылады.</w:t>
      </w:r>
    </w:p>
    <w:bookmarkEnd w:id="199"/>
    <w:bookmarkStart w:name="z200" w:id="200"/>
    <w:p>
      <w:pPr>
        <w:spacing w:after="0"/>
        <w:ind w:left="0"/>
        <w:jc w:val="both"/>
      </w:pPr>
      <w:r>
        <w:rPr>
          <w:rFonts w:ascii="Times New Roman"/>
          <w:b w:val="false"/>
          <w:i w:val="false"/>
          <w:color w:val="000000"/>
          <w:sz w:val="28"/>
        </w:rPr>
        <w:t>
      157. Бағдарлама бойынша ақпараттық-түсіндіру жұмысын жүргізу:</w:t>
      </w:r>
    </w:p>
    <w:bookmarkEnd w:id="200"/>
    <w:p>
      <w:pPr>
        <w:spacing w:after="0"/>
        <w:ind w:left="0"/>
        <w:jc w:val="both"/>
      </w:pPr>
      <w:r>
        <w:rPr>
          <w:rFonts w:ascii="Times New Roman"/>
          <w:b w:val="false"/>
          <w:i w:val="false"/>
          <w:color w:val="000000"/>
          <w:sz w:val="28"/>
        </w:rPr>
        <w:t xml:space="preserve">
      1) БАҚ-та мемлекеттік қолдау шараларын жария етуді; </w:t>
      </w:r>
    </w:p>
    <w:p>
      <w:pPr>
        <w:spacing w:after="0"/>
        <w:ind w:left="0"/>
        <w:jc w:val="both"/>
      </w:pPr>
      <w:r>
        <w:rPr>
          <w:rFonts w:ascii="Times New Roman"/>
          <w:b w:val="false"/>
          <w:i w:val="false"/>
          <w:color w:val="000000"/>
          <w:sz w:val="28"/>
        </w:rPr>
        <w:t>
      2) мемлекеттік қолдау шараларының шарттары мен тетіктері бойынша баспа өнімін әзірлеуді және оның таралымын көбейтуді;</w:t>
      </w:r>
    </w:p>
    <w:p>
      <w:pPr>
        <w:spacing w:after="0"/>
        <w:ind w:left="0"/>
        <w:jc w:val="both"/>
      </w:pPr>
      <w:r>
        <w:rPr>
          <w:rFonts w:ascii="Times New Roman"/>
          <w:b w:val="false"/>
          <w:i w:val="false"/>
          <w:color w:val="000000"/>
          <w:sz w:val="28"/>
        </w:rPr>
        <w:t>
      3) ақпараттық іс-шаралар (форумдар, конференциялар, сессиялар, семинарлар, кеңестер және т.б.) өткізуді;</w:t>
      </w:r>
    </w:p>
    <w:p>
      <w:pPr>
        <w:spacing w:after="0"/>
        <w:ind w:left="0"/>
        <w:jc w:val="both"/>
      </w:pPr>
      <w:r>
        <w:rPr>
          <w:rFonts w:ascii="Times New Roman"/>
          <w:b w:val="false"/>
          <w:i w:val="false"/>
          <w:color w:val="000000"/>
          <w:sz w:val="28"/>
        </w:rPr>
        <w:t>
      4) ағымдағы жағдайға кешенді жалпы республикалық талдау мен өңірлік және салалық бөліністерде ШОК-тың әлеуметтік-экономикалық көрсеткіштерінің серпінін, жеке-жеке Қазақстанның әрбір өңірінің ШОК секторының шолуын, ШОК субъектілерін қаржылық және қаржылай емес қолдаудың қолданыстағы инфрақұрылымы бойынша өзекті ақпаратты көрсететін Қазақстандағы және оның өңірлеріндегі ШОК дамуының жай-күйі туралы есепті жыл сайын шығаруды қоса алғанда, ШОК секторы бойынша тұрақты есептер әзірлеуді;</w:t>
      </w:r>
    </w:p>
    <w:p>
      <w:pPr>
        <w:spacing w:after="0"/>
        <w:ind w:left="0"/>
        <w:jc w:val="both"/>
      </w:pPr>
      <w:r>
        <w:rPr>
          <w:rFonts w:ascii="Times New Roman"/>
          <w:b w:val="false"/>
          <w:i w:val="false"/>
          <w:color w:val="000000"/>
          <w:sz w:val="28"/>
        </w:rPr>
        <w:t>
      5) ШОК-тың, микроқаржы секторының дамуы, республикалық және өңірлік деңгейдегі макро- және микроэкономикалық процестер туралы, сондай-ақ кәсіпкерлікті қолдаудың мемлекеттік бағдарламаларын іске асыру нәтижелері туралы өзекті статистикалық ақпарат беру жөніндегі интерактивті ақпараттық-талдау жүйесінің жұмысын қамтамасыз етуді көздейді.</w:t>
      </w:r>
    </w:p>
    <w:bookmarkStart w:name="z201" w:id="201"/>
    <w:p>
      <w:pPr>
        <w:spacing w:after="0"/>
        <w:ind w:left="0"/>
        <w:jc w:val="both"/>
      </w:pPr>
      <w:r>
        <w:rPr>
          <w:rFonts w:ascii="Times New Roman"/>
          <w:b w:val="false"/>
          <w:i w:val="false"/>
          <w:color w:val="000000"/>
          <w:sz w:val="28"/>
        </w:rPr>
        <w:t xml:space="preserve">
      158. Бағдарлама шеңберінде кәсіпкерлердің сәтті үлгілері мен сәтті жобаларын көпшілікке танымал ету: </w:t>
      </w:r>
    </w:p>
    <w:bookmarkEnd w:id="201"/>
    <w:p>
      <w:pPr>
        <w:spacing w:after="0"/>
        <w:ind w:left="0"/>
        <w:jc w:val="both"/>
      </w:pPr>
      <w:r>
        <w:rPr>
          <w:rFonts w:ascii="Times New Roman"/>
          <w:b w:val="false"/>
          <w:i w:val="false"/>
          <w:color w:val="000000"/>
          <w:sz w:val="28"/>
        </w:rPr>
        <w:t xml:space="preserve">
      1) іске асырылған жобалардың сәтті үлгілері бойынша баспасөз-турларын ұйымдастыру; </w:t>
      </w:r>
    </w:p>
    <w:p>
      <w:pPr>
        <w:spacing w:after="0"/>
        <w:ind w:left="0"/>
        <w:jc w:val="both"/>
      </w:pPr>
      <w:r>
        <w:rPr>
          <w:rFonts w:ascii="Times New Roman"/>
          <w:b w:val="false"/>
          <w:i w:val="false"/>
          <w:color w:val="000000"/>
          <w:sz w:val="28"/>
        </w:rPr>
        <w:t>
      2) Бағдарламаға қатысушылар туралы әңгімелер ("Жетістіктер тарихтары") әзірлеу және БАҚ-та орналастыру;</w:t>
      </w:r>
    </w:p>
    <w:p>
      <w:pPr>
        <w:spacing w:after="0"/>
        <w:ind w:left="0"/>
        <w:jc w:val="both"/>
      </w:pPr>
      <w:r>
        <w:rPr>
          <w:rFonts w:ascii="Times New Roman"/>
          <w:b w:val="false"/>
          <w:i w:val="false"/>
          <w:color w:val="000000"/>
          <w:sz w:val="28"/>
        </w:rPr>
        <w:t>
      3) өңірлік және республикалық телеарналарда "Арнайы репортаж" жанрында хабарлар циклін әзірлеу және шығару;</w:t>
      </w:r>
    </w:p>
    <w:p>
      <w:pPr>
        <w:spacing w:after="0"/>
        <w:ind w:left="0"/>
        <w:jc w:val="both"/>
      </w:pPr>
      <w:r>
        <w:rPr>
          <w:rFonts w:ascii="Times New Roman"/>
          <w:b w:val="false"/>
          <w:i w:val="false"/>
          <w:color w:val="000000"/>
          <w:sz w:val="28"/>
        </w:rPr>
        <w:t>
      4) БАҚ өкілдері арасында Бағдарлама туралы немесе жалпы кәсіпкерлік туралы үздік материалға арналған конкурс өткізу арқылы іске асырылатын болады.</w:t>
      </w:r>
    </w:p>
    <w:bookmarkStart w:name="z202" w:id="202"/>
    <w:p>
      <w:pPr>
        <w:spacing w:after="0"/>
        <w:ind w:left="0"/>
        <w:jc w:val="both"/>
      </w:pPr>
      <w:r>
        <w:rPr>
          <w:rFonts w:ascii="Times New Roman"/>
          <w:b w:val="false"/>
          <w:i w:val="false"/>
          <w:color w:val="000000"/>
          <w:sz w:val="28"/>
        </w:rPr>
        <w:t>
      159. Кәсіпкерлік саласындағы заңнаманы және реттеуді түсіндіру:</w:t>
      </w:r>
    </w:p>
    <w:bookmarkEnd w:id="202"/>
    <w:p>
      <w:pPr>
        <w:spacing w:after="0"/>
        <w:ind w:left="0"/>
        <w:jc w:val="both"/>
      </w:pPr>
      <w:r>
        <w:rPr>
          <w:rFonts w:ascii="Times New Roman"/>
          <w:b w:val="false"/>
          <w:i w:val="false"/>
          <w:color w:val="000000"/>
          <w:sz w:val="28"/>
        </w:rPr>
        <w:t>
      1) кәсіпкерлік саласындағы заңнама және реттеу мәселелеріне мамандандырылған ұйымдарды тарта отырып дайындалған кәсіпкерлерге арналған кәсіпкерлік қызметтің негіздері бойынша ақпараттық-талдамалық анықтамалықтар мен оқу-әдістемелік құралдардың таралымын көбейтуді және таратуды;</w:t>
      </w:r>
    </w:p>
    <w:p>
      <w:pPr>
        <w:spacing w:after="0"/>
        <w:ind w:left="0"/>
        <w:jc w:val="both"/>
      </w:pPr>
      <w:r>
        <w:rPr>
          <w:rFonts w:ascii="Times New Roman"/>
          <w:b w:val="false"/>
          <w:i w:val="false"/>
          <w:color w:val="000000"/>
          <w:sz w:val="28"/>
        </w:rPr>
        <w:t>
      2) жаднамалар, түсіндіру сипатындағы материалдар әзірлеуді;</w:t>
      </w:r>
    </w:p>
    <w:p>
      <w:pPr>
        <w:spacing w:after="0"/>
        <w:ind w:left="0"/>
        <w:jc w:val="both"/>
      </w:pPr>
      <w:r>
        <w:rPr>
          <w:rFonts w:ascii="Times New Roman"/>
          <w:b w:val="false"/>
          <w:i w:val="false"/>
          <w:color w:val="000000"/>
          <w:sz w:val="28"/>
        </w:rPr>
        <w:t>
      3) телевизияда арнайы хабарлар шығаруды немесе оларға қатысуды көздейді.</w:t>
      </w:r>
    </w:p>
    <w:bookmarkStart w:name="z203" w:id="203"/>
    <w:p>
      <w:pPr>
        <w:spacing w:after="0"/>
        <w:ind w:left="0"/>
        <w:jc w:val="both"/>
      </w:pPr>
      <w:r>
        <w:rPr>
          <w:rFonts w:ascii="Times New Roman"/>
          <w:b w:val="false"/>
          <w:i w:val="false"/>
          <w:color w:val="000000"/>
          <w:sz w:val="28"/>
        </w:rPr>
        <w:t>
      160. Кәсіпкерлік идеяларын насихаттау:</w:t>
      </w:r>
    </w:p>
    <w:bookmarkEnd w:id="203"/>
    <w:p>
      <w:pPr>
        <w:spacing w:after="0"/>
        <w:ind w:left="0"/>
        <w:jc w:val="both"/>
      </w:pPr>
      <w:r>
        <w:rPr>
          <w:rFonts w:ascii="Times New Roman"/>
          <w:b w:val="false"/>
          <w:i w:val="false"/>
          <w:color w:val="000000"/>
          <w:sz w:val="28"/>
        </w:rPr>
        <w:t>
      1) сарапшылардың, кәсіпкерлердің, қоғам қайраткерлерінің, шетелдік мамандардың қатысуымен телехабарлар серияларын ұйымдастыруды;</w:t>
      </w:r>
    </w:p>
    <w:p>
      <w:pPr>
        <w:spacing w:after="0"/>
        <w:ind w:left="0"/>
        <w:jc w:val="both"/>
      </w:pPr>
      <w:r>
        <w:rPr>
          <w:rFonts w:ascii="Times New Roman"/>
          <w:b w:val="false"/>
          <w:i w:val="false"/>
          <w:color w:val="000000"/>
          <w:sz w:val="28"/>
        </w:rPr>
        <w:t>
      2) "Жылдың үздік кәсіпкері" конкурсын ұйымдастыруды және өткізуді;</w:t>
      </w:r>
    </w:p>
    <w:p>
      <w:pPr>
        <w:spacing w:after="0"/>
        <w:ind w:left="0"/>
        <w:jc w:val="both"/>
      </w:pPr>
      <w:r>
        <w:rPr>
          <w:rFonts w:ascii="Times New Roman"/>
          <w:b w:val="false"/>
          <w:i w:val="false"/>
          <w:color w:val="000000"/>
          <w:sz w:val="28"/>
        </w:rPr>
        <w:t>
      3) жастар жобаларының көрмелерін ұйымдастыруды және өткізуді;</w:t>
      </w:r>
    </w:p>
    <w:p>
      <w:pPr>
        <w:spacing w:after="0"/>
        <w:ind w:left="0"/>
        <w:jc w:val="both"/>
      </w:pPr>
      <w:r>
        <w:rPr>
          <w:rFonts w:ascii="Times New Roman"/>
          <w:b w:val="false"/>
          <w:i w:val="false"/>
          <w:color w:val="000000"/>
          <w:sz w:val="28"/>
        </w:rPr>
        <w:t>
      4) ісін жаңа бастаған кәсіпкерлер үшін ашық дәрістер, мастер-кластар өткізуді;</w:t>
      </w:r>
    </w:p>
    <w:p>
      <w:pPr>
        <w:spacing w:after="0"/>
        <w:ind w:left="0"/>
        <w:jc w:val="both"/>
      </w:pPr>
      <w:r>
        <w:rPr>
          <w:rFonts w:ascii="Times New Roman"/>
          <w:b w:val="false"/>
          <w:i w:val="false"/>
          <w:color w:val="000000"/>
          <w:sz w:val="28"/>
        </w:rPr>
        <w:t>
      5) қолданыстағы "Бизнес аумағы" бизнес-порталы базасында "Жас іскер" жастар кәсіпкерлігіне арналған бөлімді орналастыруды, оның ішінде оны үнемі жаңартып отыруды;</w:t>
      </w:r>
    </w:p>
    <w:p>
      <w:pPr>
        <w:spacing w:after="0"/>
        <w:ind w:left="0"/>
        <w:jc w:val="both"/>
      </w:pPr>
      <w:r>
        <w:rPr>
          <w:rFonts w:ascii="Times New Roman"/>
          <w:b w:val="false"/>
          <w:i w:val="false"/>
          <w:color w:val="000000"/>
          <w:sz w:val="28"/>
        </w:rPr>
        <w:t>
      6) жас/ісін жаңа бастаған кәсіпкерлерге жетекшілік етуге әзір бизнес-тәлімгерлерді тарту үшін "Бизнес аумағы" бизнес-порталы базасында веб-алаңдар құруды;</w:t>
      </w:r>
    </w:p>
    <w:p>
      <w:pPr>
        <w:spacing w:after="0"/>
        <w:ind w:left="0"/>
        <w:jc w:val="both"/>
      </w:pPr>
      <w:r>
        <w:rPr>
          <w:rFonts w:ascii="Times New Roman"/>
          <w:b w:val="false"/>
          <w:i w:val="false"/>
          <w:color w:val="000000"/>
          <w:sz w:val="28"/>
        </w:rPr>
        <w:t>
      7) әлеуметтік желілерде қоғамдастықтар, форумдарда тармақтар, интернет-блогтар, сайттарда-бейне-хостингтерде кәсіпкерлікке арналған арналар құруды және жүргізуді көздейді.</w:t>
      </w:r>
    </w:p>
    <w:bookmarkStart w:name="z204" w:id="204"/>
    <w:p>
      <w:pPr>
        <w:spacing w:after="0"/>
        <w:ind w:left="0"/>
        <w:jc w:val="both"/>
      </w:pPr>
      <w:r>
        <w:rPr>
          <w:rFonts w:ascii="Times New Roman"/>
          <w:b w:val="false"/>
          <w:i w:val="false"/>
          <w:color w:val="000000"/>
          <w:sz w:val="28"/>
        </w:rPr>
        <w:t xml:space="preserve">
      161. "Бизнес-Насихат" құрамдауышы бойынша мемлекеттік қолдау шараларын түсіндіру" құралы бойынша кәсіпкерлерге мемлекеттік қолдауды ұсыну шарттарын түсіндіру сондай-ақ қаржылай емес қолдау операторы жасаған Бағдарламаның бірыңғай Call-орталығы базасында да жүзеге асырылады. </w:t>
      </w:r>
    </w:p>
    <w:bookmarkEnd w:id="204"/>
    <w:p>
      <w:pPr>
        <w:spacing w:after="0"/>
        <w:ind w:left="0"/>
        <w:jc w:val="both"/>
      </w:pPr>
      <w:r>
        <w:rPr>
          <w:rFonts w:ascii="Times New Roman"/>
          <w:b w:val="false"/>
          <w:i w:val="false"/>
          <w:color w:val="000000"/>
          <w:sz w:val="28"/>
        </w:rPr>
        <w:t>
      "Еуразиялық экономикалық одаққа мүше мемлекеттерде кәсіпкерлік қызметті жүргізу шарттары туралы түсіндіру" құралы</w:t>
      </w:r>
    </w:p>
    <w:bookmarkStart w:name="z205" w:id="205"/>
    <w:p>
      <w:pPr>
        <w:spacing w:after="0"/>
        <w:ind w:left="0"/>
        <w:jc w:val="both"/>
      </w:pPr>
      <w:r>
        <w:rPr>
          <w:rFonts w:ascii="Times New Roman"/>
          <w:b w:val="false"/>
          <w:i w:val="false"/>
          <w:color w:val="000000"/>
          <w:sz w:val="28"/>
        </w:rPr>
        <w:t>
      162. "Еуразиялық экономикалық одаққа мүше мемлекеттерде кәсіпкерлік қызметті жүргізу шарттары туралы түсіндіру" құралы халықаралық ынтымақтастыққа, Еуразиялық экономикалық одаққа мүше мемлекеттердің нарығына өнімдер мен көрсетілетін қызметтерді экспорттауға, Еуразиялық экономикалық одаққа мүше мемлекеттерде филиалдық желі ашу мен кеңейтуге, шикізат пен материалдарды, жинақтаушыларды, технологияларды сатып алуға бағытталған шағын және орта кәсіпкерлік субъектілеріне беріледі.</w:t>
      </w:r>
    </w:p>
    <w:bookmarkEnd w:id="205"/>
    <w:bookmarkStart w:name="z206" w:id="206"/>
    <w:p>
      <w:pPr>
        <w:spacing w:after="0"/>
        <w:ind w:left="0"/>
        <w:jc w:val="both"/>
      </w:pPr>
      <w:r>
        <w:rPr>
          <w:rFonts w:ascii="Times New Roman"/>
          <w:b w:val="false"/>
          <w:i w:val="false"/>
          <w:color w:val="000000"/>
          <w:sz w:val="28"/>
        </w:rPr>
        <w:t>
      163. "Еуразиялық экономикалық одаққа мүше мемлекеттерде кәсіпкерлік қызметті жүргізу шарттары туралы түсіндіру" құралы шеңберінде Еуразиялық экономикалық одаққа мүше мемлекеттердің кәсіпкерлік, мемлекеттік сатып алу және кәсіпкерлік қызметті қолдау шаралары саласындағы заңнамасын түсіндіру:</w:t>
      </w:r>
    </w:p>
    <w:bookmarkEnd w:id="206"/>
    <w:p>
      <w:pPr>
        <w:spacing w:after="0"/>
        <w:ind w:left="0"/>
        <w:jc w:val="both"/>
      </w:pPr>
      <w:r>
        <w:rPr>
          <w:rFonts w:ascii="Times New Roman"/>
          <w:b w:val="false"/>
          <w:i w:val="false"/>
          <w:color w:val="000000"/>
          <w:sz w:val="28"/>
        </w:rPr>
        <w:t>
      1) Еуразиялық экономикалық одаққа мүше мемлекеттерде кәсіпкерлік қызметті жүргізу шарттары туралы ақпараттық-түсіндіру жұмыстарын жүргізуді;</w:t>
      </w:r>
    </w:p>
    <w:p>
      <w:pPr>
        <w:spacing w:after="0"/>
        <w:ind w:left="0"/>
        <w:jc w:val="both"/>
      </w:pPr>
      <w:r>
        <w:rPr>
          <w:rFonts w:ascii="Times New Roman"/>
          <w:b w:val="false"/>
          <w:i w:val="false"/>
          <w:color w:val="000000"/>
          <w:sz w:val="28"/>
        </w:rPr>
        <w:t>
      2) Еуразиялық экономикалық одаққа мүше мемлекеттерде қызметін жүзеге асыратын қазақстандық кәсіпкерлердің сәтті үлгілерін танымал етуді;</w:t>
      </w:r>
    </w:p>
    <w:p>
      <w:pPr>
        <w:spacing w:after="0"/>
        <w:ind w:left="0"/>
        <w:jc w:val="both"/>
      </w:pPr>
      <w:r>
        <w:rPr>
          <w:rFonts w:ascii="Times New Roman"/>
          <w:b w:val="false"/>
          <w:i w:val="false"/>
          <w:color w:val="000000"/>
          <w:sz w:val="28"/>
        </w:rPr>
        <w:t>
      3) Еуразиялық экономикалық одаққа мүше мемлекеттерде қазақстандық кәсіпкерлік идеяларын насихаттауды білдіреді.</w:t>
      </w:r>
    </w:p>
    <w:bookmarkStart w:name="z207" w:id="207"/>
    <w:p>
      <w:pPr>
        <w:spacing w:after="0"/>
        <w:ind w:left="0"/>
        <w:jc w:val="both"/>
      </w:pPr>
      <w:r>
        <w:rPr>
          <w:rFonts w:ascii="Times New Roman"/>
          <w:b w:val="false"/>
          <w:i w:val="false"/>
          <w:color w:val="000000"/>
          <w:sz w:val="28"/>
        </w:rPr>
        <w:t>
      164. "Еуразиялық экономикалық одаққа мүше мемлекеттерде кәсіпкерлік қызметті жүргізу шарттары туралы түсіндіру" құралын қаржыландыру тиісті шартқа қол қою арқылы республикалық бюджеттің қаражаты есебінен жүзеге асырылады.</w:t>
      </w:r>
    </w:p>
    <w:bookmarkEnd w:id="207"/>
    <w:bookmarkStart w:name="z208" w:id="208"/>
    <w:p>
      <w:pPr>
        <w:spacing w:after="0"/>
        <w:ind w:left="0"/>
        <w:jc w:val="both"/>
      </w:pPr>
      <w:r>
        <w:rPr>
          <w:rFonts w:ascii="Times New Roman"/>
          <w:b w:val="false"/>
          <w:i w:val="false"/>
          <w:color w:val="000000"/>
          <w:sz w:val="28"/>
        </w:rPr>
        <w:t>
      165. Еуразиялық экономикалық одаққа мүше мемлекеттерде кәсіпкерлік қызметті жүргізу шарттары туралы ақпараттық-түсіндіру жұмыстарын жүргізу:</w:t>
      </w:r>
    </w:p>
    <w:bookmarkEnd w:id="208"/>
    <w:p>
      <w:pPr>
        <w:spacing w:after="0"/>
        <w:ind w:left="0"/>
        <w:jc w:val="both"/>
      </w:pPr>
      <w:r>
        <w:rPr>
          <w:rFonts w:ascii="Times New Roman"/>
          <w:b w:val="false"/>
          <w:i w:val="false"/>
          <w:color w:val="000000"/>
          <w:sz w:val="28"/>
        </w:rPr>
        <w:t>
      1) Еуразиялық экономикалық одаққа мүше мемлекеттердің кәсіпкерлік саласындағы заңнамасы мен реттеу мәселелеріне маманданған ұйымдарды тарта отырып, кәсіпкерлік субъектілері үшін кәсіпкерлік, мемлекеттік сатып алу және кәсіпкерлік қызметті қолдау шаралары саласында дайындалған ақпараттық-талдамалық анықтамалықтар мен оқу-әдістемелік құралдарын әзірлеуді, олардың таралымын көбейтуді және таратуды;</w:t>
      </w:r>
    </w:p>
    <w:p>
      <w:pPr>
        <w:spacing w:after="0"/>
        <w:ind w:left="0"/>
        <w:jc w:val="both"/>
      </w:pPr>
      <w:r>
        <w:rPr>
          <w:rFonts w:ascii="Times New Roman"/>
          <w:b w:val="false"/>
          <w:i w:val="false"/>
          <w:color w:val="000000"/>
          <w:sz w:val="28"/>
        </w:rPr>
        <w:t>
      2) ақпараттық іс-шараларды (форумдар, конференциялар, сессиялар, семинарлар, кеңестер және т.б.) жүргізуді;</w:t>
      </w:r>
    </w:p>
    <w:p>
      <w:pPr>
        <w:spacing w:after="0"/>
        <w:ind w:left="0"/>
        <w:jc w:val="both"/>
      </w:pPr>
      <w:r>
        <w:rPr>
          <w:rFonts w:ascii="Times New Roman"/>
          <w:b w:val="false"/>
          <w:i w:val="false"/>
          <w:color w:val="000000"/>
          <w:sz w:val="28"/>
        </w:rPr>
        <w:t>
      3) Еуразиялық экономикалық одаққа мүше мемлекеттерде кәсіпкерлік қызметті жүргізудің мықты және осал тұстарын көрсететін салыстырмалы сипаттағы тоқсан сайынғы ақпараттық-талдамалық материалдарды дайындауды;</w:t>
      </w:r>
    </w:p>
    <w:p>
      <w:pPr>
        <w:spacing w:after="0"/>
        <w:ind w:left="0"/>
        <w:jc w:val="both"/>
      </w:pPr>
      <w:r>
        <w:rPr>
          <w:rFonts w:ascii="Times New Roman"/>
          <w:b w:val="false"/>
          <w:i w:val="false"/>
          <w:color w:val="000000"/>
          <w:sz w:val="28"/>
        </w:rPr>
        <w:t>
      4) мүше мемлекеттерде кәсіпкерлерге мемлекеттік қолдау ұсынудың шарттарын, мемлекеттік сатып алуға қатысу заңнамасы мен қағидаларын түсіндіру үшін оператордың Call-орталығы қызметін ұйымдастыруды көздейді.</w:t>
      </w:r>
    </w:p>
    <w:bookmarkStart w:name="z209" w:id="209"/>
    <w:p>
      <w:pPr>
        <w:spacing w:after="0"/>
        <w:ind w:left="0"/>
        <w:jc w:val="both"/>
      </w:pPr>
      <w:r>
        <w:rPr>
          <w:rFonts w:ascii="Times New Roman"/>
          <w:b w:val="false"/>
          <w:i w:val="false"/>
          <w:color w:val="000000"/>
          <w:sz w:val="28"/>
        </w:rPr>
        <w:t>
      166. Еуразиялық экономикалық одаққа мүше мемлекеттерде қызметті жүзеге асыратын қазақстандық кәсіпкерлердің сәтті үлгілерін танымал ету:</w:t>
      </w:r>
    </w:p>
    <w:bookmarkEnd w:id="209"/>
    <w:p>
      <w:pPr>
        <w:spacing w:after="0"/>
        <w:ind w:left="0"/>
        <w:jc w:val="both"/>
      </w:pPr>
      <w:r>
        <w:rPr>
          <w:rFonts w:ascii="Times New Roman"/>
          <w:b w:val="false"/>
          <w:i w:val="false"/>
          <w:color w:val="000000"/>
          <w:sz w:val="28"/>
        </w:rPr>
        <w:t>
      1) Еуразиялық экономикалық одаққа мүше мемлекеттердің нарығында іске асырылған жобалардың сәтті үлгілері бойынша баспасөз-турларын ұйымдастыруды;</w:t>
      </w:r>
    </w:p>
    <w:p>
      <w:pPr>
        <w:spacing w:after="0"/>
        <w:ind w:left="0"/>
        <w:jc w:val="both"/>
      </w:pPr>
      <w:r>
        <w:rPr>
          <w:rFonts w:ascii="Times New Roman"/>
          <w:b w:val="false"/>
          <w:i w:val="false"/>
          <w:color w:val="000000"/>
          <w:sz w:val="28"/>
        </w:rPr>
        <w:t>
      2) Еуразиялық экономикалық одаққа мүше мемлекеттердің нарығында жұмыс істейтін табысты қазақстандық кәсіпкерлер туралы әңгімелер ("Жетістіктер тарихтары") әзірлеуді және БАҚ-та орналастыруды;</w:t>
      </w:r>
    </w:p>
    <w:p>
      <w:pPr>
        <w:spacing w:after="0"/>
        <w:ind w:left="0"/>
        <w:jc w:val="both"/>
      </w:pPr>
      <w:r>
        <w:rPr>
          <w:rFonts w:ascii="Times New Roman"/>
          <w:b w:val="false"/>
          <w:i w:val="false"/>
          <w:color w:val="000000"/>
          <w:sz w:val="28"/>
        </w:rPr>
        <w:t>
      3) БАҚ өкілдері арасында Еуразиялық экономикалық одаққа мүше мемлекеттердің нарығындағы қазақстандық кәсіпкерлік туралы үздік материалға арналған конкурс өткізуді көздейді.</w:t>
      </w:r>
    </w:p>
    <w:bookmarkStart w:name="z210" w:id="210"/>
    <w:p>
      <w:pPr>
        <w:spacing w:after="0"/>
        <w:ind w:left="0"/>
        <w:jc w:val="both"/>
      </w:pPr>
      <w:r>
        <w:rPr>
          <w:rFonts w:ascii="Times New Roman"/>
          <w:b w:val="false"/>
          <w:i w:val="false"/>
          <w:color w:val="000000"/>
          <w:sz w:val="28"/>
        </w:rPr>
        <w:t>
      167. Еуразиялық экономикалық одаққа мүше мемлекеттерде қазақстандық кәсіпкерлік идеяларын насихаттау:</w:t>
      </w:r>
    </w:p>
    <w:bookmarkEnd w:id="210"/>
    <w:p>
      <w:pPr>
        <w:spacing w:after="0"/>
        <w:ind w:left="0"/>
        <w:jc w:val="both"/>
      </w:pPr>
      <w:r>
        <w:rPr>
          <w:rFonts w:ascii="Times New Roman"/>
          <w:b w:val="false"/>
          <w:i w:val="false"/>
          <w:color w:val="000000"/>
          <w:sz w:val="28"/>
        </w:rPr>
        <w:t>
      1) сарапшылардың, кәсіпкерлердің, қоғам қайраткерлерінің, шетелдік мамандардың қатысуымен телехабарлар серияларын ұйымдастыруды;</w:t>
      </w:r>
    </w:p>
    <w:p>
      <w:pPr>
        <w:spacing w:after="0"/>
        <w:ind w:left="0"/>
        <w:jc w:val="both"/>
      </w:pPr>
      <w:r>
        <w:rPr>
          <w:rFonts w:ascii="Times New Roman"/>
          <w:b w:val="false"/>
          <w:i w:val="false"/>
          <w:color w:val="000000"/>
          <w:sz w:val="28"/>
        </w:rPr>
        <w:t>
      2) Еуразиялық экономикалық одаққа мүше мемлекеттерде бизнес ашуға бағдарланған кәсіпкерлер үшін ашық дәрістер, мастер-кластар өткізуді;</w:t>
      </w:r>
    </w:p>
    <w:p>
      <w:pPr>
        <w:spacing w:after="0"/>
        <w:ind w:left="0"/>
        <w:jc w:val="both"/>
      </w:pPr>
      <w:r>
        <w:rPr>
          <w:rFonts w:ascii="Times New Roman"/>
          <w:b w:val="false"/>
          <w:i w:val="false"/>
          <w:color w:val="000000"/>
          <w:sz w:val="28"/>
        </w:rPr>
        <w:t>
      3) әлеуметтік желілерде қоғамдастықтар, форумдарда тармақтар, интернет-блогтар, сайттарда-бейне-хостингтерде Еуразиялық экономикалық одаққа мүше мемлекеттерде кәсіпкерлікке арналған арналар құруды және жүргізуді көздейді.</w:t>
      </w:r>
    </w:p>
    <w:bookmarkStart w:name="z211" w:id="211"/>
    <w:p>
      <w:pPr>
        <w:spacing w:after="0"/>
        <w:ind w:left="0"/>
        <w:jc w:val="both"/>
      </w:pPr>
      <w:r>
        <w:rPr>
          <w:rFonts w:ascii="Times New Roman"/>
          <w:b w:val="false"/>
          <w:i w:val="false"/>
          <w:color w:val="000000"/>
          <w:sz w:val="28"/>
        </w:rPr>
        <w:t>
      168. "Еуразиялық экономикалық одаққа мүше мемлекеттерде кәсіпкерлік қызметті жүргізу шарттары туралы түсіндіру" құралы бойынша кәсіпкерлерге мемлекеттік қолдау ұсыну шарттарын түсіндіру қаржылай емес қолдау операторы құрған Мемлекеттік бағдарламаның бірыңғай Call-орталығы базасында да жүзеге асырылады.</w:t>
      </w:r>
    </w:p>
    <w:bookmarkEnd w:id="211"/>
    <w:p>
      <w:pPr>
        <w:spacing w:after="0"/>
        <w:ind w:left="0"/>
        <w:jc w:val="both"/>
      </w:pPr>
      <w:r>
        <w:rPr>
          <w:rFonts w:ascii="Times New Roman"/>
          <w:b w:val="false"/>
          <w:i w:val="false"/>
          <w:color w:val="000000"/>
          <w:sz w:val="28"/>
        </w:rPr>
        <w:t>
      "Кәсіпкерлердің/индустриялық-инновациялық қызмет субъектілерінің құзыретін дамыту" функционалдық бағыты</w:t>
      </w:r>
    </w:p>
    <w:bookmarkStart w:name="z212" w:id="212"/>
    <w:p>
      <w:pPr>
        <w:spacing w:after="0"/>
        <w:ind w:left="0"/>
        <w:jc w:val="both"/>
      </w:pPr>
      <w:r>
        <w:rPr>
          <w:rFonts w:ascii="Times New Roman"/>
          <w:b w:val="false"/>
          <w:i w:val="false"/>
          <w:color w:val="000000"/>
          <w:sz w:val="28"/>
        </w:rPr>
        <w:t>
      169. "Кәсіпкерлік қызмет негіздеріне оқыту" құралы мынадай құрамдауыштарды іске асыруды көздейді:</w:t>
      </w:r>
    </w:p>
    <w:bookmarkEnd w:id="212"/>
    <w:p>
      <w:pPr>
        <w:spacing w:after="0"/>
        <w:ind w:left="0"/>
        <w:jc w:val="both"/>
      </w:pPr>
      <w:r>
        <w:rPr>
          <w:rFonts w:ascii="Times New Roman"/>
          <w:b w:val="false"/>
          <w:i w:val="false"/>
          <w:color w:val="000000"/>
          <w:sz w:val="28"/>
        </w:rPr>
        <w:t>
      1) "Жас кәсіпкер мектебі";</w:t>
      </w:r>
    </w:p>
    <w:p>
      <w:pPr>
        <w:spacing w:after="0"/>
        <w:ind w:left="0"/>
        <w:jc w:val="both"/>
      </w:pPr>
      <w:r>
        <w:rPr>
          <w:rFonts w:ascii="Times New Roman"/>
          <w:b w:val="false"/>
          <w:i w:val="false"/>
          <w:color w:val="000000"/>
          <w:sz w:val="28"/>
        </w:rPr>
        <w:t>
      2) "Бизнес-мектеп".</w:t>
      </w:r>
    </w:p>
    <w:bookmarkStart w:name="z214" w:id="213"/>
    <w:p>
      <w:pPr>
        <w:spacing w:after="0"/>
        <w:ind w:left="0"/>
        <w:jc w:val="both"/>
      </w:pPr>
      <w:r>
        <w:rPr>
          <w:rFonts w:ascii="Times New Roman"/>
          <w:b w:val="false"/>
          <w:i w:val="false"/>
          <w:color w:val="000000"/>
          <w:sz w:val="28"/>
        </w:rPr>
        <w:t>
      170. "Жас кәсіпкер мектебі" құрамдауышы (бұдан әрі – "ЖКМ" жобасы) жастардың инновациялық және кәсіпкерлік әлеуетін ашуға жәрдемдесуге, жас адамдарды кәсіпкерлік қызметке белсенді тартуға, жас кәсіпкерлердің құзыреттілік деңгейін арттыруға бағытталған.</w:t>
      </w:r>
    </w:p>
    <w:bookmarkEnd w:id="213"/>
    <w:bookmarkStart w:name="z213" w:id="214"/>
    <w:p>
      <w:pPr>
        <w:spacing w:after="0"/>
        <w:ind w:left="0"/>
        <w:jc w:val="both"/>
      </w:pPr>
      <w:r>
        <w:rPr>
          <w:rFonts w:ascii="Times New Roman"/>
          <w:b w:val="false"/>
          <w:i w:val="false"/>
          <w:color w:val="000000"/>
          <w:sz w:val="28"/>
        </w:rPr>
        <w:t xml:space="preserve">
      171. Қазақстан Республикасының 18-29 жас аралығындағы азаматтары "ЖКМ" жобасының тыңдаушылары бола алады. </w:t>
      </w:r>
    </w:p>
    <w:bookmarkEnd w:id="214"/>
    <w:bookmarkStart w:name="z215" w:id="215"/>
    <w:p>
      <w:pPr>
        <w:spacing w:after="0"/>
        <w:ind w:left="0"/>
        <w:jc w:val="both"/>
      </w:pPr>
      <w:r>
        <w:rPr>
          <w:rFonts w:ascii="Times New Roman"/>
          <w:b w:val="false"/>
          <w:i w:val="false"/>
          <w:color w:val="000000"/>
          <w:sz w:val="28"/>
        </w:rPr>
        <w:t>
      172. "ЖКМ" жобасы:</w:t>
      </w:r>
    </w:p>
    <w:bookmarkEnd w:id="215"/>
    <w:p>
      <w:pPr>
        <w:spacing w:after="0"/>
        <w:ind w:left="0"/>
        <w:jc w:val="both"/>
      </w:pPr>
      <w:r>
        <w:rPr>
          <w:rFonts w:ascii="Times New Roman"/>
          <w:b w:val="false"/>
          <w:i w:val="false"/>
          <w:color w:val="000000"/>
          <w:sz w:val="28"/>
        </w:rPr>
        <w:t>
      1) жастарды кәсіпкерлік қызметті жүргізу негіздеріне оқытуды;</w:t>
      </w:r>
    </w:p>
    <w:p>
      <w:pPr>
        <w:spacing w:after="0"/>
        <w:ind w:left="0"/>
        <w:jc w:val="both"/>
      </w:pPr>
      <w:r>
        <w:rPr>
          <w:rFonts w:ascii="Times New Roman"/>
          <w:b w:val="false"/>
          <w:i w:val="false"/>
          <w:color w:val="000000"/>
          <w:sz w:val="28"/>
        </w:rPr>
        <w:t>
      2) бизнес-жоспарларды дайындау бойынша консультациялық қызметтер көрсетуді;</w:t>
      </w:r>
    </w:p>
    <w:p>
      <w:pPr>
        <w:spacing w:after="0"/>
        <w:ind w:left="0"/>
        <w:jc w:val="both"/>
      </w:pPr>
      <w:r>
        <w:rPr>
          <w:rFonts w:ascii="Times New Roman"/>
          <w:b w:val="false"/>
          <w:i w:val="false"/>
          <w:color w:val="000000"/>
          <w:sz w:val="28"/>
        </w:rPr>
        <w:t>
      3) "ЖКМ" жобасына қатысушылардың бизнес-жоспарларын қорғауды ұйымдастыруды;</w:t>
      </w:r>
    </w:p>
    <w:p>
      <w:pPr>
        <w:spacing w:after="0"/>
        <w:ind w:left="0"/>
        <w:jc w:val="both"/>
      </w:pPr>
      <w:r>
        <w:rPr>
          <w:rFonts w:ascii="Times New Roman"/>
          <w:b w:val="false"/>
          <w:i w:val="false"/>
          <w:color w:val="000000"/>
          <w:sz w:val="28"/>
        </w:rPr>
        <w:t>
      4) "ЖКМ" жобасы тыңдаушыларының неғұрлым сәтті бизнес-жобаларын таныстырумен өңірлерде "Идеялар жәрмеңкесі" конкурсын ұйымдастыруды;</w:t>
      </w:r>
    </w:p>
    <w:p>
      <w:pPr>
        <w:spacing w:after="0"/>
        <w:ind w:left="0"/>
        <w:jc w:val="both"/>
      </w:pPr>
      <w:r>
        <w:rPr>
          <w:rFonts w:ascii="Times New Roman"/>
          <w:b w:val="false"/>
          <w:i w:val="false"/>
          <w:color w:val="000000"/>
          <w:sz w:val="28"/>
        </w:rPr>
        <w:t>
      5) үздік бизнес-жобаларға – "Идеялар жәрмеңкесі" конкурсының жеңімпаздарына қаржыландыру алуға жәрдемдесуді көздейді.</w:t>
      </w:r>
    </w:p>
    <w:bookmarkStart w:name="z216" w:id="216"/>
    <w:p>
      <w:pPr>
        <w:spacing w:after="0"/>
        <w:ind w:left="0"/>
        <w:jc w:val="both"/>
      </w:pPr>
      <w:r>
        <w:rPr>
          <w:rFonts w:ascii="Times New Roman"/>
          <w:b w:val="false"/>
          <w:i w:val="false"/>
          <w:color w:val="000000"/>
          <w:sz w:val="28"/>
        </w:rPr>
        <w:t>
      173. Оқыту процесінде "ЖКМ" жобасының тыңдаушыларына кәсіпкерлік қызметті жүргізу мен бизнес-жоспарды дайындау негіздері бойынша оқу-әдістемелік материалдар, сондай-ақ шағын кәсіпкерлікті құру идеяларының анықтамалықтары ұсынылады. Бұл материалдар қағаз және/немесе электрондық жеткізгіштерде ұсынылады.</w:t>
      </w:r>
    </w:p>
    <w:bookmarkEnd w:id="216"/>
    <w:bookmarkStart w:name="z217" w:id="217"/>
    <w:p>
      <w:pPr>
        <w:spacing w:after="0"/>
        <w:ind w:left="0"/>
        <w:jc w:val="both"/>
      </w:pPr>
      <w:r>
        <w:rPr>
          <w:rFonts w:ascii="Times New Roman"/>
          <w:b w:val="false"/>
          <w:i w:val="false"/>
          <w:color w:val="000000"/>
          <w:sz w:val="28"/>
        </w:rPr>
        <w:t>
      174. "ЖКМ" жобасының тыңдаушыларын оқыту және оқу-әдістемелік материалдарды, шағын кәсіпкерлікті құру идеяларының анықтамалықтарын ұсыну қайтарымсыз негізде жүзеге асырылады.</w:t>
      </w:r>
    </w:p>
    <w:bookmarkEnd w:id="217"/>
    <w:bookmarkStart w:name="z218" w:id="218"/>
    <w:p>
      <w:pPr>
        <w:spacing w:after="0"/>
        <w:ind w:left="0"/>
        <w:jc w:val="both"/>
      </w:pPr>
      <w:r>
        <w:rPr>
          <w:rFonts w:ascii="Times New Roman"/>
          <w:b w:val="false"/>
          <w:i w:val="false"/>
          <w:color w:val="000000"/>
          <w:sz w:val="28"/>
        </w:rPr>
        <w:t>
      175. "ЖКМ" жобасының тыңдаушыларын оқыту КҚКО-да жүзеге асырылады. Оқыту қорытындылары бойынша бизнес-жоспарларын сәтті қорғаған жағдайда, "ЖКМ" жобасының тыңдаушыларына "ЖКМ" жобасы бойынша оқытудан өткені туралы сертификат беріледі.</w:t>
      </w:r>
    </w:p>
    <w:bookmarkEnd w:id="218"/>
    <w:bookmarkStart w:name="z219" w:id="219"/>
    <w:p>
      <w:pPr>
        <w:spacing w:after="0"/>
        <w:ind w:left="0"/>
        <w:jc w:val="both"/>
      </w:pPr>
      <w:r>
        <w:rPr>
          <w:rFonts w:ascii="Times New Roman"/>
          <w:b w:val="false"/>
          <w:i w:val="false"/>
          <w:color w:val="000000"/>
          <w:sz w:val="28"/>
        </w:rPr>
        <w:t>
      176. "ЖКМ" жобасы бойынша оқытудан өткені туралы сертификаттың болуы Бағдарлама шеңберінде гранттық қаржыландыруға арналған конкурсқа қатысуға құқық береді.</w:t>
      </w:r>
    </w:p>
    <w:bookmarkEnd w:id="219"/>
    <w:bookmarkStart w:name="z220" w:id="220"/>
    <w:p>
      <w:pPr>
        <w:spacing w:after="0"/>
        <w:ind w:left="0"/>
        <w:jc w:val="both"/>
      </w:pPr>
      <w:r>
        <w:rPr>
          <w:rFonts w:ascii="Times New Roman"/>
          <w:b w:val="false"/>
          <w:i w:val="false"/>
          <w:color w:val="000000"/>
          <w:sz w:val="28"/>
        </w:rPr>
        <w:t>
      177. "ЖКМ" жобасын қаржыландыру қаржылай емес қолдау операторының меншікті қаражаты есебінен жүзеге асырылады.</w:t>
      </w:r>
    </w:p>
    <w:bookmarkEnd w:id="220"/>
    <w:bookmarkStart w:name="z221" w:id="221"/>
    <w:p>
      <w:pPr>
        <w:spacing w:after="0"/>
        <w:ind w:left="0"/>
        <w:jc w:val="both"/>
      </w:pPr>
      <w:r>
        <w:rPr>
          <w:rFonts w:ascii="Times New Roman"/>
          <w:b w:val="false"/>
          <w:i w:val="false"/>
          <w:color w:val="000000"/>
          <w:sz w:val="28"/>
        </w:rPr>
        <w:t>
      178. "Бизнес-мектеп" құрамдауышы моноқалалардағы, шағын қалалар мен аудан орталықтарындағы шағын және орта кәсіпкерлік субъектілері мен кәсіпкерлік бастамасы бар халыққа білім беру жобаларын ұсынуға, оның ішінде цифрлық сауаттылықты арттыруға бағытталған.</w:t>
      </w:r>
    </w:p>
    <w:bookmarkEnd w:id="221"/>
    <w:bookmarkStart w:name="z222" w:id="222"/>
    <w:p>
      <w:pPr>
        <w:spacing w:after="0"/>
        <w:ind w:left="0"/>
        <w:jc w:val="both"/>
      </w:pPr>
      <w:r>
        <w:rPr>
          <w:rFonts w:ascii="Times New Roman"/>
          <w:b w:val="false"/>
          <w:i w:val="false"/>
          <w:color w:val="000000"/>
          <w:sz w:val="28"/>
        </w:rPr>
        <w:t>
      179. Моноқалаларда, шағын қалалар мен аудан орталықтарында "Бизнес-мектеп" құрамдауышының қызметтері КҚО-да, Астана, Алматы, Шымкент, Семей қалаларында және облыс орталықтарында КҚКО-да ұсынылады.</w:t>
      </w:r>
    </w:p>
    <w:bookmarkEnd w:id="222"/>
    <w:bookmarkStart w:name="z223" w:id="223"/>
    <w:p>
      <w:pPr>
        <w:spacing w:after="0"/>
        <w:ind w:left="0"/>
        <w:jc w:val="both"/>
      </w:pPr>
      <w:r>
        <w:rPr>
          <w:rFonts w:ascii="Times New Roman"/>
          <w:b w:val="false"/>
          <w:i w:val="false"/>
          <w:color w:val="000000"/>
          <w:sz w:val="28"/>
        </w:rPr>
        <w:t>
      180. "Бизнес-мектеп" құрамдауышының шеңберіндегі оқыту жобалары:</w:t>
      </w:r>
    </w:p>
    <w:bookmarkEnd w:id="223"/>
    <w:p>
      <w:pPr>
        <w:spacing w:after="0"/>
        <w:ind w:left="0"/>
        <w:jc w:val="both"/>
      </w:pPr>
      <w:r>
        <w:rPr>
          <w:rFonts w:ascii="Times New Roman"/>
          <w:b w:val="false"/>
          <w:i w:val="false"/>
          <w:color w:val="000000"/>
          <w:sz w:val="28"/>
        </w:rPr>
        <w:t>
      1) "Бизнес-Кеңесші" жобасы бойынша кәсіпкерлік қызметті жүргізу негіздерін қысқа мерзімді оқытуды;</w:t>
      </w:r>
    </w:p>
    <w:p>
      <w:pPr>
        <w:spacing w:after="0"/>
        <w:ind w:left="0"/>
        <w:jc w:val="both"/>
      </w:pPr>
      <w:r>
        <w:rPr>
          <w:rFonts w:ascii="Times New Roman"/>
          <w:b w:val="false"/>
          <w:i w:val="false"/>
          <w:color w:val="000000"/>
          <w:sz w:val="28"/>
        </w:rPr>
        <w:t>
      2) "Бизнес-Өсу" жобасы бойынша кәсіпкерлік қызметті дамытудың функционалдық бағыттары бойынша қысқа мерзімді оқытуды;</w:t>
      </w:r>
    </w:p>
    <w:p>
      <w:pPr>
        <w:spacing w:after="0"/>
        <w:ind w:left="0"/>
        <w:jc w:val="both"/>
      </w:pPr>
      <w:r>
        <w:rPr>
          <w:rFonts w:ascii="Times New Roman"/>
          <w:b w:val="false"/>
          <w:i w:val="false"/>
          <w:color w:val="000000"/>
          <w:sz w:val="28"/>
        </w:rPr>
        <w:t>
      3) тәлімгерлік қағидаттарын қолдана отырып, жобалық оқытуды ұсынуды көздейді.</w:t>
      </w:r>
    </w:p>
    <w:bookmarkStart w:name="z224" w:id="224"/>
    <w:p>
      <w:pPr>
        <w:spacing w:after="0"/>
        <w:ind w:left="0"/>
        <w:jc w:val="both"/>
      </w:pPr>
      <w:r>
        <w:rPr>
          <w:rFonts w:ascii="Times New Roman"/>
          <w:b w:val="false"/>
          <w:i w:val="false"/>
          <w:color w:val="000000"/>
          <w:sz w:val="28"/>
        </w:rPr>
        <w:t>
      181. Оқыту барысында шағын және орта кәсіпкерлік субъектілері мен кәсіпкерлік бастамасы бар халыққа кәсіпкерлік қызметті жүргізу негіздері бойынша оқу материалдары, құжаттардың стандартты топтамалары, оның ішінде бизнес-жоспарлар, қаржыландыруды алуға арналған құжаттардың үлгілері, маркетингтік зерттеулердің нәтижелері, инновацияларды енгізу саласындағы халықаралық тәжірибе, сондай-ақ шағын кәсіпкерлікті құру идеяларының анықтамалықтары беріледі.</w:t>
      </w:r>
    </w:p>
    <w:bookmarkEnd w:id="224"/>
    <w:bookmarkStart w:name="z225" w:id="225"/>
    <w:p>
      <w:pPr>
        <w:spacing w:after="0"/>
        <w:ind w:left="0"/>
        <w:jc w:val="both"/>
      </w:pPr>
      <w:r>
        <w:rPr>
          <w:rFonts w:ascii="Times New Roman"/>
          <w:b w:val="false"/>
          <w:i w:val="false"/>
          <w:color w:val="000000"/>
          <w:sz w:val="28"/>
        </w:rPr>
        <w:t>
      182. "Бизнес-мектеп" құрамдауышының жобалары бойынша білім алуға өтінімдерді шағын және орта кәсіпкерлік субъектілері мен кәсіпкерлік бастамасы бар халық КҚКО, КҚО мен оператордың КҚҰО береді.</w:t>
      </w:r>
    </w:p>
    <w:bookmarkEnd w:id="225"/>
    <w:bookmarkStart w:name="z226" w:id="226"/>
    <w:p>
      <w:pPr>
        <w:spacing w:after="0"/>
        <w:ind w:left="0"/>
        <w:jc w:val="both"/>
      </w:pPr>
      <w:r>
        <w:rPr>
          <w:rFonts w:ascii="Times New Roman"/>
          <w:b w:val="false"/>
          <w:i w:val="false"/>
          <w:color w:val="000000"/>
          <w:sz w:val="28"/>
        </w:rPr>
        <w:t>
      183. Бағдарламаның өңірлік үйлестірушілері қажет болған кезде "Бизнес-мектеп" құрамдауышы шеңберінде білім беру жобаларын өткізуге жарамды қажетті үй-жайларды ұсынады.</w:t>
      </w:r>
    </w:p>
    <w:bookmarkEnd w:id="226"/>
    <w:bookmarkStart w:name="z227" w:id="227"/>
    <w:p>
      <w:pPr>
        <w:spacing w:after="0"/>
        <w:ind w:left="0"/>
        <w:jc w:val="both"/>
      </w:pPr>
      <w:r>
        <w:rPr>
          <w:rFonts w:ascii="Times New Roman"/>
          <w:b w:val="false"/>
          <w:i w:val="false"/>
          <w:color w:val="000000"/>
          <w:sz w:val="28"/>
        </w:rPr>
        <w:t>
      184. "Бизнес-Кеңесші" жобасын іске асыру тетігі:</w:t>
      </w:r>
    </w:p>
    <w:bookmarkEnd w:id="227"/>
    <w:p>
      <w:pPr>
        <w:spacing w:after="0"/>
        <w:ind w:left="0"/>
        <w:jc w:val="both"/>
      </w:pPr>
      <w:r>
        <w:rPr>
          <w:rFonts w:ascii="Times New Roman"/>
          <w:b w:val="false"/>
          <w:i w:val="false"/>
          <w:color w:val="000000"/>
          <w:sz w:val="28"/>
        </w:rPr>
        <w:t>
      1) оқыту шағын және орта кәсіпкерлік субъектілері мен кәсіпкерлік бастамасы бар халыққа өтеусіз негізде ұсынылады;</w:t>
      </w:r>
    </w:p>
    <w:p>
      <w:pPr>
        <w:spacing w:after="0"/>
        <w:ind w:left="0"/>
        <w:jc w:val="both"/>
      </w:pPr>
      <w:r>
        <w:rPr>
          <w:rFonts w:ascii="Times New Roman"/>
          <w:b w:val="false"/>
          <w:i w:val="false"/>
          <w:color w:val="000000"/>
          <w:sz w:val="28"/>
        </w:rPr>
        <w:t>
      2) қаржылай емес қолдау операторы тоқсан сайын, есепті тоқсанға дейінгі айдың 10-күніне дейін оқыту өткізілетін күн мен орынды, оның кезеңі мен өтінімдерді беру мерзімін көрсете отырып, алдағы тоқсанға арналған оқыту курстарының кестесін жасайды, жасалғаннан кейін ол 10 жұмыс күні ішінде БАҚ-та орналастырылуға тиіс;</w:t>
      </w:r>
    </w:p>
    <w:p>
      <w:pPr>
        <w:spacing w:after="0"/>
        <w:ind w:left="0"/>
        <w:jc w:val="both"/>
      </w:pPr>
      <w:r>
        <w:rPr>
          <w:rFonts w:ascii="Times New Roman"/>
          <w:b w:val="false"/>
          <w:i w:val="false"/>
          <w:color w:val="000000"/>
          <w:sz w:val="28"/>
        </w:rPr>
        <w:t>
      3) қаржылай емес қолдау операторы шағын және орта кәсіпкерлік субъектілері мен кәсіпкерлік бастамасы бар халықтың өтінімдері негізінде ай сайын, есепті айдың 5-күніне дейін тыңдаушылардың тізімдерін қалыптастырады;</w:t>
      </w:r>
    </w:p>
    <w:p>
      <w:pPr>
        <w:spacing w:after="0"/>
        <w:ind w:left="0"/>
        <w:jc w:val="both"/>
      </w:pPr>
      <w:r>
        <w:rPr>
          <w:rFonts w:ascii="Times New Roman"/>
          <w:b w:val="false"/>
          <w:i w:val="false"/>
          <w:color w:val="000000"/>
          <w:sz w:val="28"/>
        </w:rPr>
        <w:t>
      4) оқытудан өткеннен кейін шағын және орта кәсіпкерлік субъектілері мен кәсіпкерлік бастамасы бар халыққа "Бизнес-Кеңесші" жобасы бойынша курстардан өткені туралы сертификат беріледі;</w:t>
      </w:r>
    </w:p>
    <w:p>
      <w:pPr>
        <w:spacing w:after="0"/>
        <w:ind w:left="0"/>
        <w:jc w:val="both"/>
      </w:pPr>
      <w:r>
        <w:rPr>
          <w:rFonts w:ascii="Times New Roman"/>
          <w:b w:val="false"/>
          <w:i w:val="false"/>
          <w:color w:val="000000"/>
          <w:sz w:val="28"/>
        </w:rPr>
        <w:t>
      5) "Бизнес-Кеңесші" жобасы бойынша оқыту күнтізбелік екі күн ішінде жүзеге асырылады.</w:t>
      </w:r>
    </w:p>
    <w:bookmarkStart w:name="z228" w:id="228"/>
    <w:p>
      <w:pPr>
        <w:spacing w:after="0"/>
        <w:ind w:left="0"/>
        <w:jc w:val="both"/>
      </w:pPr>
      <w:r>
        <w:rPr>
          <w:rFonts w:ascii="Times New Roman"/>
          <w:b w:val="false"/>
          <w:i w:val="false"/>
          <w:color w:val="000000"/>
          <w:sz w:val="28"/>
        </w:rPr>
        <w:t>
      185. "Бизнес-Өсу" жобасын іске асыру тетігі:</w:t>
      </w:r>
    </w:p>
    <w:bookmarkEnd w:id="228"/>
    <w:p>
      <w:pPr>
        <w:spacing w:after="0"/>
        <w:ind w:left="0"/>
        <w:jc w:val="both"/>
      </w:pPr>
      <w:r>
        <w:rPr>
          <w:rFonts w:ascii="Times New Roman"/>
          <w:b w:val="false"/>
          <w:i w:val="false"/>
          <w:color w:val="000000"/>
          <w:sz w:val="28"/>
        </w:rPr>
        <w:t>
      1) оқыту шағын және орта кәсіпкерлік субъектілеріне өтеусіз негізде ұсынылады;</w:t>
      </w:r>
    </w:p>
    <w:p>
      <w:pPr>
        <w:spacing w:after="0"/>
        <w:ind w:left="0"/>
        <w:jc w:val="both"/>
      </w:pPr>
      <w:r>
        <w:rPr>
          <w:rFonts w:ascii="Times New Roman"/>
          <w:b w:val="false"/>
          <w:i w:val="false"/>
          <w:color w:val="000000"/>
          <w:sz w:val="28"/>
        </w:rPr>
        <w:t>
      2) қаржылай емес қолдау операторы жыл сайын шағын және орта кәсіпкерлік субъектілерінен кәсіпкерлік қызметті дамытудың функционалдық бағыттары бойынша тақырыптар тізбесін айқындау тұрғысынан сауалнама жүргізуді жүзеге асырады;</w:t>
      </w:r>
    </w:p>
    <w:p>
      <w:pPr>
        <w:spacing w:after="0"/>
        <w:ind w:left="0"/>
        <w:jc w:val="both"/>
      </w:pPr>
      <w:r>
        <w:rPr>
          <w:rFonts w:ascii="Times New Roman"/>
          <w:b w:val="false"/>
          <w:i w:val="false"/>
          <w:color w:val="000000"/>
          <w:sz w:val="28"/>
        </w:rPr>
        <w:t>
      3) қаржылай емес қолдау операторы шағын және орта кәсіпкерлік субъектілеріне сауалнама жүргізу нәтижелерін ескере отырып, тоқсан сайын есепті тоқсанға дейінгі айдың 10-күніне дейін тақырыптарды, өткізу күнін және орнын, оның кезеңін және өтінімдерді беру мерзімін көрсете отырып, алдағы тоқсанға арналған оқыту курстарының кестесін жасайды, жасалғаннан кейін ол 10 жұмыс күні ішінде БАҚ-та орналастырылуға тиіс;</w:t>
      </w:r>
    </w:p>
    <w:p>
      <w:pPr>
        <w:spacing w:after="0"/>
        <w:ind w:left="0"/>
        <w:jc w:val="both"/>
      </w:pPr>
      <w:r>
        <w:rPr>
          <w:rFonts w:ascii="Times New Roman"/>
          <w:b w:val="false"/>
          <w:i w:val="false"/>
          <w:color w:val="000000"/>
          <w:sz w:val="28"/>
        </w:rPr>
        <w:t>
      4) қаржылай емес қолдау операторы шағын және орта кәсіпкерлік субъектілерінің өтінімдері негізінде ай сайын, есепті айдың 5-күніне дейін тыңдаушылардың тізімдерін қалыптастырады;</w:t>
      </w:r>
    </w:p>
    <w:p>
      <w:pPr>
        <w:spacing w:after="0"/>
        <w:ind w:left="0"/>
        <w:jc w:val="both"/>
      </w:pPr>
      <w:r>
        <w:rPr>
          <w:rFonts w:ascii="Times New Roman"/>
          <w:b w:val="false"/>
          <w:i w:val="false"/>
          <w:color w:val="000000"/>
          <w:sz w:val="28"/>
        </w:rPr>
        <w:t>
      5) оқытудан өткеннен кейін шағын және орта кәсіпкерлік субъектілеріне "Бизнес-Өсу" жобасы бойынша курстардан өткені туралы сертификат тапсырылады;</w:t>
      </w:r>
    </w:p>
    <w:p>
      <w:pPr>
        <w:spacing w:after="0"/>
        <w:ind w:left="0"/>
        <w:jc w:val="both"/>
      </w:pPr>
      <w:r>
        <w:rPr>
          <w:rFonts w:ascii="Times New Roman"/>
          <w:b w:val="false"/>
          <w:i w:val="false"/>
          <w:color w:val="000000"/>
          <w:sz w:val="28"/>
        </w:rPr>
        <w:t>
      6) "Бизнес-Өсу" жобасы бойынша оқыту күнтізбелік 2-5 күн аралығында оқытудың тақырыбына байланысты жүзеге асырылады.</w:t>
      </w:r>
    </w:p>
    <w:bookmarkStart w:name="z229" w:id="229"/>
    <w:p>
      <w:pPr>
        <w:spacing w:after="0"/>
        <w:ind w:left="0"/>
        <w:jc w:val="both"/>
      </w:pPr>
      <w:r>
        <w:rPr>
          <w:rFonts w:ascii="Times New Roman"/>
          <w:b w:val="false"/>
          <w:i w:val="false"/>
          <w:color w:val="000000"/>
          <w:sz w:val="28"/>
        </w:rPr>
        <w:t>
      186. Тәлімгерлік қағидаттарын қолдана отырып, жобалық оқытуды іске асыру тетігі:</w:t>
      </w:r>
    </w:p>
    <w:bookmarkEnd w:id="229"/>
    <w:p>
      <w:pPr>
        <w:spacing w:after="0"/>
        <w:ind w:left="0"/>
        <w:jc w:val="both"/>
      </w:pPr>
      <w:r>
        <w:rPr>
          <w:rFonts w:ascii="Times New Roman"/>
          <w:b w:val="false"/>
          <w:i w:val="false"/>
          <w:color w:val="000000"/>
          <w:sz w:val="28"/>
        </w:rPr>
        <w:t>
      1) оқыту моноқалалардың, шағын қалалар мен аудан орталықтарының шағын және орта кәсіпкерлік субъектілері мен кәсіпкерлік бастамасы бар тұрғындарына өтеусіз негізде ұсынылады;</w:t>
      </w:r>
    </w:p>
    <w:p>
      <w:pPr>
        <w:spacing w:after="0"/>
        <w:ind w:left="0"/>
        <w:jc w:val="both"/>
      </w:pPr>
      <w:r>
        <w:rPr>
          <w:rFonts w:ascii="Times New Roman"/>
          <w:b w:val="false"/>
          <w:i w:val="false"/>
          <w:color w:val="000000"/>
          <w:sz w:val="28"/>
        </w:rPr>
        <w:t>
      2) қаржылай емес қолдау операторы жыл сайын, қаңтардың 20-күніне дейінгі мерзімде өңірлік мамандану мен жергілікті кәсіпкерлікті дамыту перспективаларына байланысты жергілікті атқарушы органдармен келісім бойынша моноқалаларда, шағын қалаларда және аудан орталықтарында тәлімгерлік қағидаттарын қолдана отырып, жобалық оқытылуға тиіс жобалардың тізбесін айқындайды;</w:t>
      </w:r>
    </w:p>
    <w:p>
      <w:pPr>
        <w:spacing w:after="0"/>
        <w:ind w:left="0"/>
        <w:jc w:val="both"/>
      </w:pPr>
      <w:r>
        <w:rPr>
          <w:rFonts w:ascii="Times New Roman"/>
          <w:b w:val="false"/>
          <w:i w:val="false"/>
          <w:color w:val="000000"/>
          <w:sz w:val="28"/>
        </w:rPr>
        <w:t>
      3) қаржылай емес қолдау операторы жыл сайын ақпанның 10-күніне дейінгі мерзімде жергілікті атқарушы органдармен келісім бойынша жобалардың тізбесін, оқытуды өткізу күні мен орнын, оның кезеңін және өтінімдер беру мерзімін көрсете отырып, оқытуды өткізу кестесін жасайды, жасалғаннан кейін ол 10 жұмыс күні ішінде БАҚ-та орналастырылуға тиіс;</w:t>
      </w:r>
    </w:p>
    <w:p>
      <w:pPr>
        <w:spacing w:after="0"/>
        <w:ind w:left="0"/>
        <w:jc w:val="both"/>
      </w:pPr>
      <w:r>
        <w:rPr>
          <w:rFonts w:ascii="Times New Roman"/>
          <w:b w:val="false"/>
          <w:i w:val="false"/>
          <w:color w:val="000000"/>
          <w:sz w:val="28"/>
        </w:rPr>
        <w:t>
      4) қаржылай емес қолдау операторы шағын және орта кәсіпкерлік субъектілері мен кәсіпкерлік бастамасы бар халық өтінімдерінің негізінде тәлімгерлік қағидаттарын қолдана отырып, жобалық оқытылуға тиіс әр жоба бойынша тыңдаушылар тобын қабылдауды қамтамасыз етеді;</w:t>
      </w:r>
    </w:p>
    <w:p>
      <w:pPr>
        <w:spacing w:after="0"/>
        <w:ind w:left="0"/>
        <w:jc w:val="both"/>
      </w:pPr>
      <w:r>
        <w:rPr>
          <w:rFonts w:ascii="Times New Roman"/>
          <w:b w:val="false"/>
          <w:i w:val="false"/>
          <w:color w:val="000000"/>
          <w:sz w:val="28"/>
        </w:rPr>
        <w:t>
      5) қаржылай емес қолдау операторы шағын және орта кәсіпкерлік субъектілері мен кәсіпкерлік бастамасы бар халыққа тәлімгерлік қағидаттарын қолдана отырып, жобалық оқытылуға тиіс жобалар бойынша тәлімгерлік қызметтер көрсету үшін жұмыс істеп жүрген кәсіпкерлерді, сондай-ақ тәлім беру тәжірибесі бар мамандарды, консультанттарды тартады;</w:t>
      </w:r>
    </w:p>
    <w:p>
      <w:pPr>
        <w:spacing w:after="0"/>
        <w:ind w:left="0"/>
        <w:jc w:val="both"/>
      </w:pPr>
      <w:r>
        <w:rPr>
          <w:rFonts w:ascii="Times New Roman"/>
          <w:b w:val="false"/>
          <w:i w:val="false"/>
          <w:color w:val="000000"/>
          <w:sz w:val="28"/>
        </w:rPr>
        <w:t>
      6) қаржылай емес қолдау операторы оқытуды өткізуді бастағанға дейін тәлімгерлік қағидаттарын қолдана отырып, жобалық оқытылуға тиіс жобаға қарай қалыптастырылған тыңдаушылардың әр тобы бойынша тәлімгерлердің болуын қамтамасыз етеді;</w:t>
      </w:r>
    </w:p>
    <w:p>
      <w:pPr>
        <w:spacing w:after="0"/>
        <w:ind w:left="0"/>
        <w:jc w:val="both"/>
      </w:pPr>
      <w:r>
        <w:rPr>
          <w:rFonts w:ascii="Times New Roman"/>
          <w:b w:val="false"/>
          <w:i w:val="false"/>
          <w:color w:val="000000"/>
          <w:sz w:val="28"/>
        </w:rPr>
        <w:t>
      7) шағын және орта кәсіпкерлік субъектілері мен кәсіпкерлік бастамасы бар халыққа тәлімгерлік қызметтер көрсететін тәлімгерлер оқыту кезеңі ішінде дәрістер мен семинарлар өткізеді, ақпараттық-консультациялық қызметтер көрсетеді, жобаның өзгешелігі мен ерекшеліктеріне оқытады, тыңдаушылардың оны іске асыруын қамтамасыз етеді;</w:t>
      </w:r>
    </w:p>
    <w:p>
      <w:pPr>
        <w:spacing w:after="0"/>
        <w:ind w:left="0"/>
        <w:jc w:val="both"/>
      </w:pPr>
      <w:r>
        <w:rPr>
          <w:rFonts w:ascii="Times New Roman"/>
          <w:b w:val="false"/>
          <w:i w:val="false"/>
          <w:color w:val="000000"/>
          <w:sz w:val="28"/>
        </w:rPr>
        <w:t>
      8) тәлімгерлік қағидаттарын қолдана отырып, жобалық оқыту тәлімгерлік қағидаттарын қолдана отырып, жобалық оқытылуға тиіс жобаға қарай үш аптадан 2 айға дейін жүзеге асырылады.</w:t>
      </w:r>
    </w:p>
    <w:bookmarkStart w:name="z230" w:id="230"/>
    <w:p>
      <w:pPr>
        <w:spacing w:after="0"/>
        <w:ind w:left="0"/>
        <w:jc w:val="both"/>
      </w:pPr>
      <w:r>
        <w:rPr>
          <w:rFonts w:ascii="Times New Roman"/>
          <w:b w:val="false"/>
          <w:i w:val="false"/>
          <w:color w:val="000000"/>
          <w:sz w:val="28"/>
        </w:rPr>
        <w:t>
      187. "Бизнес-мектеп" құрамдауышын қаржыландыру уәкілетті орган мен қаржылай емес қолдау операторы арасында тиісті шарт жасасу арқылы республикалық бюджет қаражаты есебінен жүзеге асырылады.</w:t>
      </w:r>
    </w:p>
    <w:bookmarkEnd w:id="230"/>
    <w:bookmarkStart w:name="z231" w:id="231"/>
    <w:p>
      <w:pPr>
        <w:spacing w:after="0"/>
        <w:ind w:left="0"/>
        <w:jc w:val="both"/>
      </w:pPr>
      <w:r>
        <w:rPr>
          <w:rFonts w:ascii="Times New Roman"/>
          <w:b w:val="false"/>
          <w:i w:val="false"/>
          <w:color w:val="000000"/>
          <w:sz w:val="28"/>
        </w:rPr>
        <w:t>
      188. Қаржылай емес қолдау операторы "Бизнес-мектеп" жобасы шеңберінде қаржы жылының 12 айы ішінде шағын және орта кәсіпкерлік субъектілерін және кәсіпкерлік бастамасы бар халықты үздіксіз оқытуды қамтамасыз етеді.</w:t>
      </w:r>
    </w:p>
    <w:bookmarkEnd w:id="231"/>
    <w:p>
      <w:pPr>
        <w:spacing w:after="0"/>
        <w:ind w:left="0"/>
        <w:jc w:val="both"/>
      </w:pPr>
      <w:r>
        <w:rPr>
          <w:rFonts w:ascii="Times New Roman"/>
          <w:b w:val="false"/>
          <w:i w:val="false"/>
          <w:color w:val="000000"/>
          <w:sz w:val="28"/>
        </w:rPr>
        <w:t>
      "Кәсіпорындар мамандарының, топ-менеджерлерінің біліктілігін арттыру" құралы</w:t>
      </w:r>
    </w:p>
    <w:p>
      <w:pPr>
        <w:spacing w:after="0"/>
        <w:ind w:left="0"/>
        <w:jc w:val="both"/>
      </w:pPr>
      <w:r>
        <w:rPr>
          <w:rFonts w:ascii="Times New Roman"/>
          <w:b w:val="false"/>
          <w:i w:val="false"/>
          <w:color w:val="000000"/>
          <w:sz w:val="28"/>
        </w:rPr>
        <w:t>
      "Шағын және орта кәсіпкерліктің топ-менеджментін оқыту" құрамдауышы</w:t>
      </w:r>
    </w:p>
    <w:p>
      <w:pPr>
        <w:spacing w:after="0"/>
        <w:ind w:left="0"/>
        <w:jc w:val="both"/>
      </w:pPr>
      <w:r>
        <w:rPr>
          <w:rFonts w:ascii="Times New Roman"/>
          <w:b w:val="false"/>
          <w:i w:val="false"/>
          <w:color w:val="000000"/>
          <w:sz w:val="28"/>
        </w:rPr>
        <w:t>
      "Кәсіпорынның құзыретін арттыру" құрамдауышы</w:t>
      </w:r>
    </w:p>
    <w:bookmarkStart w:name="z232" w:id="232"/>
    <w:p>
      <w:pPr>
        <w:spacing w:after="0"/>
        <w:ind w:left="0"/>
        <w:jc w:val="both"/>
      </w:pPr>
      <w:r>
        <w:rPr>
          <w:rFonts w:ascii="Times New Roman"/>
          <w:b w:val="false"/>
          <w:i w:val="false"/>
          <w:color w:val="000000"/>
          <w:sz w:val="28"/>
        </w:rPr>
        <w:t>
      189. "Шағын және орта кәсіпкерліктің топ-менеджментін оқыту" құрамдауышы "Назарбаев Университеті" ДБҰ базасында оқыту есебінен Бағдарлама шеңберінде өз қызметін экономиканың басым секторларында жүзеге асыратын шағын және орта кәсіпкерлік субъектілеріне қолдау көрсетуге бағытталған.</w:t>
      </w:r>
    </w:p>
    <w:bookmarkEnd w:id="232"/>
    <w:bookmarkStart w:name="z233" w:id="233"/>
    <w:p>
      <w:pPr>
        <w:spacing w:after="0"/>
        <w:ind w:left="0"/>
        <w:jc w:val="both"/>
      </w:pPr>
      <w:r>
        <w:rPr>
          <w:rFonts w:ascii="Times New Roman"/>
          <w:b w:val="false"/>
          <w:i w:val="false"/>
          <w:color w:val="000000"/>
          <w:sz w:val="28"/>
        </w:rPr>
        <w:t>
      190. Бағдарлама шеңберінде қызметін экономиканың басым секторларында жүзеге асыратын шағын және орта кәсіпкерліктің жұмыс істеп тұрған кәсіпорындарының жоғарғы және орта буын басшылары "Шағын және орта кәсіпкерліктің топ-менеджментін оқыту" құрамдауышының қатысушылары бола алады.</w:t>
      </w:r>
    </w:p>
    <w:bookmarkEnd w:id="233"/>
    <w:bookmarkStart w:name="z234" w:id="234"/>
    <w:p>
      <w:pPr>
        <w:spacing w:after="0"/>
        <w:ind w:left="0"/>
        <w:jc w:val="both"/>
      </w:pPr>
      <w:r>
        <w:rPr>
          <w:rFonts w:ascii="Times New Roman"/>
          <w:b w:val="false"/>
          <w:i w:val="false"/>
          <w:color w:val="000000"/>
          <w:sz w:val="28"/>
        </w:rPr>
        <w:t>
      191. Құрамдауыштың қатысушыларын оқыту жөніндегі шығыстарды төлеу уәкілетті орган мен "Назарбаев Университеті" ДБҰ арасында тиісті шартқа қол қою арқылы республикалық бюджет қаражаты есебінен жүзеге асырылады. Құрамдауыш қатысушылары оқыту орнына дейін және кері қайту жолақысын, сондай-ақ тұруын өздері төлейді.</w:t>
      </w:r>
    </w:p>
    <w:bookmarkEnd w:id="234"/>
    <w:bookmarkStart w:name="z235" w:id="235"/>
    <w:p>
      <w:pPr>
        <w:spacing w:after="0"/>
        <w:ind w:left="0"/>
        <w:jc w:val="both"/>
      </w:pPr>
      <w:r>
        <w:rPr>
          <w:rFonts w:ascii="Times New Roman"/>
          <w:b w:val="false"/>
          <w:i w:val="false"/>
          <w:color w:val="000000"/>
          <w:sz w:val="28"/>
        </w:rPr>
        <w:t>
      192. Шағын және орта кәсіпкерліктің топ-менеджментін оқыту тетігі:</w:t>
      </w:r>
    </w:p>
    <w:bookmarkEnd w:id="235"/>
    <w:p>
      <w:pPr>
        <w:spacing w:after="0"/>
        <w:ind w:left="0"/>
        <w:jc w:val="both"/>
      </w:pPr>
      <w:r>
        <w:rPr>
          <w:rFonts w:ascii="Times New Roman"/>
          <w:b w:val="false"/>
          <w:i w:val="false"/>
          <w:color w:val="000000"/>
          <w:sz w:val="28"/>
        </w:rPr>
        <w:t>
      1) Бағдарламаның өңірлік үйлестірушілері тікелей және/немесе бұқаралық ақпарат құралдары арқылы Бағдарламаның әлеуетті қатысушыларын конкурстық іріктеудің басталуы туралы хабардар етеді;</w:t>
      </w:r>
    </w:p>
    <w:p>
      <w:pPr>
        <w:spacing w:after="0"/>
        <w:ind w:left="0"/>
        <w:jc w:val="both"/>
      </w:pPr>
      <w:r>
        <w:rPr>
          <w:rFonts w:ascii="Times New Roman"/>
          <w:b w:val="false"/>
          <w:i w:val="false"/>
          <w:color w:val="000000"/>
          <w:sz w:val="28"/>
        </w:rPr>
        <w:t>
      2) өтінім беруші белгіленген нысанда қаржы агенттігіне оқытуға өтінім береді, бұл ретте өтінім беруші жобаны іске асыруға байланысты мониторингті немесе өзге де іс-қимылдарды жүргізу үшін қажетті барлық мәліметтер мен деректерді ұсыну туралы жазбаша міндеттемеге қол қояды. Қаржы агенттігі уәкілетті орган айқындайтын квоталарға сәйкес жиынтық өтінімді қалыптастырады және оларды уәкілетті органға келісуге жібереді;</w:t>
      </w:r>
    </w:p>
    <w:p>
      <w:pPr>
        <w:spacing w:after="0"/>
        <w:ind w:left="0"/>
        <w:jc w:val="both"/>
      </w:pPr>
      <w:r>
        <w:rPr>
          <w:rFonts w:ascii="Times New Roman"/>
          <w:b w:val="false"/>
          <w:i w:val="false"/>
          <w:color w:val="000000"/>
          <w:sz w:val="28"/>
        </w:rPr>
        <w:t>
      3) уәкілетті орган Бағдарламаға қатысушылардың келісілген тізбесін "Назарбаев Университеті" ДБҰ-ға жібереді.</w:t>
      </w:r>
    </w:p>
    <w:p>
      <w:pPr>
        <w:spacing w:after="0"/>
        <w:ind w:left="0"/>
        <w:jc w:val="both"/>
      </w:pPr>
      <w:r>
        <w:rPr>
          <w:rFonts w:ascii="Times New Roman"/>
          <w:b w:val="false"/>
          <w:i w:val="false"/>
          <w:color w:val="000000"/>
          <w:sz w:val="28"/>
        </w:rPr>
        <w:t>
      Қаржы агенттігі "Назарбаев Университеті" ДБҰ-мен бірлесіп Бағдарламаға қатысушылардың кәсіпорынды дамыту бойынша қызметіне кейін мониторингілеу жүргізеді.</w:t>
      </w:r>
    </w:p>
    <w:bookmarkStart w:name="z236" w:id="236"/>
    <w:p>
      <w:pPr>
        <w:spacing w:after="0"/>
        <w:ind w:left="0"/>
        <w:jc w:val="both"/>
      </w:pPr>
      <w:r>
        <w:rPr>
          <w:rFonts w:ascii="Times New Roman"/>
          <w:b w:val="false"/>
          <w:i w:val="false"/>
          <w:color w:val="000000"/>
          <w:sz w:val="28"/>
        </w:rPr>
        <w:t>
      193. "Кәсіпорынның құзыретін арттыру" құрамдауышы:</w:t>
      </w:r>
    </w:p>
    <w:bookmarkEnd w:id="236"/>
    <w:p>
      <w:pPr>
        <w:spacing w:after="0"/>
        <w:ind w:left="0"/>
        <w:jc w:val="both"/>
      </w:pPr>
      <w:r>
        <w:rPr>
          <w:rFonts w:ascii="Times New Roman"/>
          <w:b w:val="false"/>
          <w:i w:val="false"/>
          <w:color w:val="000000"/>
          <w:sz w:val="28"/>
        </w:rPr>
        <w:t xml:space="preserve">
      еңбек өнімділігін арттыру және/немесе Индустрия 4.0 технологиясы элементтерін енгізу мәселелері бойынша инженерлі-техникалық персоналды, өндірістік персоналды, оның ішінде топ-менеджерлерді дайындауға және/немесе қайта дайындауға және/немесе олардың біліктілігін арттыруға; </w:t>
      </w:r>
    </w:p>
    <w:p>
      <w:pPr>
        <w:spacing w:after="0"/>
        <w:ind w:left="0"/>
        <w:jc w:val="both"/>
      </w:pPr>
      <w:r>
        <w:rPr>
          <w:rFonts w:ascii="Times New Roman"/>
          <w:b w:val="false"/>
          <w:i w:val="false"/>
          <w:color w:val="000000"/>
          <w:sz w:val="28"/>
        </w:rPr>
        <w:t>
      шетелдік сарапшыларды тарту арқылы үздік өндірістік тәжірибені енгізуге бағытталған.</w:t>
      </w:r>
    </w:p>
    <w:bookmarkStart w:name="z237" w:id="237"/>
    <w:p>
      <w:pPr>
        <w:spacing w:after="0"/>
        <w:ind w:left="0"/>
        <w:jc w:val="both"/>
      </w:pPr>
      <w:r>
        <w:rPr>
          <w:rFonts w:ascii="Times New Roman"/>
          <w:b w:val="false"/>
          <w:i w:val="false"/>
          <w:color w:val="000000"/>
          <w:sz w:val="28"/>
        </w:rPr>
        <w:t>
      194. "Кәсіпорынның құзыретін арттыру" құрамдауышы шеңберінде үшінші тұлғалар көрсеткен қызметтерге жұмсалған шығындарды ішінара өтеу жүзеге асырылады.</w:t>
      </w:r>
    </w:p>
    <w:bookmarkEnd w:id="237"/>
    <w:bookmarkStart w:name="z238" w:id="238"/>
    <w:p>
      <w:pPr>
        <w:spacing w:after="0"/>
        <w:ind w:left="0"/>
        <w:jc w:val="both"/>
      </w:pPr>
      <w:r>
        <w:rPr>
          <w:rFonts w:ascii="Times New Roman"/>
          <w:b w:val="false"/>
          <w:i w:val="false"/>
          <w:color w:val="000000"/>
          <w:sz w:val="28"/>
        </w:rPr>
        <w:t xml:space="preserve">
      195. "Кәсіпорынның құзыретін арттыру" құрамдауышы бойынша шығындардың шарттары, тәртібі мен түрлері индустриялық-инновациялық дамыту саласындағы уәкілетті орган бекітетін Еңбек өнімділігін арттыруға және аумақтық кластерлерді дамытуға бағытталған Индустриялық-инновациялық қызмет субъектілеріне мемлекеттік қолдау көрсету қағидаларында айқындалады. </w:t>
      </w:r>
    </w:p>
    <w:bookmarkEnd w:id="238"/>
    <w:p>
      <w:pPr>
        <w:spacing w:after="0"/>
        <w:ind w:left="0"/>
        <w:jc w:val="both"/>
      </w:pPr>
      <w:r>
        <w:rPr>
          <w:rFonts w:ascii="Times New Roman"/>
          <w:b w:val="false"/>
          <w:i w:val="false"/>
          <w:color w:val="000000"/>
          <w:sz w:val="28"/>
        </w:rPr>
        <w:t>
      "Жұмыс істеп тұрған кәсіпкерлік қызметті жүргізуге сервистік қолдау көрсету" құралы</w:t>
      </w:r>
    </w:p>
    <w:bookmarkStart w:name="z239" w:id="239"/>
    <w:p>
      <w:pPr>
        <w:spacing w:after="0"/>
        <w:ind w:left="0"/>
        <w:jc w:val="both"/>
      </w:pPr>
      <w:r>
        <w:rPr>
          <w:rFonts w:ascii="Times New Roman"/>
          <w:b w:val="false"/>
          <w:i w:val="false"/>
          <w:color w:val="000000"/>
          <w:sz w:val="28"/>
        </w:rPr>
        <w:t>
      196. "Жұмыс істеп тұрған кәсіпкерлік қызметті жүргізуге сервистік қолдау көрсету" құралы кәсіпорынның тиімділігін арттыру мақсатында оны басқару жүйесін жетілдіруге бағытталған және КҚКО, КҚО және КҚҰО-да бизнес-процестерді қолдау жөніндегі мынадай мамандандырылған қызметтерді ұсынуды қамтиды:</w:t>
      </w:r>
    </w:p>
    <w:bookmarkEnd w:id="239"/>
    <w:bookmarkStart w:name="z240" w:id="240"/>
    <w:p>
      <w:pPr>
        <w:spacing w:after="0"/>
        <w:ind w:left="0"/>
        <w:jc w:val="both"/>
      </w:pPr>
      <w:r>
        <w:rPr>
          <w:rFonts w:ascii="Times New Roman"/>
          <w:b w:val="false"/>
          <w:i w:val="false"/>
          <w:color w:val="000000"/>
          <w:sz w:val="28"/>
        </w:rPr>
        <w:t>
      1. Бухгалтерлік және салықтық есеп жүргізумен, сондай-ақ статистикалық есептілікті жасаумен байланысты көрсетілетін қызметтер, олар мынадай мәселелер бойынша консультацияларды қамтиды:</w:t>
      </w:r>
    </w:p>
    <w:bookmarkEnd w:id="240"/>
    <w:p>
      <w:pPr>
        <w:spacing w:after="0"/>
        <w:ind w:left="0"/>
        <w:jc w:val="both"/>
      </w:pPr>
      <w:r>
        <w:rPr>
          <w:rFonts w:ascii="Times New Roman"/>
          <w:b w:val="false"/>
          <w:i w:val="false"/>
          <w:color w:val="000000"/>
          <w:sz w:val="28"/>
        </w:rPr>
        <w:t>
      1) салық салу және салықтық әкімшілендіру;</w:t>
      </w:r>
    </w:p>
    <w:p>
      <w:pPr>
        <w:spacing w:after="0"/>
        <w:ind w:left="0"/>
        <w:jc w:val="both"/>
      </w:pPr>
      <w:r>
        <w:rPr>
          <w:rFonts w:ascii="Times New Roman"/>
          <w:b w:val="false"/>
          <w:i w:val="false"/>
          <w:color w:val="000000"/>
          <w:sz w:val="28"/>
        </w:rPr>
        <w:t>
      2) салық заңнамасы және кәсіпорынның бухгалтерлік қызметін реттейтін заңнама;</w:t>
      </w:r>
    </w:p>
    <w:p>
      <w:pPr>
        <w:spacing w:after="0"/>
        <w:ind w:left="0"/>
        <w:jc w:val="both"/>
      </w:pPr>
      <w:r>
        <w:rPr>
          <w:rFonts w:ascii="Times New Roman"/>
          <w:b w:val="false"/>
          <w:i w:val="false"/>
          <w:color w:val="000000"/>
          <w:sz w:val="28"/>
        </w:rPr>
        <w:t>
      3) бастапқы құжаттарды өңдеу, салықты және бюджетке өзге де аударымдарды есептеу;</w:t>
      </w:r>
    </w:p>
    <w:p>
      <w:pPr>
        <w:spacing w:after="0"/>
        <w:ind w:left="0"/>
        <w:jc w:val="both"/>
      </w:pPr>
      <w:r>
        <w:rPr>
          <w:rFonts w:ascii="Times New Roman"/>
          <w:b w:val="false"/>
          <w:i w:val="false"/>
          <w:color w:val="000000"/>
          <w:sz w:val="28"/>
        </w:rPr>
        <w:t>
      4) бухгалтерлік есепті қалпына келтіру;</w:t>
      </w:r>
    </w:p>
    <w:p>
      <w:pPr>
        <w:spacing w:after="0"/>
        <w:ind w:left="0"/>
        <w:jc w:val="both"/>
      </w:pPr>
      <w:r>
        <w:rPr>
          <w:rFonts w:ascii="Times New Roman"/>
          <w:b w:val="false"/>
          <w:i w:val="false"/>
          <w:color w:val="000000"/>
          <w:sz w:val="28"/>
        </w:rPr>
        <w:t>
      5) бухгалтерлік есепті жүргізу;</w:t>
      </w:r>
    </w:p>
    <w:p>
      <w:pPr>
        <w:spacing w:after="0"/>
        <w:ind w:left="0"/>
        <w:jc w:val="both"/>
      </w:pPr>
      <w:r>
        <w:rPr>
          <w:rFonts w:ascii="Times New Roman"/>
          <w:b w:val="false"/>
          <w:i w:val="false"/>
          <w:color w:val="000000"/>
          <w:sz w:val="28"/>
        </w:rPr>
        <w:t>
      6) "1С-Бухгалтерия" бағдарламасымен жұмыс;</w:t>
      </w:r>
    </w:p>
    <w:p>
      <w:pPr>
        <w:spacing w:after="0"/>
        <w:ind w:left="0"/>
        <w:jc w:val="both"/>
      </w:pPr>
      <w:r>
        <w:rPr>
          <w:rFonts w:ascii="Times New Roman"/>
          <w:b w:val="false"/>
          <w:i w:val="false"/>
          <w:color w:val="000000"/>
          <w:sz w:val="28"/>
        </w:rPr>
        <w:t>
      7) салықтық және статистикалық есептерді дайындау және тапсыру;</w:t>
      </w:r>
    </w:p>
    <w:p>
      <w:pPr>
        <w:spacing w:after="0"/>
        <w:ind w:left="0"/>
        <w:jc w:val="both"/>
      </w:pPr>
      <w:r>
        <w:rPr>
          <w:rFonts w:ascii="Times New Roman"/>
          <w:b w:val="false"/>
          <w:i w:val="false"/>
          <w:color w:val="000000"/>
          <w:sz w:val="28"/>
        </w:rPr>
        <w:t>
      8) бөгде ұйымдар үшін қаржылық қызмет бойынша қосымша есептерді жасау;</w:t>
      </w:r>
    </w:p>
    <w:p>
      <w:pPr>
        <w:spacing w:after="0"/>
        <w:ind w:left="0"/>
        <w:jc w:val="both"/>
      </w:pPr>
      <w:r>
        <w:rPr>
          <w:rFonts w:ascii="Times New Roman"/>
          <w:b w:val="false"/>
          <w:i w:val="false"/>
          <w:color w:val="000000"/>
          <w:sz w:val="28"/>
        </w:rPr>
        <w:t>
      9) электрондық статистикалық есептілікті ұсыну.</w:t>
      </w:r>
    </w:p>
    <w:bookmarkStart w:name="z241" w:id="241"/>
    <w:p>
      <w:pPr>
        <w:spacing w:after="0"/>
        <w:ind w:left="0"/>
        <w:jc w:val="both"/>
      </w:pPr>
      <w:r>
        <w:rPr>
          <w:rFonts w:ascii="Times New Roman"/>
          <w:b w:val="false"/>
          <w:i w:val="false"/>
          <w:color w:val="000000"/>
          <w:sz w:val="28"/>
        </w:rPr>
        <w:t>
      2. Мыналарды қоса алғанда, кедендік рәсімдер бойынша көрсетілетін қызметтер:</w:t>
      </w:r>
    </w:p>
    <w:bookmarkEnd w:id="241"/>
    <w:p>
      <w:pPr>
        <w:spacing w:after="0"/>
        <w:ind w:left="0"/>
        <w:jc w:val="both"/>
      </w:pPr>
      <w:r>
        <w:rPr>
          <w:rFonts w:ascii="Times New Roman"/>
          <w:b w:val="false"/>
          <w:i w:val="false"/>
          <w:color w:val="000000"/>
          <w:sz w:val="28"/>
        </w:rPr>
        <w:t>
      1) кедендік заңнама мен кедендік рәсімдер саласындағы консультациялар;</w:t>
      </w:r>
    </w:p>
    <w:p>
      <w:pPr>
        <w:spacing w:after="0"/>
        <w:ind w:left="0"/>
        <w:jc w:val="both"/>
      </w:pPr>
      <w:r>
        <w:rPr>
          <w:rFonts w:ascii="Times New Roman"/>
          <w:b w:val="false"/>
          <w:i w:val="false"/>
          <w:color w:val="000000"/>
          <w:sz w:val="28"/>
        </w:rPr>
        <w:t>
      2) тауарларды декларациялау қағидалары мен тәртібі, кедендік құнды анықтау және түзету, кедендік декларацияны толтыру жөніндегі консультациялар;</w:t>
      </w:r>
    </w:p>
    <w:p>
      <w:pPr>
        <w:spacing w:after="0"/>
        <w:ind w:left="0"/>
        <w:jc w:val="both"/>
      </w:pPr>
      <w:r>
        <w:rPr>
          <w:rFonts w:ascii="Times New Roman"/>
          <w:b w:val="false"/>
          <w:i w:val="false"/>
          <w:color w:val="000000"/>
          <w:sz w:val="28"/>
        </w:rPr>
        <w:t>
      3) нақты тауарлар бойынша тарифтік және тарифтік емес реттеу жөніндегі консультациялар;</w:t>
      </w:r>
    </w:p>
    <w:p>
      <w:pPr>
        <w:spacing w:after="0"/>
        <w:ind w:left="0"/>
        <w:jc w:val="both"/>
      </w:pPr>
      <w:r>
        <w:rPr>
          <w:rFonts w:ascii="Times New Roman"/>
          <w:b w:val="false"/>
          <w:i w:val="false"/>
          <w:color w:val="000000"/>
          <w:sz w:val="28"/>
        </w:rPr>
        <w:t>
      4) сыртқы экономикалық қызметті құжатпен сүйемелдеу;</w:t>
      </w:r>
    </w:p>
    <w:p>
      <w:pPr>
        <w:spacing w:after="0"/>
        <w:ind w:left="0"/>
        <w:jc w:val="both"/>
      </w:pPr>
      <w:r>
        <w:rPr>
          <w:rFonts w:ascii="Times New Roman"/>
          <w:b w:val="false"/>
          <w:i w:val="false"/>
          <w:color w:val="000000"/>
          <w:sz w:val="28"/>
        </w:rPr>
        <w:t>
      5) сыртқы экономикалық қызметке арналған лицензиялар, рұқсаттар алу жөніндегі консультациялар;</w:t>
      </w:r>
    </w:p>
    <w:p>
      <w:pPr>
        <w:spacing w:after="0"/>
        <w:ind w:left="0"/>
        <w:jc w:val="both"/>
      </w:pPr>
      <w:r>
        <w:rPr>
          <w:rFonts w:ascii="Times New Roman"/>
          <w:b w:val="false"/>
          <w:i w:val="false"/>
          <w:color w:val="000000"/>
          <w:sz w:val="28"/>
        </w:rPr>
        <w:t>
      6) Кеден одағы шеңберінде жүктерді декларациялау жөніндегі консультациялар;</w:t>
      </w:r>
    </w:p>
    <w:p>
      <w:pPr>
        <w:spacing w:after="0"/>
        <w:ind w:left="0"/>
        <w:jc w:val="both"/>
      </w:pPr>
      <w:r>
        <w:rPr>
          <w:rFonts w:ascii="Times New Roman"/>
          <w:b w:val="false"/>
          <w:i w:val="false"/>
          <w:color w:val="000000"/>
          <w:sz w:val="28"/>
        </w:rPr>
        <w:t>
      7) сыртқы сауда келісімшартының талаптары жөніндегі консультациялық қызметтер.</w:t>
      </w:r>
    </w:p>
    <w:bookmarkStart w:name="z242" w:id="242"/>
    <w:p>
      <w:pPr>
        <w:spacing w:after="0"/>
        <w:ind w:left="0"/>
        <w:jc w:val="both"/>
      </w:pPr>
      <w:r>
        <w:rPr>
          <w:rFonts w:ascii="Times New Roman"/>
          <w:b w:val="false"/>
          <w:i w:val="false"/>
          <w:color w:val="000000"/>
          <w:sz w:val="28"/>
        </w:rPr>
        <w:t>
      3. Кәсіпкерлердің және кәсіпкерлік бастамасы бар тұрғындардың өтінімдерін:</w:t>
      </w:r>
    </w:p>
    <w:bookmarkEnd w:id="242"/>
    <w:p>
      <w:pPr>
        <w:spacing w:after="0"/>
        <w:ind w:left="0"/>
        <w:jc w:val="both"/>
      </w:pPr>
      <w:r>
        <w:rPr>
          <w:rFonts w:ascii="Times New Roman"/>
          <w:b w:val="false"/>
          <w:i w:val="false"/>
          <w:color w:val="000000"/>
          <w:sz w:val="28"/>
        </w:rPr>
        <w:t>
      1) лицензия және рұқсат алу мәселелері бойынша – мемлекеттік органдарда;</w:t>
      </w:r>
    </w:p>
    <w:p>
      <w:pPr>
        <w:spacing w:after="0"/>
        <w:ind w:left="0"/>
        <w:jc w:val="both"/>
      </w:pPr>
      <w:r>
        <w:rPr>
          <w:rFonts w:ascii="Times New Roman"/>
          <w:b w:val="false"/>
          <w:i w:val="false"/>
          <w:color w:val="000000"/>
          <w:sz w:val="28"/>
        </w:rPr>
        <w:t>
      2) кредиттер алу мәселелері бойынша – екінші деңгейдегі банктерде;</w:t>
      </w:r>
    </w:p>
    <w:p>
      <w:pPr>
        <w:spacing w:after="0"/>
        <w:ind w:left="0"/>
        <w:jc w:val="both"/>
      </w:pPr>
      <w:r>
        <w:rPr>
          <w:rFonts w:ascii="Times New Roman"/>
          <w:b w:val="false"/>
          <w:i w:val="false"/>
          <w:color w:val="000000"/>
          <w:sz w:val="28"/>
        </w:rPr>
        <w:t>
      3) мемлекеттік қолдау шараларын алу мәселелері бойынша – даму институттарында сүйемелдеу.</w:t>
      </w:r>
    </w:p>
    <w:bookmarkStart w:name="z243" w:id="243"/>
    <w:p>
      <w:pPr>
        <w:spacing w:after="0"/>
        <w:ind w:left="0"/>
        <w:jc w:val="both"/>
      </w:pPr>
      <w:r>
        <w:rPr>
          <w:rFonts w:ascii="Times New Roman"/>
          <w:b w:val="false"/>
          <w:i w:val="false"/>
          <w:color w:val="000000"/>
          <w:sz w:val="28"/>
        </w:rPr>
        <w:t>
      4. Мыналарды қоса алғанда, заңгерлік қызметтер көрсету:</w:t>
      </w:r>
    </w:p>
    <w:bookmarkEnd w:id="243"/>
    <w:p>
      <w:pPr>
        <w:spacing w:after="0"/>
        <w:ind w:left="0"/>
        <w:jc w:val="both"/>
      </w:pPr>
      <w:r>
        <w:rPr>
          <w:rFonts w:ascii="Times New Roman"/>
          <w:b w:val="false"/>
          <w:i w:val="false"/>
          <w:color w:val="000000"/>
          <w:sz w:val="28"/>
        </w:rPr>
        <w:t>
      1) кәсіпорынды (жеке кәсіпкерді) тіркеуге, қайта тіркеуге, таратуға құжаттарды дайындау бойынша консультациялық көрсетілетін қызметтер;</w:t>
      </w:r>
    </w:p>
    <w:p>
      <w:pPr>
        <w:spacing w:after="0"/>
        <w:ind w:left="0"/>
        <w:jc w:val="both"/>
      </w:pPr>
      <w:r>
        <w:rPr>
          <w:rFonts w:ascii="Times New Roman"/>
          <w:b w:val="false"/>
          <w:i w:val="false"/>
          <w:color w:val="000000"/>
          <w:sz w:val="28"/>
        </w:rPr>
        <w:t>
      2) кәсіпорынды (жеке кәсіпкерді) тіркеуге, қайта тіркеуге, таратуға құжаттарды дайындау;</w:t>
      </w:r>
    </w:p>
    <w:p>
      <w:pPr>
        <w:spacing w:after="0"/>
        <w:ind w:left="0"/>
        <w:jc w:val="both"/>
      </w:pPr>
      <w:r>
        <w:rPr>
          <w:rFonts w:ascii="Times New Roman"/>
          <w:b w:val="false"/>
          <w:i w:val="false"/>
          <w:color w:val="000000"/>
          <w:sz w:val="28"/>
        </w:rPr>
        <w:t>
      3) шарттардың жобаларын әзірлеу бойынша консультациялар;</w:t>
      </w:r>
    </w:p>
    <w:p>
      <w:pPr>
        <w:spacing w:after="0"/>
        <w:ind w:left="0"/>
        <w:jc w:val="both"/>
      </w:pPr>
      <w:r>
        <w:rPr>
          <w:rFonts w:ascii="Times New Roman"/>
          <w:b w:val="false"/>
          <w:i w:val="false"/>
          <w:color w:val="000000"/>
          <w:sz w:val="28"/>
        </w:rPr>
        <w:t>
      4) шарттардың жобаларын әзірлеу;</w:t>
      </w:r>
    </w:p>
    <w:p>
      <w:pPr>
        <w:spacing w:after="0"/>
        <w:ind w:left="0"/>
        <w:jc w:val="both"/>
      </w:pPr>
      <w:r>
        <w:rPr>
          <w:rFonts w:ascii="Times New Roman"/>
          <w:b w:val="false"/>
          <w:i w:val="false"/>
          <w:color w:val="000000"/>
          <w:sz w:val="28"/>
        </w:rPr>
        <w:t>
      5) азаматтық және еңбек құқығы саласындағы консультациялар;</w:t>
      </w:r>
    </w:p>
    <w:p>
      <w:pPr>
        <w:spacing w:after="0"/>
        <w:ind w:left="0"/>
        <w:jc w:val="both"/>
      </w:pPr>
      <w:r>
        <w:rPr>
          <w:rFonts w:ascii="Times New Roman"/>
          <w:b w:val="false"/>
          <w:i w:val="false"/>
          <w:color w:val="000000"/>
          <w:sz w:val="28"/>
        </w:rPr>
        <w:t>
      6) құжат айналымын жүргізу бойынша консультациялар;</w:t>
      </w:r>
    </w:p>
    <w:p>
      <w:pPr>
        <w:spacing w:after="0"/>
        <w:ind w:left="0"/>
        <w:jc w:val="both"/>
      </w:pPr>
      <w:r>
        <w:rPr>
          <w:rFonts w:ascii="Times New Roman"/>
          <w:b w:val="false"/>
          <w:i w:val="false"/>
          <w:color w:val="000000"/>
          <w:sz w:val="28"/>
        </w:rPr>
        <w:t>
      7) ұсынымдар бере отырып, құжат айналымының аудиті;</w:t>
      </w:r>
    </w:p>
    <w:p>
      <w:pPr>
        <w:spacing w:after="0"/>
        <w:ind w:left="0"/>
        <w:jc w:val="both"/>
      </w:pPr>
      <w:r>
        <w:rPr>
          <w:rFonts w:ascii="Times New Roman"/>
          <w:b w:val="false"/>
          <w:i w:val="false"/>
          <w:color w:val="000000"/>
          <w:sz w:val="28"/>
        </w:rPr>
        <w:t>
      8) бизнес-жоспардан басқа, кредиттеуге арналған құжаттар топтамасын дайындау бойынша консультациялар;</w:t>
      </w:r>
    </w:p>
    <w:p>
      <w:pPr>
        <w:spacing w:after="0"/>
        <w:ind w:left="0"/>
        <w:jc w:val="both"/>
      </w:pPr>
      <w:r>
        <w:rPr>
          <w:rFonts w:ascii="Times New Roman"/>
          <w:b w:val="false"/>
          <w:i w:val="false"/>
          <w:color w:val="000000"/>
          <w:sz w:val="28"/>
        </w:rPr>
        <w:t>
      9) бизнес-жоспардан басқа, кредиттеуге арналған құжаттар топтамасын дайындау;</w:t>
      </w:r>
    </w:p>
    <w:p>
      <w:pPr>
        <w:spacing w:after="0"/>
        <w:ind w:left="0"/>
        <w:jc w:val="both"/>
      </w:pPr>
      <w:r>
        <w:rPr>
          <w:rFonts w:ascii="Times New Roman"/>
          <w:b w:val="false"/>
          <w:i w:val="false"/>
          <w:color w:val="000000"/>
          <w:sz w:val="28"/>
        </w:rPr>
        <w:t>
      10) кадрлық құжаттаманы жүргізу бойынша консультациялар;</w:t>
      </w:r>
    </w:p>
    <w:p>
      <w:pPr>
        <w:spacing w:after="0"/>
        <w:ind w:left="0"/>
        <w:jc w:val="both"/>
      </w:pPr>
      <w:r>
        <w:rPr>
          <w:rFonts w:ascii="Times New Roman"/>
          <w:b w:val="false"/>
          <w:i w:val="false"/>
          <w:color w:val="000000"/>
          <w:sz w:val="28"/>
        </w:rPr>
        <w:t>
      11) ұсынымдар бере отырып, кадрлық құжаттама аудиті;</w:t>
      </w:r>
    </w:p>
    <w:p>
      <w:pPr>
        <w:spacing w:after="0"/>
        <w:ind w:left="0"/>
        <w:jc w:val="both"/>
      </w:pPr>
      <w:r>
        <w:rPr>
          <w:rFonts w:ascii="Times New Roman"/>
          <w:b w:val="false"/>
          <w:i w:val="false"/>
          <w:color w:val="000000"/>
          <w:sz w:val="28"/>
        </w:rPr>
        <w:t>
      12) құжаттардың Қазақстан Республикасы заңнамасының талаптарына сәйкестігін тексеруге байланысты консультациялық көрсетілетін қызметтер.</w:t>
      </w:r>
    </w:p>
    <w:bookmarkStart w:name="z244" w:id="244"/>
    <w:p>
      <w:pPr>
        <w:spacing w:after="0"/>
        <w:ind w:left="0"/>
        <w:jc w:val="both"/>
      </w:pPr>
      <w:r>
        <w:rPr>
          <w:rFonts w:ascii="Times New Roman"/>
          <w:b w:val="false"/>
          <w:i w:val="false"/>
          <w:color w:val="000000"/>
          <w:sz w:val="28"/>
        </w:rPr>
        <w:t>
      5. Мыналарды қоса алғанда, маркетинг мәселелері бойынша көрсетілетін қызметтер:</w:t>
      </w:r>
    </w:p>
    <w:bookmarkEnd w:id="244"/>
    <w:p>
      <w:pPr>
        <w:spacing w:after="0"/>
        <w:ind w:left="0"/>
        <w:jc w:val="both"/>
      </w:pPr>
      <w:r>
        <w:rPr>
          <w:rFonts w:ascii="Times New Roman"/>
          <w:b w:val="false"/>
          <w:i w:val="false"/>
          <w:color w:val="000000"/>
          <w:sz w:val="28"/>
        </w:rPr>
        <w:t>
      1) құн саясатын әзірлеу бойынша консультациялар;</w:t>
      </w:r>
    </w:p>
    <w:p>
      <w:pPr>
        <w:spacing w:after="0"/>
        <w:ind w:left="0"/>
        <w:jc w:val="both"/>
      </w:pPr>
      <w:r>
        <w:rPr>
          <w:rFonts w:ascii="Times New Roman"/>
          <w:b w:val="false"/>
          <w:i w:val="false"/>
          <w:color w:val="000000"/>
          <w:sz w:val="28"/>
        </w:rPr>
        <w:t>
      2) ұқсас тауарлар, жұмыстар және көрсетілетін қызметтер бойынша нарықты, сондай-ақ мемлекеттік сатып алудың, ұлттық компаниялар мен жер қойнауын пайдаланушылар сатып алуының қорытындылары мен жоспарларын талдауды есепке ала отырып, нақты тауарлар, жұмыстар және көрсетілетін қызметтер бойынша құн саясатын әзірлеу;</w:t>
      </w:r>
    </w:p>
    <w:p>
      <w:pPr>
        <w:spacing w:after="0"/>
        <w:ind w:left="0"/>
        <w:jc w:val="both"/>
      </w:pPr>
      <w:r>
        <w:rPr>
          <w:rFonts w:ascii="Times New Roman"/>
          <w:b w:val="false"/>
          <w:i w:val="false"/>
          <w:color w:val="000000"/>
          <w:sz w:val="28"/>
        </w:rPr>
        <w:t>
      3) бизнес-жоспар әзірлеу және екінші деңгейдегі банктерде қарауға дайындау бойынша консультациялар;</w:t>
      </w:r>
    </w:p>
    <w:p>
      <w:pPr>
        <w:spacing w:after="0"/>
        <w:ind w:left="0"/>
        <w:jc w:val="both"/>
      </w:pPr>
      <w:r>
        <w:rPr>
          <w:rFonts w:ascii="Times New Roman"/>
          <w:b w:val="false"/>
          <w:i w:val="false"/>
          <w:color w:val="000000"/>
          <w:sz w:val="28"/>
        </w:rPr>
        <w:t>
      4) бизнес-жоспар әзірлеу және екінші деңгейдегі банктерде қарауға дайындау;</w:t>
      </w:r>
    </w:p>
    <w:p>
      <w:pPr>
        <w:spacing w:after="0"/>
        <w:ind w:left="0"/>
        <w:jc w:val="both"/>
      </w:pPr>
      <w:r>
        <w:rPr>
          <w:rFonts w:ascii="Times New Roman"/>
          <w:b w:val="false"/>
          <w:i w:val="false"/>
          <w:color w:val="000000"/>
          <w:sz w:val="28"/>
        </w:rPr>
        <w:t>
      5) кәсіпорынның (жеке кәсіпкердің) маркетингтік стратегиясын әзірлеу бойынша консультациялар;</w:t>
      </w:r>
    </w:p>
    <w:p>
      <w:pPr>
        <w:spacing w:after="0"/>
        <w:ind w:left="0"/>
        <w:jc w:val="both"/>
      </w:pPr>
      <w:r>
        <w:rPr>
          <w:rFonts w:ascii="Times New Roman"/>
          <w:b w:val="false"/>
          <w:i w:val="false"/>
          <w:color w:val="000000"/>
          <w:sz w:val="28"/>
        </w:rPr>
        <w:t>
      6) кәсіпорынның (жеке кәсіпкердің) маркетингтік стратегиясын әзірлеу;</w:t>
      </w:r>
    </w:p>
    <w:p>
      <w:pPr>
        <w:spacing w:after="0"/>
        <w:ind w:left="0"/>
        <w:jc w:val="both"/>
      </w:pPr>
      <w:r>
        <w:rPr>
          <w:rFonts w:ascii="Times New Roman"/>
          <w:b w:val="false"/>
          <w:i w:val="false"/>
          <w:color w:val="000000"/>
          <w:sz w:val="28"/>
        </w:rPr>
        <w:t>
      7) кәсіпорынның (жеке кәсіпкердің) маркетингтік қызметін бағалау және талдау бойынша консультациялар;</w:t>
      </w:r>
    </w:p>
    <w:p>
      <w:pPr>
        <w:spacing w:after="0"/>
        <w:ind w:left="0"/>
        <w:jc w:val="both"/>
      </w:pPr>
      <w:r>
        <w:rPr>
          <w:rFonts w:ascii="Times New Roman"/>
          <w:b w:val="false"/>
          <w:i w:val="false"/>
          <w:color w:val="000000"/>
          <w:sz w:val="28"/>
        </w:rPr>
        <w:t>
      8) кәсіпорынның (жеке кәсіпкерлердің) маркетингтік қызметін бағалау және талдау;</w:t>
      </w:r>
    </w:p>
    <w:p>
      <w:pPr>
        <w:spacing w:after="0"/>
        <w:ind w:left="0"/>
        <w:jc w:val="both"/>
      </w:pPr>
      <w:r>
        <w:rPr>
          <w:rFonts w:ascii="Times New Roman"/>
          <w:b w:val="false"/>
          <w:i w:val="false"/>
          <w:color w:val="000000"/>
          <w:sz w:val="28"/>
        </w:rPr>
        <w:t>
      9) тауарларды және/немесе жұмыстарды және/немесе көрсетілетін қызметтерді ілгерілету жоспарын талдау, тауарларға және/немесе жұмыстарға және/немесе көрсетілетін қызметтерге сұраныс типтерін зерделеу бойынша консультациялар;</w:t>
      </w:r>
    </w:p>
    <w:p>
      <w:pPr>
        <w:spacing w:after="0"/>
        <w:ind w:left="0"/>
        <w:jc w:val="both"/>
      </w:pPr>
      <w:r>
        <w:rPr>
          <w:rFonts w:ascii="Times New Roman"/>
          <w:b w:val="false"/>
          <w:i w:val="false"/>
          <w:color w:val="000000"/>
          <w:sz w:val="28"/>
        </w:rPr>
        <w:t>
      10) ұсынымдар немесе қорытындылар бере отырып, тауарларды және/немесе жұмыстарды және/немесе көрсетілетін қызметтерді ілгерілету жоспарын талдау, тауарларға және/немесе жұмыстарға және/немесе көрсетілетін қызметтерге сұраныс типтерін зерделеу;</w:t>
      </w:r>
    </w:p>
    <w:p>
      <w:pPr>
        <w:spacing w:after="0"/>
        <w:ind w:left="0"/>
        <w:jc w:val="both"/>
      </w:pPr>
      <w:r>
        <w:rPr>
          <w:rFonts w:ascii="Times New Roman"/>
          <w:b w:val="false"/>
          <w:i w:val="false"/>
          <w:color w:val="000000"/>
          <w:sz w:val="28"/>
        </w:rPr>
        <w:t>
      11) бәсекелес ортаны талдау бойынша консультациялар;</w:t>
      </w:r>
    </w:p>
    <w:p>
      <w:pPr>
        <w:spacing w:after="0"/>
        <w:ind w:left="0"/>
        <w:jc w:val="both"/>
      </w:pPr>
      <w:r>
        <w:rPr>
          <w:rFonts w:ascii="Times New Roman"/>
          <w:b w:val="false"/>
          <w:i w:val="false"/>
          <w:color w:val="000000"/>
          <w:sz w:val="28"/>
        </w:rPr>
        <w:t>
      12) ұқсас тауарлар, жұмыстар және көрсетілетін қызметтер бойынша нарықты, сондай-ақ мемлекеттік сатып алудың, ұлттық компаниялар мен жер қойнауын пайдаланушылар сатып алуының қорытындылары мен жоспарларын талдауды есепке ала отырып, бәсекелес ортаны талдау;</w:t>
      </w:r>
    </w:p>
    <w:p>
      <w:pPr>
        <w:spacing w:after="0"/>
        <w:ind w:left="0"/>
        <w:jc w:val="both"/>
      </w:pPr>
      <w:r>
        <w:rPr>
          <w:rFonts w:ascii="Times New Roman"/>
          <w:b w:val="false"/>
          <w:i w:val="false"/>
          <w:color w:val="000000"/>
          <w:sz w:val="28"/>
        </w:rPr>
        <w:t>
      13) тауар таңбасын, жарнамалық науқанды әзірлеу бойынша консультациялар;</w:t>
      </w:r>
    </w:p>
    <w:p>
      <w:pPr>
        <w:spacing w:after="0"/>
        <w:ind w:left="0"/>
        <w:jc w:val="both"/>
      </w:pPr>
      <w:r>
        <w:rPr>
          <w:rFonts w:ascii="Times New Roman"/>
          <w:b w:val="false"/>
          <w:i w:val="false"/>
          <w:color w:val="000000"/>
          <w:sz w:val="28"/>
        </w:rPr>
        <w:t>
      14) тауар таңбасын, жарнамалық науқанды әзірлеу.</w:t>
      </w:r>
    </w:p>
    <w:bookmarkStart w:name="z245" w:id="245"/>
    <w:p>
      <w:pPr>
        <w:spacing w:after="0"/>
        <w:ind w:left="0"/>
        <w:jc w:val="both"/>
      </w:pPr>
      <w:r>
        <w:rPr>
          <w:rFonts w:ascii="Times New Roman"/>
          <w:b w:val="false"/>
          <w:i w:val="false"/>
          <w:color w:val="000000"/>
          <w:sz w:val="28"/>
        </w:rPr>
        <w:t>
      6. Мыналарды қамтитын ақпараттық технологияларға қызмет көрсету саласындағы консультациялар:</w:t>
      </w:r>
    </w:p>
    <w:bookmarkEnd w:id="245"/>
    <w:p>
      <w:pPr>
        <w:spacing w:after="0"/>
        <w:ind w:left="0"/>
        <w:jc w:val="both"/>
      </w:pPr>
      <w:r>
        <w:rPr>
          <w:rFonts w:ascii="Times New Roman"/>
          <w:b w:val="false"/>
          <w:i w:val="false"/>
          <w:color w:val="000000"/>
          <w:sz w:val="28"/>
        </w:rPr>
        <w:t>
      1) интернет-ресурстарды әзірлеу және қолдау;</w:t>
      </w:r>
    </w:p>
    <w:p>
      <w:pPr>
        <w:spacing w:after="0"/>
        <w:ind w:left="0"/>
        <w:jc w:val="both"/>
      </w:pPr>
      <w:r>
        <w:rPr>
          <w:rFonts w:ascii="Times New Roman"/>
          <w:b w:val="false"/>
          <w:i w:val="false"/>
          <w:color w:val="000000"/>
          <w:sz w:val="28"/>
        </w:rPr>
        <w:t>
      2) кәсіпорынның (жеке кәсіпкердің) визитка-сайтын құру;</w:t>
      </w:r>
    </w:p>
    <w:p>
      <w:pPr>
        <w:spacing w:after="0"/>
        <w:ind w:left="0"/>
        <w:jc w:val="both"/>
      </w:pPr>
      <w:r>
        <w:rPr>
          <w:rFonts w:ascii="Times New Roman"/>
          <w:b w:val="false"/>
          <w:i w:val="false"/>
          <w:color w:val="000000"/>
          <w:sz w:val="28"/>
        </w:rPr>
        <w:t>
      3) интернетте бизнес құру және жүргізу;</w:t>
      </w:r>
    </w:p>
    <w:p>
      <w:pPr>
        <w:spacing w:after="0"/>
        <w:ind w:left="0"/>
        <w:jc w:val="both"/>
      </w:pPr>
      <w:r>
        <w:rPr>
          <w:rFonts w:ascii="Times New Roman"/>
          <w:b w:val="false"/>
          <w:i w:val="false"/>
          <w:color w:val="000000"/>
          <w:sz w:val="28"/>
        </w:rPr>
        <w:t>
      4) есептерді электрондық тапсыру бағдарламасын орнату және қолдау;</w:t>
      </w:r>
    </w:p>
    <w:p>
      <w:pPr>
        <w:spacing w:after="0"/>
        <w:ind w:left="0"/>
        <w:jc w:val="both"/>
      </w:pPr>
      <w:r>
        <w:rPr>
          <w:rFonts w:ascii="Times New Roman"/>
          <w:b w:val="false"/>
          <w:i w:val="false"/>
          <w:color w:val="000000"/>
          <w:sz w:val="28"/>
        </w:rPr>
        <w:t>
      5) "1 С-Бухгалтерия" бағдарламасын орнату және қолдау.</w:t>
      </w:r>
    </w:p>
    <w:bookmarkStart w:name="z246" w:id="246"/>
    <w:p>
      <w:pPr>
        <w:spacing w:after="0"/>
        <w:ind w:left="0"/>
        <w:jc w:val="both"/>
      </w:pPr>
      <w:r>
        <w:rPr>
          <w:rFonts w:ascii="Times New Roman"/>
          <w:b w:val="false"/>
          <w:i w:val="false"/>
          <w:color w:val="000000"/>
          <w:sz w:val="28"/>
        </w:rPr>
        <w:t>
      7. Мыналарды қамтитын мемлекеттік сатып алуға, ұлттық компаниялар мен жер қойнауын пайдаланушылардың сатып алуына байланысты көрсетілетін қызметтер:</w:t>
      </w:r>
    </w:p>
    <w:bookmarkEnd w:id="246"/>
    <w:p>
      <w:pPr>
        <w:spacing w:after="0"/>
        <w:ind w:left="0"/>
        <w:jc w:val="both"/>
      </w:pPr>
      <w:r>
        <w:rPr>
          <w:rFonts w:ascii="Times New Roman"/>
          <w:b w:val="false"/>
          <w:i w:val="false"/>
          <w:color w:val="000000"/>
          <w:sz w:val="28"/>
        </w:rPr>
        <w:t>
      1) конкурсқа/тендерге қатысу үшін өтінімдерді дайындау;</w:t>
      </w:r>
    </w:p>
    <w:p>
      <w:pPr>
        <w:spacing w:after="0"/>
        <w:ind w:left="0"/>
        <w:jc w:val="both"/>
      </w:pPr>
      <w:r>
        <w:rPr>
          <w:rFonts w:ascii="Times New Roman"/>
          <w:b w:val="false"/>
          <w:i w:val="false"/>
          <w:color w:val="000000"/>
          <w:sz w:val="28"/>
        </w:rPr>
        <w:t>
      2) конкурсқа/тендерге қатысу үшін өтінімдер сараптамасын (аудитін) жүргізу;</w:t>
      </w:r>
    </w:p>
    <w:p>
      <w:pPr>
        <w:spacing w:after="0"/>
        <w:ind w:left="0"/>
        <w:jc w:val="both"/>
      </w:pPr>
      <w:r>
        <w:rPr>
          <w:rFonts w:ascii="Times New Roman"/>
          <w:b w:val="false"/>
          <w:i w:val="false"/>
          <w:color w:val="000000"/>
          <w:sz w:val="28"/>
        </w:rPr>
        <w:t>
      3) Қазақстанның сатып алу бойынша бірыңғай құрылымдалған ақпараттық базасын қамтитын интернет көзіне қосылу;</w:t>
      </w:r>
    </w:p>
    <w:p>
      <w:pPr>
        <w:spacing w:after="0"/>
        <w:ind w:left="0"/>
        <w:jc w:val="both"/>
      </w:pPr>
      <w:r>
        <w:rPr>
          <w:rFonts w:ascii="Times New Roman"/>
          <w:b w:val="false"/>
          <w:i w:val="false"/>
          <w:color w:val="000000"/>
          <w:sz w:val="28"/>
        </w:rPr>
        <w:t>
      4) мемлекеттік және өзге де сатып алуға қатысу үшін жетілдіру мүмкіндігі тұрғысынан кәсіпорын/жеке кәсіпкер құжаттамасының сараптамасы (аудиті);</w:t>
      </w:r>
    </w:p>
    <w:p>
      <w:pPr>
        <w:spacing w:after="0"/>
        <w:ind w:left="0"/>
        <w:jc w:val="both"/>
      </w:pPr>
      <w:r>
        <w:rPr>
          <w:rFonts w:ascii="Times New Roman"/>
          <w:b w:val="false"/>
          <w:i w:val="false"/>
          <w:color w:val="000000"/>
          <w:sz w:val="28"/>
        </w:rPr>
        <w:t>
      5) сатып алуды ұйымдастырушылардың әрекетіне/әрекетсіздігіне шағым жасау;</w:t>
      </w:r>
    </w:p>
    <w:p>
      <w:pPr>
        <w:spacing w:after="0"/>
        <w:ind w:left="0"/>
        <w:jc w:val="both"/>
      </w:pPr>
      <w:r>
        <w:rPr>
          <w:rFonts w:ascii="Times New Roman"/>
          <w:b w:val="false"/>
          <w:i w:val="false"/>
          <w:color w:val="000000"/>
          <w:sz w:val="28"/>
        </w:rPr>
        <w:t>
      6) қазақстандық қамтуды есептеу;</w:t>
      </w:r>
    </w:p>
    <w:p>
      <w:pPr>
        <w:spacing w:after="0"/>
        <w:ind w:left="0"/>
        <w:jc w:val="both"/>
      </w:pPr>
      <w:r>
        <w:rPr>
          <w:rFonts w:ascii="Times New Roman"/>
          <w:b w:val="false"/>
          <w:i w:val="false"/>
          <w:color w:val="000000"/>
          <w:sz w:val="28"/>
        </w:rPr>
        <w:t>
      7) жылдық сатып алу жоспарлары негізінде Қазақстанның мемлекеттік және өзге де сатып алу нарығының сыйымдылығы бойынша талдамалық есептер беру.</w:t>
      </w:r>
    </w:p>
    <w:bookmarkStart w:name="z247" w:id="247"/>
    <w:p>
      <w:pPr>
        <w:spacing w:after="0"/>
        <w:ind w:left="0"/>
        <w:jc w:val="both"/>
      </w:pPr>
      <w:r>
        <w:rPr>
          <w:rFonts w:ascii="Times New Roman"/>
          <w:b w:val="false"/>
          <w:i w:val="false"/>
          <w:color w:val="000000"/>
          <w:sz w:val="28"/>
        </w:rPr>
        <w:t>
      8. Мемлекеттік-жекешелік әріптестік (бұдан әрі – МЖӘ) саласындағы:</w:t>
      </w:r>
    </w:p>
    <w:bookmarkEnd w:id="247"/>
    <w:p>
      <w:pPr>
        <w:spacing w:after="0"/>
        <w:ind w:left="0"/>
        <w:jc w:val="both"/>
      </w:pPr>
      <w:r>
        <w:rPr>
          <w:rFonts w:ascii="Times New Roman"/>
          <w:b w:val="false"/>
          <w:i w:val="false"/>
          <w:color w:val="000000"/>
          <w:sz w:val="28"/>
        </w:rPr>
        <w:t>
      1) жеке әріптесті айқындау жөніндегі конкурс шеңберінде әлеуетті жеке әріптестің конкурстық өтінімін дайындау бойынша;</w:t>
      </w:r>
    </w:p>
    <w:p>
      <w:pPr>
        <w:spacing w:after="0"/>
        <w:ind w:left="0"/>
        <w:jc w:val="both"/>
      </w:pPr>
      <w:r>
        <w:rPr>
          <w:rFonts w:ascii="Times New Roman"/>
          <w:b w:val="false"/>
          <w:i w:val="false"/>
          <w:color w:val="000000"/>
          <w:sz w:val="28"/>
        </w:rPr>
        <w:t>
      2) жеке әріптесті айқындау шеңберінде МЖӘ жобасының тұжырымдамасын әзірлеу бойынша;</w:t>
      </w:r>
    </w:p>
    <w:p>
      <w:pPr>
        <w:spacing w:after="0"/>
        <w:ind w:left="0"/>
        <w:jc w:val="both"/>
      </w:pPr>
      <w:r>
        <w:rPr>
          <w:rFonts w:ascii="Times New Roman"/>
          <w:b w:val="false"/>
          <w:i w:val="false"/>
          <w:color w:val="000000"/>
          <w:sz w:val="28"/>
        </w:rPr>
        <w:t>
      3) МЖӘ шартын дайындау және жасау бойынша;</w:t>
      </w:r>
    </w:p>
    <w:p>
      <w:pPr>
        <w:spacing w:after="0"/>
        <w:ind w:left="0"/>
        <w:jc w:val="both"/>
      </w:pPr>
      <w:r>
        <w:rPr>
          <w:rFonts w:ascii="Times New Roman"/>
          <w:b w:val="false"/>
          <w:i w:val="false"/>
          <w:color w:val="000000"/>
          <w:sz w:val="28"/>
        </w:rPr>
        <w:t>
      4) МЖӘ жобаларын іске асыру мәселелері бойынша консультациялар.</w:t>
      </w:r>
    </w:p>
    <w:bookmarkStart w:name="z248" w:id="248"/>
    <w:p>
      <w:pPr>
        <w:spacing w:after="0"/>
        <w:ind w:left="0"/>
        <w:jc w:val="both"/>
      </w:pPr>
      <w:r>
        <w:rPr>
          <w:rFonts w:ascii="Times New Roman"/>
          <w:b w:val="false"/>
          <w:i w:val="false"/>
          <w:color w:val="000000"/>
          <w:sz w:val="28"/>
        </w:rPr>
        <w:t>
      197. "Жұмыс істеп тұрған кәсіпкерлік қызметті жүргізуге сервистік қолдау көрсету" құралы экономиканың барлық секторларында әрекет ететін шағын және орта кәсіпкерлік субъектілеріне өтеусіз негізде ұсынылады.</w:t>
      </w:r>
    </w:p>
    <w:bookmarkEnd w:id="248"/>
    <w:bookmarkStart w:name="z249" w:id="249"/>
    <w:p>
      <w:pPr>
        <w:spacing w:after="0"/>
        <w:ind w:left="0"/>
        <w:jc w:val="both"/>
      </w:pPr>
      <w:r>
        <w:rPr>
          <w:rFonts w:ascii="Times New Roman"/>
          <w:b w:val="false"/>
          <w:i w:val="false"/>
          <w:color w:val="000000"/>
          <w:sz w:val="28"/>
        </w:rPr>
        <w:t>
      198. Жұмыс істеп тұрған кәсіпкерлік қызметті жүргізуге сервистік қолдау көрсету КҚКО мен КҚО-да, оның ішінде шағын және орта кәсіпкерлік субъектілері өтінімдерінің жинақталу шамасына қарай КҚҰО арқылы ауылдық елді мекендерге бару жолымен жүзеге асырылады.</w:t>
      </w:r>
    </w:p>
    <w:bookmarkEnd w:id="249"/>
    <w:bookmarkStart w:name="z250" w:id="250"/>
    <w:p>
      <w:pPr>
        <w:spacing w:after="0"/>
        <w:ind w:left="0"/>
        <w:jc w:val="both"/>
      </w:pPr>
      <w:r>
        <w:rPr>
          <w:rFonts w:ascii="Times New Roman"/>
          <w:b w:val="false"/>
          <w:i w:val="false"/>
          <w:color w:val="000000"/>
          <w:sz w:val="28"/>
        </w:rPr>
        <w:t>
      199. Жұмыс істеп тұрған кәсіпкерлік қызметті жүргізуге сервистік қолдау көрсету тетігі:</w:t>
      </w:r>
    </w:p>
    <w:bookmarkEnd w:id="250"/>
    <w:p>
      <w:pPr>
        <w:spacing w:after="0"/>
        <w:ind w:left="0"/>
        <w:jc w:val="both"/>
      </w:pPr>
      <w:r>
        <w:rPr>
          <w:rFonts w:ascii="Times New Roman"/>
          <w:b w:val="false"/>
          <w:i w:val="false"/>
          <w:color w:val="000000"/>
          <w:sz w:val="28"/>
        </w:rPr>
        <w:t>
      1) уәкілетті орган мен қаржылай емес қолдау операторы арасында жұмыс істеп тұрған кәсіпкерлік қызметті жүргізуге сервистік қолдау көрсету жөніндегі көрсетілетін қызметтерді мемлекеттік сатып алу шарты жасалады;</w:t>
      </w:r>
    </w:p>
    <w:p>
      <w:pPr>
        <w:spacing w:after="0"/>
        <w:ind w:left="0"/>
        <w:jc w:val="both"/>
      </w:pPr>
      <w:r>
        <w:rPr>
          <w:rFonts w:ascii="Times New Roman"/>
          <w:b w:val="false"/>
          <w:i w:val="false"/>
          <w:color w:val="000000"/>
          <w:sz w:val="28"/>
        </w:rPr>
        <w:t>
      2) жұмыс істеп тұрған кәсіпкерлік қызметті жүргізуге сервистік қолдау көрсетуді қаржыландыру уәкілетті орган мен қаржылай емес қолдау операторы арасындағы жұмыс істеп тұрған кәсіпкерлік қызметті жүргізуге сервистік қолдау көрсету жөніндегі көрсетілетін қызметтерді мемлекеттік сатып алу шартына қол қою жолымен республикалық бюджет қаражаты есебінен жүзеге асырылады;</w:t>
      </w:r>
    </w:p>
    <w:p>
      <w:pPr>
        <w:spacing w:after="0"/>
        <w:ind w:left="0"/>
        <w:jc w:val="both"/>
      </w:pPr>
      <w:r>
        <w:rPr>
          <w:rFonts w:ascii="Times New Roman"/>
          <w:b w:val="false"/>
          <w:i w:val="false"/>
          <w:color w:val="000000"/>
          <w:sz w:val="28"/>
        </w:rPr>
        <w:t>
      3) қаржылай емес қолдау операторы өңірдің кәсіпкерлерін жұмыс істеп тұрған кәсіпкерлік қызметті жүргізуге сервистік қолдау көрсетудің басталуы мен орны туралы хабардар етуді ай сайын, оның ішінде бұқаралық ақпарат құралдары арқылы жүргізеді.</w:t>
      </w:r>
    </w:p>
    <w:bookmarkStart w:name="z251" w:id="251"/>
    <w:p>
      <w:pPr>
        <w:spacing w:after="0"/>
        <w:ind w:left="0"/>
        <w:jc w:val="both"/>
      </w:pPr>
      <w:r>
        <w:rPr>
          <w:rFonts w:ascii="Times New Roman"/>
          <w:b w:val="false"/>
          <w:i w:val="false"/>
          <w:color w:val="000000"/>
          <w:sz w:val="28"/>
        </w:rPr>
        <w:t>
      200. Жұмыс істеп тұрған кәсіпкерлік қызметті жүргізуге сервистік қолдау көрсету жөніндегі көрсетілетін қызметтерді мемлекеттік сатып алу шартының шеңберінде:</w:t>
      </w:r>
    </w:p>
    <w:bookmarkEnd w:id="251"/>
    <w:p>
      <w:pPr>
        <w:spacing w:after="0"/>
        <w:ind w:left="0"/>
        <w:jc w:val="both"/>
      </w:pPr>
      <w:r>
        <w:rPr>
          <w:rFonts w:ascii="Times New Roman"/>
          <w:b w:val="false"/>
          <w:i w:val="false"/>
          <w:color w:val="000000"/>
          <w:sz w:val="28"/>
        </w:rPr>
        <w:t>
      1) қаржылай емес қолдау операторы есепті тоқсаннан кейінгі айдың 10-күнінен кешіктірмей, уәкілетті органға жұмыс істеп тұрған кәсіпкерлік қызметті жүргізуге сервистік қолдау көрсету жөніндегі көрсетілетін қызметтерді мемлекеттік сатып алу шартында көрсетілген нысан бойынша құралдың іске асырылуы туралы есепті жібереді;</w:t>
      </w:r>
    </w:p>
    <w:p>
      <w:pPr>
        <w:spacing w:after="0"/>
        <w:ind w:left="0"/>
        <w:jc w:val="both"/>
      </w:pPr>
      <w:r>
        <w:rPr>
          <w:rFonts w:ascii="Times New Roman"/>
          <w:b w:val="false"/>
          <w:i w:val="false"/>
          <w:color w:val="000000"/>
          <w:sz w:val="28"/>
        </w:rPr>
        <w:t>
      2) қаржылай емес қолдау операторы есепті айдан кейінгі айдың 10-күнінен кешіктірмей, құралдың іске асырылу мониторингін жүргізу мақсатында құралдың іске асырылуы туралы мәліметтерді жібереді;</w:t>
      </w:r>
    </w:p>
    <w:p>
      <w:pPr>
        <w:spacing w:after="0"/>
        <w:ind w:left="0"/>
        <w:jc w:val="both"/>
      </w:pPr>
      <w:r>
        <w:rPr>
          <w:rFonts w:ascii="Times New Roman"/>
          <w:b w:val="false"/>
          <w:i w:val="false"/>
          <w:color w:val="000000"/>
          <w:sz w:val="28"/>
        </w:rPr>
        <w:t>
      3) қаржы агенттігі кәсіпкерлік қызметті жүргізуді сервистік қолдауды жүзеге асыру мониторингін жүргізу әдістемесіне (бұдан әрі – әдістеме) сәйкес құралдың іске асырылу барысы туралы мониторингті жүзеге асырады.</w:t>
      </w:r>
    </w:p>
    <w:bookmarkStart w:name="z252" w:id="252"/>
    <w:p>
      <w:pPr>
        <w:spacing w:after="0"/>
        <w:ind w:left="0"/>
        <w:jc w:val="both"/>
      </w:pPr>
      <w:r>
        <w:rPr>
          <w:rFonts w:ascii="Times New Roman"/>
          <w:b w:val="false"/>
          <w:i w:val="false"/>
          <w:color w:val="000000"/>
          <w:sz w:val="28"/>
        </w:rPr>
        <w:t>
      201. Әдістемені қаржылай емес қолдау операторымен келісу бойынша қаржы агенттігі әзірлейді және ол уәкілетті органның шешімімен бекітіледі.</w:t>
      </w:r>
    </w:p>
    <w:bookmarkEnd w:id="252"/>
    <w:p>
      <w:pPr>
        <w:spacing w:after="0"/>
        <w:ind w:left="0"/>
        <w:jc w:val="both"/>
      </w:pPr>
      <w:r>
        <w:rPr>
          <w:rFonts w:ascii="Times New Roman"/>
          <w:b w:val="false"/>
          <w:i w:val="false"/>
          <w:color w:val="000000"/>
          <w:sz w:val="28"/>
        </w:rPr>
        <w:t>
      Қаржы агенттігі есепті айдан кейінгі айдың 30-күнінен кешіктірмей, тоқсан сайын уәкілетті органға әдістемеде көрсетілген нысан бойынша құралдың іске асырылуының мониторингі туралы есепті жолдайды.</w:t>
      </w:r>
    </w:p>
    <w:bookmarkStart w:name="z253" w:id="253"/>
    <w:p>
      <w:pPr>
        <w:spacing w:after="0"/>
        <w:ind w:left="0"/>
        <w:jc w:val="both"/>
      </w:pPr>
      <w:r>
        <w:rPr>
          <w:rFonts w:ascii="Times New Roman"/>
          <w:b w:val="false"/>
          <w:i w:val="false"/>
          <w:color w:val="000000"/>
          <w:sz w:val="28"/>
        </w:rPr>
        <w:t>
      202. Қаржылай емес қолдау операторы қаржы жылындағы 12 ай бойы шағын және орта кәсіпкерлік субъектілеріне кәсіпкерлік қызметті жүргізуге үздіксіз сервистік қолдау көрсетуді қамтамасыз етеді.</w:t>
      </w:r>
    </w:p>
    <w:bookmarkEnd w:id="253"/>
    <w:p>
      <w:pPr>
        <w:spacing w:after="0"/>
        <w:ind w:left="0"/>
        <w:jc w:val="both"/>
      </w:pPr>
      <w:r>
        <w:rPr>
          <w:rFonts w:ascii="Times New Roman"/>
          <w:b w:val="false"/>
          <w:i w:val="false"/>
          <w:color w:val="000000"/>
          <w:sz w:val="28"/>
        </w:rPr>
        <w:t>
      "Рұқсат құжаттары мен техникалық шарттарды алу мәселелері бойынша консультациялар беру" құралы</w:t>
      </w:r>
    </w:p>
    <w:bookmarkStart w:name="z254" w:id="254"/>
    <w:p>
      <w:pPr>
        <w:spacing w:after="0"/>
        <w:ind w:left="0"/>
        <w:jc w:val="both"/>
      </w:pPr>
      <w:r>
        <w:rPr>
          <w:rFonts w:ascii="Times New Roman"/>
          <w:b w:val="false"/>
          <w:i w:val="false"/>
          <w:color w:val="000000"/>
          <w:sz w:val="28"/>
        </w:rPr>
        <w:t>
      203. "Рұқсат құжаттары мен техникалық шарттарды алу мәселелері бойынша консультациялар беру" құралы рұқсат құжатын немесе техникалық шартты алғысы келетін шағын және орта кәсіпкерлік субъектілеріне ұсынылады.</w:t>
      </w:r>
    </w:p>
    <w:bookmarkEnd w:id="254"/>
    <w:bookmarkStart w:name="z255" w:id="255"/>
    <w:p>
      <w:pPr>
        <w:spacing w:after="0"/>
        <w:ind w:left="0"/>
        <w:jc w:val="both"/>
      </w:pPr>
      <w:r>
        <w:rPr>
          <w:rFonts w:ascii="Times New Roman"/>
          <w:b w:val="false"/>
          <w:i w:val="false"/>
          <w:color w:val="000000"/>
          <w:sz w:val="28"/>
        </w:rPr>
        <w:t>
      204. Осы құралды іске асыру мақсатында қаржылай емес қолдау операторы әрбір рұқсат құжаты мен техникалық шарт бойынша анықтамалық әзірлейді, онда рұқсат құжаттары мен техникалық шарттарды алуға қойылатын талаптар, оның ішінде ұсынылатын қажетті құжаттардың тізбесі, оларды беруді жүзеге асыратын мемлекеттік орган мен ұйым туралы ақпарат, рұқсат құжаттары мен техникалық шарттардың берілу орны мен уақыты, сондай-ақ рұқсат құжаттары мен техникалық шарттарды алу бойынша қадамдық ұсынымдар көзделеді.</w:t>
      </w:r>
    </w:p>
    <w:bookmarkEnd w:id="255"/>
    <w:bookmarkStart w:name="z256" w:id="256"/>
    <w:p>
      <w:pPr>
        <w:spacing w:after="0"/>
        <w:ind w:left="0"/>
        <w:jc w:val="both"/>
      </w:pPr>
      <w:r>
        <w:rPr>
          <w:rFonts w:ascii="Times New Roman"/>
          <w:b w:val="false"/>
          <w:i w:val="false"/>
          <w:color w:val="000000"/>
          <w:sz w:val="28"/>
        </w:rPr>
        <w:t>
      205. Әрбір рұқсат құжаты мен техникалық шарт бойынша анықтамалық рұқсат құжаттары мен техникалық шарттардың берілуін регламенттейтін заңнамадағы өзгерістерге сәйкес үнемі жаңартылып тұруға тиіс.</w:t>
      </w:r>
    </w:p>
    <w:bookmarkEnd w:id="256"/>
    <w:bookmarkStart w:name="z257" w:id="257"/>
    <w:p>
      <w:pPr>
        <w:spacing w:after="0"/>
        <w:ind w:left="0"/>
        <w:jc w:val="both"/>
      </w:pPr>
      <w:r>
        <w:rPr>
          <w:rFonts w:ascii="Times New Roman"/>
          <w:b w:val="false"/>
          <w:i w:val="false"/>
          <w:color w:val="000000"/>
          <w:sz w:val="28"/>
        </w:rPr>
        <w:t>
      206. Консультациялар әрбір рұқсат құжаты мен техникалық шарт бойынша анықтамалықтардың мазмұнына сәйкес жүзеге асырылады, олар консультация берілгеннен кейін шағын және орта кәсіпкерлік субъектілеріне өтеусіз негізде табысталады.</w:t>
      </w:r>
    </w:p>
    <w:bookmarkEnd w:id="257"/>
    <w:bookmarkStart w:name="z258" w:id="258"/>
    <w:p>
      <w:pPr>
        <w:spacing w:after="0"/>
        <w:ind w:left="0"/>
        <w:jc w:val="both"/>
      </w:pPr>
      <w:r>
        <w:rPr>
          <w:rFonts w:ascii="Times New Roman"/>
          <w:b w:val="false"/>
          <w:i w:val="false"/>
          <w:color w:val="000000"/>
          <w:sz w:val="28"/>
        </w:rPr>
        <w:t>
      207. Құралды іске асыруды қаржыландыру уәкілетті орган мен қаржылай емес қолдау операторының арасында тиісті шарт жасасу жолымен республикалық бюджет қаражатының есебінен жүзеге асырылады.</w:t>
      </w:r>
    </w:p>
    <w:bookmarkEnd w:id="258"/>
    <w:p>
      <w:pPr>
        <w:spacing w:after="0"/>
        <w:ind w:left="0"/>
        <w:jc w:val="both"/>
      </w:pPr>
      <w:r>
        <w:rPr>
          <w:rFonts w:ascii="Times New Roman"/>
          <w:b w:val="false"/>
          <w:i w:val="false"/>
          <w:color w:val="000000"/>
          <w:sz w:val="28"/>
        </w:rPr>
        <w:t>
      "Кәсіпкерлердің/индустриялық-инновациялық қызмет субъектілерінің өнімділігін арттыру" функционалдық бағыты</w:t>
      </w:r>
    </w:p>
    <w:bookmarkStart w:name="z259" w:id="259"/>
    <w:p>
      <w:pPr>
        <w:spacing w:after="0"/>
        <w:ind w:left="0"/>
        <w:jc w:val="both"/>
      </w:pPr>
      <w:r>
        <w:rPr>
          <w:rFonts w:ascii="Times New Roman"/>
          <w:b w:val="false"/>
          <w:i w:val="false"/>
          <w:color w:val="000000"/>
          <w:sz w:val="28"/>
        </w:rPr>
        <w:t>
      208. "Басқарудың жаңа әдістерін, өндіріс технологияларын енгізу, кәсіпорындардың өнімділігін және энергия үнемдеуін арттыру мәселелері бойынша сырттан консультанттар тарту" құралы мынадай құрамдауыштарды іске асыруды көздейді:</w:t>
      </w:r>
    </w:p>
    <w:bookmarkEnd w:id="259"/>
    <w:p>
      <w:pPr>
        <w:spacing w:after="0"/>
        <w:ind w:left="0"/>
        <w:jc w:val="both"/>
      </w:pPr>
      <w:r>
        <w:rPr>
          <w:rFonts w:ascii="Times New Roman"/>
          <w:b w:val="false"/>
          <w:i w:val="false"/>
          <w:color w:val="000000"/>
          <w:sz w:val="28"/>
        </w:rPr>
        <w:t>
      1) "Алдыңғы қатарлы кәсіпорындардың консультациялық жобаларын сырттан консультанттар тарту жолымен бірлесіп қаржыландыру (Қазақстан Республикасының шағын және орта кәсіпкерлігін қолдау жөніндегі ЕҚДБ бағдарламасы)";</w:t>
      </w:r>
    </w:p>
    <w:p>
      <w:pPr>
        <w:spacing w:after="0"/>
        <w:ind w:left="0"/>
        <w:jc w:val="both"/>
      </w:pPr>
      <w:r>
        <w:rPr>
          <w:rFonts w:ascii="Times New Roman"/>
          <w:b w:val="false"/>
          <w:i w:val="false"/>
          <w:color w:val="000000"/>
          <w:sz w:val="28"/>
        </w:rPr>
        <w:t>
      2) "Басқарудың жаңа әдістерін, өндіріс технологияларын, жабдықтарды енгізу және персоналды (аға сеньорларды) оқыту мәселелері бойынша біліктілігі жоғары шетелдік мамандарды тарту".</w:t>
      </w:r>
    </w:p>
    <w:bookmarkStart w:name="z260" w:id="260"/>
    <w:p>
      <w:pPr>
        <w:spacing w:after="0"/>
        <w:ind w:left="0"/>
        <w:jc w:val="both"/>
      </w:pPr>
      <w:r>
        <w:rPr>
          <w:rFonts w:ascii="Times New Roman"/>
          <w:b w:val="false"/>
          <w:i w:val="false"/>
          <w:color w:val="000000"/>
          <w:sz w:val="28"/>
        </w:rPr>
        <w:t>
      209. Қазақстан Республикасының шағын және орта кәсіпкерлігін қолдау жөніндегі ЕҚДБ бағдарламасы шағын және орта кәсіпкерліктің алдыңғы қатарлы кәсіпорындарына сыртқы консультанттар жүзеге асыратын консультациялық жобаларды бірлесіп қаржыландыру және нарықты дамыту жөніндегі іс-шараларды жүргізу жолымен қолдау көрсетуге бағытталған.</w:t>
      </w:r>
    </w:p>
    <w:bookmarkEnd w:id="260"/>
    <w:p>
      <w:pPr>
        <w:spacing w:after="0"/>
        <w:ind w:left="0"/>
        <w:jc w:val="both"/>
      </w:pPr>
      <w:r>
        <w:rPr>
          <w:rFonts w:ascii="Times New Roman"/>
          <w:b w:val="false"/>
          <w:i w:val="false"/>
          <w:color w:val="000000"/>
          <w:sz w:val="28"/>
        </w:rPr>
        <w:t>
      Қазақстан Республикасының шағын және орта кәсіпкерлігін қолдау жөніндегі ЕҚДБ бағдарламасы шеңберіндегі қолдау қызметін экономиканың басым секторларында, ИИДМБ-да айқындалған өңдеуші өнеркәсіптің басым салаларында және көрсетілетін қызметтердің жекелеген түрлерінде, моноқалаларда, шағын қалалар мен ауылдық елді мекендерде салалық шектеулерсіз жүзеге асыратын, сондай-ақ қаржылық тұрғыдан орнықты және өсу әлеуеті жоғары, Бағдарлама шеңберінде іске асырылатын консультациялық жоба шығындарының жалпы құнының бір бөлігін жабуға әзір шағын және орта кәсіпкерлік субъектілеріне ұсынылады.</w:t>
      </w:r>
    </w:p>
    <w:bookmarkStart w:name="z261" w:id="261"/>
    <w:p>
      <w:pPr>
        <w:spacing w:after="0"/>
        <w:ind w:left="0"/>
        <w:jc w:val="both"/>
      </w:pPr>
      <w:r>
        <w:rPr>
          <w:rFonts w:ascii="Times New Roman"/>
          <w:b w:val="false"/>
          <w:i w:val="false"/>
          <w:color w:val="000000"/>
          <w:sz w:val="28"/>
        </w:rPr>
        <w:t>
      210. Еуропа қайта құру және даму банкі (бұдан әрі – ЕҚДБ) Қазақстан Республикасының шағын және орта кәсіпкерлігін қолдау жөніндегі ЕҚДБ бағдарламасының операторы болып табылады.</w:t>
      </w:r>
    </w:p>
    <w:bookmarkEnd w:id="261"/>
    <w:bookmarkStart w:name="z262" w:id="262"/>
    <w:p>
      <w:pPr>
        <w:spacing w:after="0"/>
        <w:ind w:left="0"/>
        <w:jc w:val="both"/>
      </w:pPr>
      <w:r>
        <w:rPr>
          <w:rFonts w:ascii="Times New Roman"/>
          <w:b w:val="false"/>
          <w:i w:val="false"/>
          <w:color w:val="000000"/>
          <w:sz w:val="28"/>
        </w:rPr>
        <w:t>
      211. Базалық және қосымша өлшемшарттарға сай келетін кәсіпорындар Бағдарламаға қатысушы бола алады.</w:t>
      </w:r>
    </w:p>
    <w:bookmarkEnd w:id="262"/>
    <w:bookmarkStart w:name="z263" w:id="263"/>
    <w:p>
      <w:pPr>
        <w:spacing w:after="0"/>
        <w:ind w:left="0"/>
        <w:jc w:val="both"/>
      </w:pPr>
      <w:r>
        <w:rPr>
          <w:rFonts w:ascii="Times New Roman"/>
          <w:b w:val="false"/>
          <w:i w:val="false"/>
          <w:color w:val="000000"/>
          <w:sz w:val="28"/>
        </w:rPr>
        <w:t>
      212. Іріктеудің базалық өлшемшарттары:</w:t>
      </w:r>
    </w:p>
    <w:bookmarkEnd w:id="263"/>
    <w:p>
      <w:pPr>
        <w:spacing w:after="0"/>
        <w:ind w:left="0"/>
        <w:jc w:val="both"/>
      </w:pPr>
      <w:r>
        <w:rPr>
          <w:rFonts w:ascii="Times New Roman"/>
          <w:b w:val="false"/>
          <w:i w:val="false"/>
          <w:color w:val="000000"/>
          <w:sz w:val="28"/>
        </w:rPr>
        <w:t>
      1) қатысушылар – Қазақстан Республикасының қолданыстағы заңнамасына сәйкес шағын немесе орта кәсіпкерлік субъектілері;</w:t>
      </w:r>
    </w:p>
    <w:p>
      <w:pPr>
        <w:spacing w:after="0"/>
        <w:ind w:left="0"/>
        <w:jc w:val="both"/>
      </w:pPr>
      <w:r>
        <w:rPr>
          <w:rFonts w:ascii="Times New Roman"/>
          <w:b w:val="false"/>
          <w:i w:val="false"/>
          <w:color w:val="000000"/>
          <w:sz w:val="28"/>
        </w:rPr>
        <w:t>
      2) меншік нысаны – бақылау пакеті Қазақстан Республикасының азаматтарында болатын жеке кәсіпорын (капиталдағы шетелдік қатысу 49 %-дан аспайды);</w:t>
      </w:r>
    </w:p>
    <w:p>
      <w:pPr>
        <w:spacing w:after="0"/>
        <w:ind w:left="0"/>
        <w:jc w:val="both"/>
      </w:pPr>
      <w:r>
        <w:rPr>
          <w:rFonts w:ascii="Times New Roman"/>
          <w:b w:val="false"/>
          <w:i w:val="false"/>
          <w:color w:val="000000"/>
          <w:sz w:val="28"/>
        </w:rPr>
        <w:t>
      3) қызмет саласы – экономиканың барлық басым секторларындағы, ИИДМБ-да айқындалған өңдеуші өнеркәсіптің басым салаларындағы және көрсетілетін қызметтердің жекелеген түрлеріндегі, моноқалалардағы, шағын қалалар мен ауылдық елді мекендердегі салалық шектелмейтін қызмет;</w:t>
      </w:r>
    </w:p>
    <w:p>
      <w:pPr>
        <w:spacing w:after="0"/>
        <w:ind w:left="0"/>
        <w:jc w:val="both"/>
      </w:pPr>
      <w:r>
        <w:rPr>
          <w:rFonts w:ascii="Times New Roman"/>
          <w:b w:val="false"/>
          <w:i w:val="false"/>
          <w:color w:val="000000"/>
          <w:sz w:val="28"/>
        </w:rPr>
        <w:t>
      4) шағын және орта кәсіпкерлік саласындағы тәжірибе – өтінім берген кезде 2 (екі) жыл;</w:t>
      </w:r>
    </w:p>
    <w:p>
      <w:pPr>
        <w:spacing w:after="0"/>
        <w:ind w:left="0"/>
        <w:jc w:val="both"/>
      </w:pPr>
      <w:r>
        <w:rPr>
          <w:rFonts w:ascii="Times New Roman"/>
          <w:b w:val="false"/>
          <w:i w:val="false"/>
          <w:color w:val="000000"/>
          <w:sz w:val="28"/>
        </w:rPr>
        <w:t>
      5) Бағдарламаға қатысуға арналған өтінім құжаттамасының толық топтамасы – ЕҚДБ стандартты нысанына сай толтырылған өтінімнің түпнұсқасы, құрылтай құжаттарының көшірмелері, алдыңғы өткен толық екі жыл және өтінім берген кездегі ағымдағы қаржы кезеңі үшін қаржылық есептердің көшірмелері.</w:t>
      </w:r>
    </w:p>
    <w:bookmarkStart w:name="z264" w:id="264"/>
    <w:p>
      <w:pPr>
        <w:spacing w:after="0"/>
        <w:ind w:left="0"/>
        <w:jc w:val="both"/>
      </w:pPr>
      <w:r>
        <w:rPr>
          <w:rFonts w:ascii="Times New Roman"/>
          <w:b w:val="false"/>
          <w:i w:val="false"/>
          <w:color w:val="000000"/>
          <w:sz w:val="28"/>
        </w:rPr>
        <w:t>
      213. Іріктеудің қосымша өлшемшарттары (осы өлшемшарттарға сәйкестікті кәсіпорынды тексеру және диагностикалау бойынша ЕҚДБ стандартты рәсімдерін орындағаннан кейін, ЕҚДБ жергілікті мамандарының тобы бағалайды):</w:t>
      </w:r>
    </w:p>
    <w:bookmarkEnd w:id="264"/>
    <w:p>
      <w:pPr>
        <w:spacing w:after="0"/>
        <w:ind w:left="0"/>
        <w:jc w:val="both"/>
      </w:pPr>
      <w:r>
        <w:rPr>
          <w:rFonts w:ascii="Times New Roman"/>
          <w:b w:val="false"/>
          <w:i w:val="false"/>
          <w:color w:val="000000"/>
          <w:sz w:val="28"/>
        </w:rPr>
        <w:t>
      1) өміршеңдік – көрнекі бәсекелік артықшылықтардың болуы тұрғысынан одан әрі өсу әлеуеті, кірістілік (оң жалпы кіріс), консультациялық жобаларды енгізу және олардың нәтижелерін қолдану үшін жеткілікті қаржылық және операциялық ресурстардың болуы; ЕҚДБ банкроттыққа жақын күйдегі жағдайдағы немесе толық қайта құрылымдауды қажет ететін кәсіпорындарға қолдау көрсетпейді;</w:t>
      </w:r>
    </w:p>
    <w:p>
      <w:pPr>
        <w:spacing w:after="0"/>
        <w:ind w:left="0"/>
        <w:jc w:val="both"/>
      </w:pPr>
      <w:r>
        <w:rPr>
          <w:rFonts w:ascii="Times New Roman"/>
          <w:b w:val="false"/>
          <w:i w:val="false"/>
          <w:color w:val="000000"/>
          <w:sz w:val="28"/>
        </w:rPr>
        <w:t>
      2) басшылық тарапынан қатынас – ЕҚДБ мамандарымен және консалтингтік компаниялармен ынтымақтастыққа әзірлік;</w:t>
      </w:r>
    </w:p>
    <w:p>
      <w:pPr>
        <w:spacing w:after="0"/>
        <w:ind w:left="0"/>
        <w:jc w:val="both"/>
      </w:pPr>
      <w:r>
        <w:rPr>
          <w:rFonts w:ascii="Times New Roman"/>
          <w:b w:val="false"/>
          <w:i w:val="false"/>
          <w:color w:val="000000"/>
          <w:sz w:val="28"/>
        </w:rPr>
        <w:t>
      3) жоғары бедел/парасаттылық – кәсіпорын мен оның басшысы сенімге әрі жоғары бедеге ие болуға тиіс;</w:t>
      </w:r>
    </w:p>
    <w:p>
      <w:pPr>
        <w:spacing w:after="0"/>
        <w:ind w:left="0"/>
        <w:jc w:val="both"/>
      </w:pPr>
      <w:r>
        <w:rPr>
          <w:rFonts w:ascii="Times New Roman"/>
          <w:b w:val="false"/>
          <w:i w:val="false"/>
          <w:color w:val="000000"/>
          <w:sz w:val="28"/>
        </w:rPr>
        <w:t>
      4) штаттан тыс консультанттармен жұмыс тәжірибесі – іскерлік консультациялық көрсетілетін қызметтерді алуға шынайы қажеттілік, сондай-ақ штаттан тыс консультанттармен жұмыс тәжірибесі жұмыс тәжірибесі аз болса немесе мұндай тәжірибесі болмаса, көрсетілетін қолдауды қолдана білу қабілеті және (немесе) жобаны толық көлемде қаржыландыру үшін қаражаттың болмауы;</w:t>
      </w:r>
    </w:p>
    <w:p>
      <w:pPr>
        <w:spacing w:after="0"/>
        <w:ind w:left="0"/>
        <w:jc w:val="both"/>
      </w:pPr>
      <w:r>
        <w:rPr>
          <w:rFonts w:ascii="Times New Roman"/>
          <w:b w:val="false"/>
          <w:i w:val="false"/>
          <w:color w:val="000000"/>
          <w:sz w:val="28"/>
        </w:rPr>
        <w:t>
      5) қаржылық міндеттемелер – кәсіпорын жобаны іске асырудың жалпы құнының 25 – 75 %-ын төлеуге әзір болуға және мұндай мүмкіндігі болуға тиіс.</w:t>
      </w:r>
    </w:p>
    <w:bookmarkStart w:name="z265" w:id="265"/>
    <w:p>
      <w:pPr>
        <w:spacing w:after="0"/>
        <w:ind w:left="0"/>
        <w:jc w:val="both"/>
      </w:pPr>
      <w:r>
        <w:rPr>
          <w:rFonts w:ascii="Times New Roman"/>
          <w:b w:val="false"/>
          <w:i w:val="false"/>
          <w:color w:val="000000"/>
          <w:sz w:val="28"/>
        </w:rPr>
        <w:t>
      214. ЕҚДБ біліктілік алдында іріктеу жүргізеді және Қазақстан Республикасының шағын және орта кәсіпкерлігін қолдау жөніндегі ЕҚДБ бағдарламасы шеңберінде жобаларды іске асыруға қойылатын талаптарға жауап беретін консультациялық көрсетілетін қызметтерді берушілердің дерекқорын жүргізеді.</w:t>
      </w:r>
    </w:p>
    <w:bookmarkEnd w:id="265"/>
    <w:bookmarkStart w:name="z266" w:id="266"/>
    <w:p>
      <w:pPr>
        <w:spacing w:after="0"/>
        <w:ind w:left="0"/>
        <w:jc w:val="both"/>
      </w:pPr>
      <w:r>
        <w:rPr>
          <w:rFonts w:ascii="Times New Roman"/>
          <w:b w:val="false"/>
          <w:i w:val="false"/>
          <w:color w:val="000000"/>
          <w:sz w:val="28"/>
        </w:rPr>
        <w:t>
      215. Консультанттар нақты бейіндегі консультациялық қызметтер көрсету және нақты білім салаларында жұмыс істеу үшін олардың біліктілігінің болуына бағалаудан өтеді:</w:t>
      </w:r>
    </w:p>
    <w:bookmarkEnd w:id="266"/>
    <w:p>
      <w:pPr>
        <w:spacing w:after="0"/>
        <w:ind w:left="0"/>
        <w:jc w:val="both"/>
      </w:pPr>
      <w:r>
        <w:rPr>
          <w:rFonts w:ascii="Times New Roman"/>
          <w:b w:val="false"/>
          <w:i w:val="false"/>
          <w:color w:val="000000"/>
          <w:sz w:val="28"/>
        </w:rPr>
        <w:t>
      1) жұмыс тәжірибесі – компания қызметінің сипаттамасы, оны мемлекеттік тізілімде тіркеу туралы куәліктің көшірмесі, меншік құқығы туралы куәлік (жарғыдан және (немесе) құрылтай шартынан үзінді көшірме), егер жарамды болса, кемінде алдыңғы өткен екі жылда жылдық қаржылық есептілік (пайдалар мен залалдар туралы есеп, ақшалай қаражат қозғалысы туралы есеп, теңгерім), консультациялық көрсетілетін қызметтердің түрлері бойынша бөліп көрсетілген төлем мөлшерлемелерін компанияның/дара консультанттың мамандануын сипаттау;</w:t>
      </w:r>
    </w:p>
    <w:p>
      <w:pPr>
        <w:spacing w:after="0"/>
        <w:ind w:left="0"/>
        <w:jc w:val="both"/>
      </w:pPr>
      <w:r>
        <w:rPr>
          <w:rFonts w:ascii="Times New Roman"/>
          <w:b w:val="false"/>
          <w:i w:val="false"/>
          <w:color w:val="000000"/>
          <w:sz w:val="28"/>
        </w:rPr>
        <w:t>
      2) клиентпен жұмыс және ұсынымдар – пікірлер мен ұсынымдарды қоса алғанда, соңғы 2-3 жылда іске асырылған жобалардың сипаты (консалтингтік компанияның мамандануы шеңберінде);</w:t>
      </w:r>
    </w:p>
    <w:p>
      <w:pPr>
        <w:spacing w:after="0"/>
        <w:ind w:left="0"/>
        <w:jc w:val="both"/>
      </w:pPr>
      <w:r>
        <w:rPr>
          <w:rFonts w:ascii="Times New Roman"/>
          <w:b w:val="false"/>
          <w:i w:val="false"/>
          <w:color w:val="000000"/>
          <w:sz w:val="28"/>
        </w:rPr>
        <w:t>
      3) кадрлармен жасақталу – барлық консультанттармен сұхбаттасу және олардың түйіндемелерін алу.</w:t>
      </w:r>
    </w:p>
    <w:bookmarkStart w:name="z267" w:id="267"/>
    <w:p>
      <w:pPr>
        <w:spacing w:after="0"/>
        <w:ind w:left="0"/>
        <w:jc w:val="both"/>
      </w:pPr>
      <w:r>
        <w:rPr>
          <w:rFonts w:ascii="Times New Roman"/>
          <w:b w:val="false"/>
          <w:i w:val="false"/>
          <w:color w:val="000000"/>
          <w:sz w:val="28"/>
        </w:rPr>
        <w:t>
      216. Кәсіпорын қажеттіліктері айқындалғаннан және белгіленген нысан бойынша консультациялық қызметтер көрсетуге техникалық тапсырма дайындалғаннан кейін жобаны орындау үшін Қазақстан Республикасының шағын және орта кәсіпкерлігін қолдау жөніндегі ЕҚДБ бағдарламасы шеңберінде белгіленген талаптарға сай келетін консалтингтік компаниялардың коммерциялық ұсыныстарына сұраныс жасауға болады. Консультантты түпкілікті таңдау құқығы кәсіпорынның өзінде болады. Бірінші жоба сәтті іске асырылмайынша, консультанттардың басқа жобаларды қатар орындауына тыйым салынады.</w:t>
      </w:r>
    </w:p>
    <w:bookmarkEnd w:id="267"/>
    <w:bookmarkStart w:name="z268" w:id="268"/>
    <w:p>
      <w:pPr>
        <w:spacing w:after="0"/>
        <w:ind w:left="0"/>
        <w:jc w:val="both"/>
      </w:pPr>
      <w:r>
        <w:rPr>
          <w:rFonts w:ascii="Times New Roman"/>
          <w:b w:val="false"/>
          <w:i w:val="false"/>
          <w:color w:val="000000"/>
          <w:sz w:val="28"/>
        </w:rPr>
        <w:t>
      217. Қолдау көрсетілетін жобалар КҚО және Қазақстан Республикасы Үкіметінің басқа бастамалары шеңберінде көрсетілетін қызметтерді толықтырып отырады. Олар басқаларымен қатар консультациялық көрсетілетін қызметтердің мынадай түрлерін қамтуы мүмкін:</w:t>
      </w:r>
    </w:p>
    <w:bookmarkEnd w:id="268"/>
    <w:p>
      <w:pPr>
        <w:spacing w:after="0"/>
        <w:ind w:left="0"/>
        <w:jc w:val="both"/>
      </w:pPr>
      <w:r>
        <w:rPr>
          <w:rFonts w:ascii="Times New Roman"/>
          <w:b w:val="false"/>
          <w:i w:val="false"/>
          <w:color w:val="000000"/>
          <w:sz w:val="28"/>
        </w:rPr>
        <w:t>
      1) стратегиялық менеджмент:</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бизнес-жоспарлау</w:t>
      </w:r>
    </w:p>
    <w:p>
      <w:pPr>
        <w:spacing w:after="0"/>
        <w:ind w:left="0"/>
        <w:jc w:val="both"/>
      </w:pPr>
      <w:r>
        <w:rPr>
          <w:rFonts w:ascii="Times New Roman"/>
          <w:b w:val="false"/>
          <w:i w:val="false"/>
          <w:color w:val="000000"/>
          <w:sz w:val="28"/>
        </w:rPr>
        <w:t>
      техникалық және қаржылық-экономикалық негіздеме әзірлеу</w:t>
      </w:r>
    </w:p>
    <w:p>
      <w:pPr>
        <w:spacing w:after="0"/>
        <w:ind w:left="0"/>
        <w:jc w:val="both"/>
      </w:pPr>
      <w:r>
        <w:rPr>
          <w:rFonts w:ascii="Times New Roman"/>
          <w:b w:val="false"/>
          <w:i w:val="false"/>
          <w:color w:val="000000"/>
          <w:sz w:val="28"/>
        </w:rPr>
        <w:t>
      қаржылық талдау және жоспарлау</w:t>
      </w:r>
    </w:p>
    <w:p>
      <w:pPr>
        <w:spacing w:after="0"/>
        <w:ind w:left="0"/>
        <w:jc w:val="both"/>
      </w:pPr>
      <w:r>
        <w:rPr>
          <w:rFonts w:ascii="Times New Roman"/>
          <w:b w:val="false"/>
          <w:i w:val="false"/>
          <w:color w:val="000000"/>
          <w:sz w:val="28"/>
        </w:rPr>
        <w:t>
      әріптестерді іздеу</w:t>
      </w:r>
    </w:p>
    <w:p>
      <w:pPr>
        <w:spacing w:after="0"/>
        <w:ind w:left="0"/>
        <w:jc w:val="both"/>
      </w:pPr>
      <w:r>
        <w:rPr>
          <w:rFonts w:ascii="Times New Roman"/>
          <w:b w:val="false"/>
          <w:i w:val="false"/>
          <w:color w:val="000000"/>
          <w:sz w:val="28"/>
        </w:rPr>
        <w:t>
      2) маркетинг-менеджмент:</w:t>
      </w:r>
    </w:p>
    <w:p>
      <w:pPr>
        <w:spacing w:after="0"/>
        <w:ind w:left="0"/>
        <w:jc w:val="both"/>
      </w:pPr>
      <w:r>
        <w:rPr>
          <w:rFonts w:ascii="Times New Roman"/>
          <w:b w:val="false"/>
          <w:i w:val="false"/>
          <w:color w:val="000000"/>
          <w:sz w:val="28"/>
        </w:rPr>
        <w:t>
      сатылымдарды басқару</w:t>
      </w:r>
    </w:p>
    <w:p>
      <w:pPr>
        <w:spacing w:after="0"/>
        <w:ind w:left="0"/>
        <w:jc w:val="both"/>
      </w:pPr>
      <w:r>
        <w:rPr>
          <w:rFonts w:ascii="Times New Roman"/>
          <w:b w:val="false"/>
          <w:i w:val="false"/>
          <w:color w:val="000000"/>
          <w:sz w:val="28"/>
        </w:rPr>
        <w:t>
      маркетингтік зерттеулер</w:t>
      </w:r>
    </w:p>
    <w:p>
      <w:pPr>
        <w:spacing w:after="0"/>
        <w:ind w:left="0"/>
        <w:jc w:val="both"/>
      </w:pPr>
      <w:r>
        <w:rPr>
          <w:rFonts w:ascii="Times New Roman"/>
          <w:b w:val="false"/>
          <w:i w:val="false"/>
          <w:color w:val="000000"/>
          <w:sz w:val="28"/>
        </w:rPr>
        <w:t>
      маркетингтік стратегия әзірлеу</w:t>
      </w:r>
    </w:p>
    <w:p>
      <w:pPr>
        <w:spacing w:after="0"/>
        <w:ind w:left="0"/>
        <w:jc w:val="both"/>
      </w:pPr>
      <w:r>
        <w:rPr>
          <w:rFonts w:ascii="Times New Roman"/>
          <w:b w:val="false"/>
          <w:i w:val="false"/>
          <w:color w:val="000000"/>
          <w:sz w:val="28"/>
        </w:rPr>
        <w:t>
      брендинг және ілгерілету</w:t>
      </w:r>
    </w:p>
    <w:p>
      <w:pPr>
        <w:spacing w:after="0"/>
        <w:ind w:left="0"/>
        <w:jc w:val="both"/>
      </w:pPr>
      <w:r>
        <w:rPr>
          <w:rFonts w:ascii="Times New Roman"/>
          <w:b w:val="false"/>
          <w:i w:val="false"/>
          <w:color w:val="000000"/>
          <w:sz w:val="28"/>
        </w:rPr>
        <w:t>
      электронды маркетинг</w:t>
      </w:r>
    </w:p>
    <w:p>
      <w:pPr>
        <w:spacing w:after="0"/>
        <w:ind w:left="0"/>
        <w:jc w:val="both"/>
      </w:pPr>
      <w:r>
        <w:rPr>
          <w:rFonts w:ascii="Times New Roman"/>
          <w:b w:val="false"/>
          <w:i w:val="false"/>
          <w:color w:val="000000"/>
          <w:sz w:val="28"/>
        </w:rPr>
        <w:t>
      3) ұйымдық менеджмент:</w:t>
      </w:r>
    </w:p>
    <w:p>
      <w:pPr>
        <w:spacing w:after="0"/>
        <w:ind w:left="0"/>
        <w:jc w:val="both"/>
      </w:pPr>
      <w:r>
        <w:rPr>
          <w:rFonts w:ascii="Times New Roman"/>
          <w:b w:val="false"/>
          <w:i w:val="false"/>
          <w:color w:val="000000"/>
          <w:sz w:val="28"/>
        </w:rPr>
        <w:t>
      ұйымдық даму</w:t>
      </w:r>
    </w:p>
    <w:p>
      <w:pPr>
        <w:spacing w:after="0"/>
        <w:ind w:left="0"/>
        <w:jc w:val="both"/>
      </w:pPr>
      <w:r>
        <w:rPr>
          <w:rFonts w:ascii="Times New Roman"/>
          <w:b w:val="false"/>
          <w:i w:val="false"/>
          <w:color w:val="000000"/>
          <w:sz w:val="28"/>
        </w:rPr>
        <w:t>
      адами ресурстарды басқару</w:t>
      </w:r>
    </w:p>
    <w:p>
      <w:pPr>
        <w:spacing w:after="0"/>
        <w:ind w:left="0"/>
        <w:jc w:val="both"/>
      </w:pPr>
      <w:r>
        <w:rPr>
          <w:rFonts w:ascii="Times New Roman"/>
          <w:b w:val="false"/>
          <w:i w:val="false"/>
          <w:color w:val="000000"/>
          <w:sz w:val="28"/>
        </w:rPr>
        <w:t>
      4) операциялық менеджмент:</w:t>
      </w:r>
    </w:p>
    <w:p>
      <w:pPr>
        <w:spacing w:after="0"/>
        <w:ind w:left="0"/>
        <w:jc w:val="both"/>
      </w:pPr>
      <w:r>
        <w:rPr>
          <w:rFonts w:ascii="Times New Roman"/>
          <w:b w:val="false"/>
          <w:i w:val="false"/>
          <w:color w:val="000000"/>
          <w:sz w:val="28"/>
        </w:rPr>
        <w:t>
      бизнес-процестердің реинжинирингі</w:t>
      </w:r>
    </w:p>
    <w:p>
      <w:pPr>
        <w:spacing w:after="0"/>
        <w:ind w:left="0"/>
        <w:jc w:val="both"/>
      </w:pPr>
      <w:r>
        <w:rPr>
          <w:rFonts w:ascii="Times New Roman"/>
          <w:b w:val="false"/>
          <w:i w:val="false"/>
          <w:color w:val="000000"/>
          <w:sz w:val="28"/>
        </w:rPr>
        <w:t>
      жеткізу тізбектерін басқару</w:t>
      </w:r>
    </w:p>
    <w:p>
      <w:pPr>
        <w:spacing w:after="0"/>
        <w:ind w:left="0"/>
        <w:jc w:val="both"/>
      </w:pPr>
      <w:r>
        <w:rPr>
          <w:rFonts w:ascii="Times New Roman"/>
          <w:b w:val="false"/>
          <w:i w:val="false"/>
          <w:color w:val="000000"/>
          <w:sz w:val="28"/>
        </w:rPr>
        <w:t>
      5) ақпараттық-коммуникациялық технологиялар:</w:t>
      </w:r>
    </w:p>
    <w:p>
      <w:pPr>
        <w:spacing w:after="0"/>
        <w:ind w:left="0"/>
        <w:jc w:val="both"/>
      </w:pPr>
      <w:r>
        <w:rPr>
          <w:rFonts w:ascii="Times New Roman"/>
          <w:b w:val="false"/>
          <w:i w:val="false"/>
          <w:color w:val="000000"/>
          <w:sz w:val="28"/>
        </w:rPr>
        <w:t>
      салалық автоматтандыру жүйелері</w:t>
      </w:r>
    </w:p>
    <w:p>
      <w:pPr>
        <w:spacing w:after="0"/>
        <w:ind w:left="0"/>
        <w:jc w:val="both"/>
      </w:pPr>
      <w:r>
        <w:rPr>
          <w:rFonts w:ascii="Times New Roman"/>
          <w:b w:val="false"/>
          <w:i w:val="false"/>
          <w:color w:val="000000"/>
          <w:sz w:val="28"/>
        </w:rPr>
        <w:t>
      құжат айналымын автоматтандыру жүйелері</w:t>
      </w:r>
    </w:p>
    <w:p>
      <w:pPr>
        <w:spacing w:after="0"/>
        <w:ind w:left="0"/>
        <w:jc w:val="both"/>
      </w:pPr>
      <w:r>
        <w:rPr>
          <w:rFonts w:ascii="Times New Roman"/>
          <w:b w:val="false"/>
          <w:i w:val="false"/>
          <w:color w:val="000000"/>
          <w:sz w:val="28"/>
        </w:rPr>
        <w:t>
      ІТ-инфрақұрылым</w:t>
      </w:r>
    </w:p>
    <w:p>
      <w:pPr>
        <w:spacing w:after="0"/>
        <w:ind w:left="0"/>
        <w:jc w:val="both"/>
      </w:pPr>
      <w:r>
        <w:rPr>
          <w:rFonts w:ascii="Times New Roman"/>
          <w:b w:val="false"/>
          <w:i w:val="false"/>
          <w:color w:val="000000"/>
          <w:sz w:val="28"/>
        </w:rPr>
        <w:t>
      өндірістік процестерді автоматтандыру жүйелері</w:t>
      </w:r>
    </w:p>
    <w:p>
      <w:pPr>
        <w:spacing w:after="0"/>
        <w:ind w:left="0"/>
        <w:jc w:val="both"/>
      </w:pPr>
      <w:r>
        <w:rPr>
          <w:rFonts w:ascii="Times New Roman"/>
          <w:b w:val="false"/>
          <w:i w:val="false"/>
          <w:color w:val="000000"/>
          <w:sz w:val="28"/>
        </w:rPr>
        <w:t>
      менеджменттің корпоративтік ақпараттық жүйелері</w:t>
      </w:r>
    </w:p>
    <w:p>
      <w:pPr>
        <w:spacing w:after="0"/>
        <w:ind w:left="0"/>
        <w:jc w:val="both"/>
      </w:pPr>
      <w:r>
        <w:rPr>
          <w:rFonts w:ascii="Times New Roman"/>
          <w:b w:val="false"/>
          <w:i w:val="false"/>
          <w:color w:val="000000"/>
          <w:sz w:val="28"/>
        </w:rPr>
        <w:t>
      6) инженерлік-конструкторлық әзірлемелер:</w:t>
      </w:r>
    </w:p>
    <w:p>
      <w:pPr>
        <w:spacing w:after="0"/>
        <w:ind w:left="0"/>
        <w:jc w:val="both"/>
      </w:pPr>
      <w:r>
        <w:rPr>
          <w:rFonts w:ascii="Times New Roman"/>
          <w:b w:val="false"/>
          <w:i w:val="false"/>
          <w:color w:val="000000"/>
          <w:sz w:val="28"/>
        </w:rPr>
        <w:t>
      өндірістік желілерді оңтайландыру</w:t>
      </w:r>
    </w:p>
    <w:p>
      <w:pPr>
        <w:spacing w:after="0"/>
        <w:ind w:left="0"/>
        <w:jc w:val="both"/>
      </w:pPr>
      <w:r>
        <w:rPr>
          <w:rFonts w:ascii="Times New Roman"/>
          <w:b w:val="false"/>
          <w:i w:val="false"/>
          <w:color w:val="000000"/>
          <w:sz w:val="28"/>
        </w:rPr>
        <w:t>
      сәулеттік жоспарлау/дизайн</w:t>
      </w:r>
    </w:p>
    <w:p>
      <w:pPr>
        <w:spacing w:after="0"/>
        <w:ind w:left="0"/>
        <w:jc w:val="both"/>
      </w:pPr>
      <w:r>
        <w:rPr>
          <w:rFonts w:ascii="Times New Roman"/>
          <w:b w:val="false"/>
          <w:i w:val="false"/>
          <w:color w:val="000000"/>
          <w:sz w:val="28"/>
        </w:rPr>
        <w:t>
      инфрақұрылым мен коммуналдық желілерді жоспарлау</w:t>
      </w:r>
    </w:p>
    <w:p>
      <w:pPr>
        <w:spacing w:after="0"/>
        <w:ind w:left="0"/>
        <w:jc w:val="both"/>
      </w:pPr>
      <w:r>
        <w:rPr>
          <w:rFonts w:ascii="Times New Roman"/>
          <w:b w:val="false"/>
          <w:i w:val="false"/>
          <w:color w:val="000000"/>
          <w:sz w:val="28"/>
        </w:rPr>
        <w:t>
      7) сапа менеджменті:</w:t>
      </w:r>
    </w:p>
    <w:p>
      <w:pPr>
        <w:spacing w:after="0"/>
        <w:ind w:left="0"/>
        <w:jc w:val="both"/>
      </w:pPr>
      <w:r>
        <w:rPr>
          <w:rFonts w:ascii="Times New Roman"/>
          <w:b w:val="false"/>
          <w:i w:val="false"/>
          <w:color w:val="000000"/>
          <w:sz w:val="28"/>
        </w:rPr>
        <w:t>
      сапа менеджменті жүйелерін енгізу</w:t>
      </w:r>
    </w:p>
    <w:p>
      <w:pPr>
        <w:spacing w:after="0"/>
        <w:ind w:left="0"/>
        <w:jc w:val="both"/>
      </w:pPr>
      <w:r>
        <w:rPr>
          <w:rFonts w:ascii="Times New Roman"/>
          <w:b w:val="false"/>
          <w:i w:val="false"/>
          <w:color w:val="000000"/>
          <w:sz w:val="28"/>
        </w:rPr>
        <w:t>
      тағам өнімдерінің қауіпсіздігі жүйесін енгізу</w:t>
      </w:r>
    </w:p>
    <w:p>
      <w:pPr>
        <w:spacing w:after="0"/>
        <w:ind w:left="0"/>
        <w:jc w:val="both"/>
      </w:pPr>
      <w:r>
        <w:rPr>
          <w:rFonts w:ascii="Times New Roman"/>
          <w:b w:val="false"/>
          <w:i w:val="false"/>
          <w:color w:val="000000"/>
          <w:sz w:val="28"/>
        </w:rPr>
        <w:t>
      өндірістегі қауіпсіздік жүйелерін енгізу</w:t>
      </w:r>
    </w:p>
    <w:p>
      <w:pPr>
        <w:spacing w:after="0"/>
        <w:ind w:left="0"/>
        <w:jc w:val="both"/>
      </w:pPr>
      <w:r>
        <w:rPr>
          <w:rFonts w:ascii="Times New Roman"/>
          <w:b w:val="false"/>
          <w:i w:val="false"/>
          <w:color w:val="000000"/>
          <w:sz w:val="28"/>
        </w:rPr>
        <w:t>
      өнім қауіпсіздігі жүйелерін енгізу</w:t>
      </w:r>
    </w:p>
    <w:p>
      <w:pPr>
        <w:spacing w:after="0"/>
        <w:ind w:left="0"/>
        <w:jc w:val="both"/>
      </w:pPr>
      <w:r>
        <w:rPr>
          <w:rFonts w:ascii="Times New Roman"/>
          <w:b w:val="false"/>
          <w:i w:val="false"/>
          <w:color w:val="000000"/>
          <w:sz w:val="28"/>
        </w:rPr>
        <w:t>
      8) энергия және ресурс тиімділігі:</w:t>
      </w:r>
    </w:p>
    <w:p>
      <w:pPr>
        <w:spacing w:after="0"/>
        <w:ind w:left="0"/>
        <w:jc w:val="both"/>
      </w:pPr>
      <w:r>
        <w:rPr>
          <w:rFonts w:ascii="Times New Roman"/>
          <w:b w:val="false"/>
          <w:i w:val="false"/>
          <w:color w:val="000000"/>
          <w:sz w:val="28"/>
        </w:rPr>
        <w:t>
      энергия аудиті, сертификаттау және рейтингтер беру</w:t>
      </w:r>
    </w:p>
    <w:p>
      <w:pPr>
        <w:spacing w:after="0"/>
        <w:ind w:left="0"/>
        <w:jc w:val="both"/>
      </w:pPr>
      <w:r>
        <w:rPr>
          <w:rFonts w:ascii="Times New Roman"/>
          <w:b w:val="false"/>
          <w:i w:val="false"/>
          <w:color w:val="000000"/>
          <w:sz w:val="28"/>
        </w:rPr>
        <w:t>
      энергия менеджменті жүйелерін енгізу</w:t>
      </w:r>
    </w:p>
    <w:p>
      <w:pPr>
        <w:spacing w:after="0"/>
        <w:ind w:left="0"/>
        <w:jc w:val="both"/>
      </w:pPr>
      <w:r>
        <w:rPr>
          <w:rFonts w:ascii="Times New Roman"/>
          <w:b w:val="false"/>
          <w:i w:val="false"/>
          <w:color w:val="000000"/>
          <w:sz w:val="28"/>
        </w:rPr>
        <w:t>
      энергия тиімділігі саласында инженерлік-конструкторлық шешімдерді енгізу</w:t>
      </w:r>
    </w:p>
    <w:p>
      <w:pPr>
        <w:spacing w:after="0"/>
        <w:ind w:left="0"/>
        <w:jc w:val="both"/>
      </w:pPr>
      <w:r>
        <w:rPr>
          <w:rFonts w:ascii="Times New Roman"/>
          <w:b w:val="false"/>
          <w:i w:val="false"/>
          <w:color w:val="000000"/>
          <w:sz w:val="28"/>
        </w:rPr>
        <w:t>
      жаңартылатын энергия көздерін енгізу</w:t>
      </w:r>
    </w:p>
    <w:p>
      <w:pPr>
        <w:spacing w:after="0"/>
        <w:ind w:left="0"/>
        <w:jc w:val="both"/>
      </w:pPr>
      <w:r>
        <w:rPr>
          <w:rFonts w:ascii="Times New Roman"/>
          <w:b w:val="false"/>
          <w:i w:val="false"/>
          <w:color w:val="000000"/>
          <w:sz w:val="28"/>
        </w:rPr>
        <w:t>
      9) экологиялық менеджмент:</w:t>
      </w:r>
    </w:p>
    <w:p>
      <w:pPr>
        <w:spacing w:after="0"/>
        <w:ind w:left="0"/>
        <w:jc w:val="both"/>
      </w:pPr>
      <w:r>
        <w:rPr>
          <w:rFonts w:ascii="Times New Roman"/>
          <w:b w:val="false"/>
          <w:i w:val="false"/>
          <w:color w:val="000000"/>
          <w:sz w:val="28"/>
        </w:rPr>
        <w:t>
      экологиялық аудит және қоршаған ортаға әсерді бағалау</w:t>
      </w:r>
    </w:p>
    <w:p>
      <w:pPr>
        <w:spacing w:after="0"/>
        <w:ind w:left="0"/>
        <w:jc w:val="both"/>
      </w:pPr>
      <w:r>
        <w:rPr>
          <w:rFonts w:ascii="Times New Roman"/>
          <w:b w:val="false"/>
          <w:i w:val="false"/>
          <w:color w:val="000000"/>
          <w:sz w:val="28"/>
        </w:rPr>
        <w:t>
      экологиялық менеджмент жүйелерін енгізу</w:t>
      </w:r>
    </w:p>
    <w:p>
      <w:pPr>
        <w:spacing w:after="0"/>
        <w:ind w:left="0"/>
        <w:jc w:val="both"/>
      </w:pPr>
      <w:r>
        <w:rPr>
          <w:rFonts w:ascii="Times New Roman"/>
          <w:b w:val="false"/>
          <w:i w:val="false"/>
          <w:color w:val="000000"/>
          <w:sz w:val="28"/>
        </w:rPr>
        <w:t>
      экология саласында инженерлік-конструкторлық шешімдерді енгізу</w:t>
      </w:r>
    </w:p>
    <w:p>
      <w:pPr>
        <w:spacing w:after="0"/>
        <w:ind w:left="0"/>
        <w:jc w:val="both"/>
      </w:pPr>
      <w:r>
        <w:rPr>
          <w:rFonts w:ascii="Times New Roman"/>
          <w:b w:val="false"/>
          <w:i w:val="false"/>
          <w:color w:val="000000"/>
          <w:sz w:val="28"/>
        </w:rPr>
        <w:t>
      10) есеп және қаржылық есептілік:</w:t>
      </w:r>
    </w:p>
    <w:p>
      <w:pPr>
        <w:spacing w:after="0"/>
        <w:ind w:left="0"/>
        <w:jc w:val="both"/>
      </w:pPr>
      <w:r>
        <w:rPr>
          <w:rFonts w:ascii="Times New Roman"/>
          <w:b w:val="false"/>
          <w:i w:val="false"/>
          <w:color w:val="000000"/>
          <w:sz w:val="28"/>
        </w:rPr>
        <w:t>
      қаржылық басқару және есепке алу жүйелерін енгізу</w:t>
      </w:r>
    </w:p>
    <w:p>
      <w:pPr>
        <w:spacing w:after="0"/>
        <w:ind w:left="0"/>
        <w:jc w:val="both"/>
      </w:pPr>
      <w:r>
        <w:rPr>
          <w:rFonts w:ascii="Times New Roman"/>
          <w:b w:val="false"/>
          <w:i w:val="false"/>
          <w:color w:val="000000"/>
          <w:sz w:val="28"/>
        </w:rPr>
        <w:t>
      аудиттелетін қаржылық есептілікті дайындау үшін қаржылық ақпаратты қайта өңдеу</w:t>
      </w:r>
    </w:p>
    <w:p>
      <w:pPr>
        <w:spacing w:after="0"/>
        <w:ind w:left="0"/>
        <w:jc w:val="both"/>
      </w:pPr>
      <w:r>
        <w:rPr>
          <w:rFonts w:ascii="Times New Roman"/>
          <w:b w:val="false"/>
          <w:i w:val="false"/>
          <w:color w:val="000000"/>
          <w:sz w:val="28"/>
        </w:rPr>
        <w:t>
      кәсіпорынды басқару және есептілікті жүргізу үшін талап етілетін қаржылық ақпаратты жетілдіру үшін есепке алу саясатын іске асыру саласындағы консультациялар</w:t>
      </w:r>
    </w:p>
    <w:p>
      <w:pPr>
        <w:spacing w:after="0"/>
        <w:ind w:left="0"/>
        <w:jc w:val="both"/>
      </w:pPr>
      <w:r>
        <w:rPr>
          <w:rFonts w:ascii="Times New Roman"/>
          <w:b w:val="false"/>
          <w:i w:val="false"/>
          <w:color w:val="000000"/>
          <w:sz w:val="28"/>
        </w:rPr>
        <w:t>
      ұлттық/халықаралық стандарттарға (ҚЕҰС/ҚЕХС) сәйкес қаржылық есептілікті жетілдіру.</w:t>
      </w:r>
    </w:p>
    <w:bookmarkStart w:name="z269" w:id="269"/>
    <w:p>
      <w:pPr>
        <w:spacing w:after="0"/>
        <w:ind w:left="0"/>
        <w:jc w:val="both"/>
      </w:pPr>
      <w:r>
        <w:rPr>
          <w:rFonts w:ascii="Times New Roman"/>
          <w:b w:val="false"/>
          <w:i w:val="false"/>
          <w:color w:val="000000"/>
          <w:sz w:val="28"/>
        </w:rPr>
        <w:t>
      218. Қазақстан Республикасының шағын және орта кәсіпкерлігін қолдау жөніндегі ЕҚДБ бағдарламасы шеңберінде жобаларды іске асыру мерзімі жобаның мазмұнына қарай, алайда, әдетте, төрт айдан алты айға дейін болады.</w:t>
      </w:r>
    </w:p>
    <w:bookmarkEnd w:id="269"/>
    <w:bookmarkStart w:name="z270" w:id="270"/>
    <w:p>
      <w:pPr>
        <w:spacing w:after="0"/>
        <w:ind w:left="0"/>
        <w:jc w:val="both"/>
      </w:pPr>
      <w:r>
        <w:rPr>
          <w:rFonts w:ascii="Times New Roman"/>
          <w:b w:val="false"/>
          <w:i w:val="false"/>
          <w:color w:val="000000"/>
          <w:sz w:val="28"/>
        </w:rPr>
        <w:t>
      219. Қазақстан Республикасының шағын және орта кәсіпкерлігін қолдау жөніндегі ЕҚДБ бағдарламасы шеңберінде жобаларды іске асыру тетігі:</w:t>
      </w:r>
    </w:p>
    <w:bookmarkEnd w:id="270"/>
    <w:p>
      <w:pPr>
        <w:spacing w:after="0"/>
        <w:ind w:left="0"/>
        <w:jc w:val="both"/>
      </w:pPr>
      <w:r>
        <w:rPr>
          <w:rFonts w:ascii="Times New Roman"/>
          <w:b w:val="false"/>
          <w:i w:val="false"/>
          <w:color w:val="000000"/>
          <w:sz w:val="28"/>
        </w:rPr>
        <w:t>
      1) ЕҚДБ және/немесе қаржы агенттігі Қазақстан Республикасының әр өңірінде кәсіпкерлерді Бағдарламаға қатысу өлшемшарттары туралы ақпарат пен өтінім топтамасына қойылатын талаптарды қоса алғанда, Қазақстан Республикасының шағын және орта кәсіпкерлігін қолдау жөніндегі ЕҚДБ бағдарламасы туралы ақпаратпен қамтамасыз етеді, сондай-ақ әлеуетті клиенттерге жобалық өтінімді дайындауға жәрдем көрсетеді;</w:t>
      </w:r>
    </w:p>
    <w:p>
      <w:pPr>
        <w:spacing w:after="0"/>
        <w:ind w:left="0"/>
        <w:jc w:val="both"/>
      </w:pPr>
      <w:r>
        <w:rPr>
          <w:rFonts w:ascii="Times New Roman"/>
          <w:b w:val="false"/>
          <w:i w:val="false"/>
          <w:color w:val="000000"/>
          <w:sz w:val="28"/>
        </w:rPr>
        <w:t>
      2) өтінім беруші Қазақстан Республикасының шағын және орта кәсіпкерлігін қолдау жөніндегі ЕҚДБ бағдарламасының жәрдемімен қолдау алуға өтінімді және қажетті құжаттар топтамасын (оның ішінде Қазақстан Республикасының шағын және орта кәсіпкерлігін қолдау жөніндегі ЕҚДБ бағдарламасының стандартты нысанына сәйкес толтырылған өтінімнің түпнұсқасы, құрылтай құжаттарының көшірмелері, алдыңғы өткен толық екі жыл және өтінім берген кездегі ағымдағы қаржы кезеңі үшін қаржылық есептердің көшірмелері) ЕҚДБ-ға ұсынады;</w:t>
      </w:r>
    </w:p>
    <w:p>
      <w:pPr>
        <w:spacing w:after="0"/>
        <w:ind w:left="0"/>
        <w:jc w:val="both"/>
      </w:pPr>
      <w:r>
        <w:rPr>
          <w:rFonts w:ascii="Times New Roman"/>
          <w:b w:val="false"/>
          <w:i w:val="false"/>
          <w:color w:val="000000"/>
          <w:sz w:val="28"/>
        </w:rPr>
        <w:t>
      3) кәсіпорынды тексеру және диагностикалау бойынша Қазақстан Республикасының шағын және орта кәсіпкерлігін қолдау жөніндегі ЕҚДБ бағдарламасының стандартты рәсімдері орындалғаннан кейін оның өміршеңдігін, қажеттіліктері мен басымдықтарын айқындау және өтінім бойынша түпкілікті шешім қабылдау үшін оның іріктеу өлшемшарттарына сәйкестігін бағалау мақсатында ЕҚДБ маманы кәсіпорынға барады;</w:t>
      </w:r>
    </w:p>
    <w:p>
      <w:pPr>
        <w:spacing w:after="0"/>
        <w:ind w:left="0"/>
        <w:jc w:val="both"/>
      </w:pPr>
      <w:r>
        <w:rPr>
          <w:rFonts w:ascii="Times New Roman"/>
          <w:b w:val="false"/>
          <w:i w:val="false"/>
          <w:color w:val="000000"/>
          <w:sz w:val="28"/>
        </w:rPr>
        <w:t>
      4) ЕҚДБ маманы Қазақстан Республикасының шағын және орта кәсіпкерлігін қолдау жөніндегі ЕҚДБ бағдарламасына қатысуға өтінім берушілердің жиынтық тізбесін жасайды және мүдделі кәсіпорындар туралы ақпаратты тіркеумен және сақтаумен айналысады, Қазақстан Республикасының шағын және орта кәсіпкерлігін қолдау жөніндегі ЕҚДБ бағдарламасына қатысуға мақұлдау алған кәсіпкерлердің жиынтық тізбесін қаржы агенттігіне хабардар ету мақсатында ұсынады;</w:t>
      </w:r>
    </w:p>
    <w:p>
      <w:pPr>
        <w:spacing w:after="0"/>
        <w:ind w:left="0"/>
        <w:jc w:val="both"/>
      </w:pPr>
      <w:r>
        <w:rPr>
          <w:rFonts w:ascii="Times New Roman"/>
          <w:b w:val="false"/>
          <w:i w:val="false"/>
          <w:color w:val="000000"/>
          <w:sz w:val="28"/>
        </w:rPr>
        <w:t>
      5) әлеуетті консультациялық жоба кәсіпорын басшылығымен талқыланады;</w:t>
      </w:r>
    </w:p>
    <w:p>
      <w:pPr>
        <w:spacing w:after="0"/>
        <w:ind w:left="0"/>
        <w:jc w:val="both"/>
      </w:pPr>
      <w:r>
        <w:rPr>
          <w:rFonts w:ascii="Times New Roman"/>
          <w:b w:val="false"/>
          <w:i w:val="false"/>
          <w:color w:val="000000"/>
          <w:sz w:val="28"/>
        </w:rPr>
        <w:t>
      6) ЕҚДБ кәсіпорын үшін жергілікті және халықаралық сарапшылардың дерекқорынан жобаны іске асыруға жарамды консалтингтік компаниялардың және/немесе сарапшылардың тізімін дайындайды және жоба бойынша әлеуетті консультанттармен, атап айтқанда, халықаралық сарапшылармен келіссөздер жүргізуге жәрдемдеседі;</w:t>
      </w:r>
    </w:p>
    <w:p>
      <w:pPr>
        <w:spacing w:after="0"/>
        <w:ind w:left="0"/>
        <w:jc w:val="both"/>
      </w:pPr>
      <w:r>
        <w:rPr>
          <w:rFonts w:ascii="Times New Roman"/>
          <w:b w:val="false"/>
          <w:i w:val="false"/>
          <w:color w:val="000000"/>
          <w:sz w:val="28"/>
        </w:rPr>
        <w:t>
      7) өтінім беруші консалтингтік компанияны және/немесе сарапшыны таңдау туралы түпкілікті шешім қабылдайды;</w:t>
      </w:r>
    </w:p>
    <w:p>
      <w:pPr>
        <w:spacing w:after="0"/>
        <w:ind w:left="0"/>
        <w:jc w:val="both"/>
      </w:pPr>
      <w:r>
        <w:rPr>
          <w:rFonts w:ascii="Times New Roman"/>
          <w:b w:val="false"/>
          <w:i w:val="false"/>
          <w:color w:val="000000"/>
          <w:sz w:val="28"/>
        </w:rPr>
        <w:t>
      8) кәсіпорын мен консалтингтік компания бірлесіп, белгіленген нысан бойынша техникалық тапсырма әзірлейді, ол ЕҚДБ тарапынан келісілуге және бекітілуге тиіс;</w:t>
      </w:r>
    </w:p>
    <w:p>
      <w:pPr>
        <w:spacing w:after="0"/>
        <w:ind w:left="0"/>
        <w:jc w:val="both"/>
      </w:pPr>
      <w:r>
        <w:rPr>
          <w:rFonts w:ascii="Times New Roman"/>
          <w:b w:val="false"/>
          <w:i w:val="false"/>
          <w:color w:val="000000"/>
          <w:sz w:val="28"/>
        </w:rPr>
        <w:t>
      9) ЕҚДБ гранттар бойынша қолданыстағы матрица-нұсқаулыққа сүйене отырып, консультациялық жобаны бірлесіп қаржыландыру мөлшері бойынша шешім қабылдайды;</w:t>
      </w:r>
    </w:p>
    <w:p>
      <w:pPr>
        <w:spacing w:after="0"/>
        <w:ind w:left="0"/>
        <w:jc w:val="both"/>
      </w:pPr>
      <w:r>
        <w:rPr>
          <w:rFonts w:ascii="Times New Roman"/>
          <w:b w:val="false"/>
          <w:i w:val="false"/>
          <w:color w:val="000000"/>
          <w:sz w:val="28"/>
        </w:rPr>
        <w:t>
      10) кәсіпорын мен консалтингтік компания ЕҚДБ мақұлдаған жобаға арналған техникалық тапсырмаға сәйкес консультациялық қызметтер көрсету туралы шарт жасасады;</w:t>
      </w:r>
    </w:p>
    <w:p>
      <w:pPr>
        <w:spacing w:after="0"/>
        <w:ind w:left="0"/>
        <w:jc w:val="both"/>
      </w:pPr>
      <w:r>
        <w:rPr>
          <w:rFonts w:ascii="Times New Roman"/>
          <w:b w:val="false"/>
          <w:i w:val="false"/>
          <w:color w:val="000000"/>
          <w:sz w:val="28"/>
        </w:rPr>
        <w:t>
      11) ЕҚДБ мен кәсіпорын Қазақстан Республикасының шағын және орта кәсіпкерлігін қолдау жөніндегі ЕҚДБ бағдарламасы шеңберінде консультациялық жобаға грант беру туралы келісім жасасады.</w:t>
      </w:r>
    </w:p>
    <w:bookmarkStart w:name="z271" w:id="271"/>
    <w:p>
      <w:pPr>
        <w:spacing w:after="0"/>
        <w:ind w:left="0"/>
        <w:jc w:val="both"/>
      </w:pPr>
      <w:r>
        <w:rPr>
          <w:rFonts w:ascii="Times New Roman"/>
          <w:b w:val="false"/>
          <w:i w:val="false"/>
          <w:color w:val="000000"/>
          <w:sz w:val="28"/>
        </w:rPr>
        <w:t>
      220. ЕҚДБ жобаның іске асырылу мониторингін жүзеге асырады;</w:t>
      </w:r>
    </w:p>
    <w:bookmarkEnd w:id="271"/>
    <w:bookmarkStart w:name="z272" w:id="272"/>
    <w:p>
      <w:pPr>
        <w:spacing w:after="0"/>
        <w:ind w:left="0"/>
        <w:jc w:val="both"/>
      </w:pPr>
      <w:r>
        <w:rPr>
          <w:rFonts w:ascii="Times New Roman"/>
          <w:b w:val="false"/>
          <w:i w:val="false"/>
          <w:color w:val="000000"/>
          <w:sz w:val="28"/>
        </w:rPr>
        <w:t>
      221. Жоба аяқталғаннан кейін консультант қорытынды презентация өткізеді және бенефициар-кәсіпорын мен ЕҚДБ-ға жобаның нәтижелері туралы есеп береді.</w:t>
      </w:r>
    </w:p>
    <w:bookmarkEnd w:id="272"/>
    <w:bookmarkStart w:name="z273" w:id="273"/>
    <w:p>
      <w:pPr>
        <w:spacing w:after="0"/>
        <w:ind w:left="0"/>
        <w:jc w:val="both"/>
      </w:pPr>
      <w:r>
        <w:rPr>
          <w:rFonts w:ascii="Times New Roman"/>
          <w:b w:val="false"/>
          <w:i w:val="false"/>
          <w:color w:val="000000"/>
          <w:sz w:val="28"/>
        </w:rPr>
        <w:t>
      222. Кәсіпорын консультантқа консультациялық қызметтер көрсету шартына сәйкес соманы төлейді.</w:t>
      </w:r>
    </w:p>
    <w:bookmarkEnd w:id="273"/>
    <w:bookmarkStart w:name="z274" w:id="274"/>
    <w:p>
      <w:pPr>
        <w:spacing w:after="0"/>
        <w:ind w:left="0"/>
        <w:jc w:val="both"/>
      </w:pPr>
      <w:r>
        <w:rPr>
          <w:rFonts w:ascii="Times New Roman"/>
          <w:b w:val="false"/>
          <w:i w:val="false"/>
          <w:color w:val="000000"/>
          <w:sz w:val="28"/>
        </w:rPr>
        <w:t>
      223. Орындалған жұмыстардың мәлімделген техникалық тапсырмаға сәйкестігін, жоба сәтті аяқталғаннан және консультациялық қызметтер көрсету туралы шартқа сәйкес кәсіпорынның консультантқа жобаның құнын төлеу фактісін тексергеннен кейін ЕҚДБ бенефициар-кәсіпорынға Қазақстан Республикасының шағын және орта кәсіпкерлігін қолдау жөніндегі ЕҚДБ бағдарламасы шеңберінде грант беру туралы қол қойылған келісімге сәйкес грант төлейді.</w:t>
      </w:r>
    </w:p>
    <w:bookmarkEnd w:id="274"/>
    <w:bookmarkStart w:name="z275" w:id="275"/>
    <w:p>
      <w:pPr>
        <w:spacing w:after="0"/>
        <w:ind w:left="0"/>
        <w:jc w:val="both"/>
      </w:pPr>
      <w:r>
        <w:rPr>
          <w:rFonts w:ascii="Times New Roman"/>
          <w:b w:val="false"/>
          <w:i w:val="false"/>
          <w:color w:val="000000"/>
          <w:sz w:val="28"/>
        </w:rPr>
        <w:t>
      224. Жоба аяқталғаннан кейін бір жыл өткен соң ЕҚДБ бенефициар-кәсіпорын жұмысының тиімділігіне әсерін бағалау үшін барып, жобаға қорытынды баға береді.</w:t>
      </w:r>
    </w:p>
    <w:bookmarkEnd w:id="275"/>
    <w:bookmarkStart w:name="z276" w:id="276"/>
    <w:p>
      <w:pPr>
        <w:spacing w:after="0"/>
        <w:ind w:left="0"/>
        <w:jc w:val="both"/>
      </w:pPr>
      <w:r>
        <w:rPr>
          <w:rFonts w:ascii="Times New Roman"/>
          <w:b w:val="false"/>
          <w:i w:val="false"/>
          <w:color w:val="000000"/>
          <w:sz w:val="28"/>
        </w:rPr>
        <w:t>
      225. ЕҚДБ жыл сайын уәкілетті органға құрамдауыштың іске асырылу барысы туралы есеп береді.</w:t>
      </w:r>
    </w:p>
    <w:bookmarkEnd w:id="276"/>
    <w:p>
      <w:pPr>
        <w:spacing w:after="0"/>
        <w:ind w:left="0"/>
        <w:jc w:val="both"/>
      </w:pPr>
      <w:r>
        <w:rPr>
          <w:rFonts w:ascii="Times New Roman"/>
          <w:b w:val="false"/>
          <w:i w:val="false"/>
          <w:color w:val="000000"/>
          <w:sz w:val="28"/>
        </w:rPr>
        <w:t>
      "Басқарудың жаңа әдістерін, өндіріс технологияларын, жабдықтарды енгізу және персоналды (аға сеньорларды) оқыту мәселелері бойынша біліктілігі жоғары шетелдік мамандарды тарту" құрамдауышы</w:t>
      </w:r>
    </w:p>
    <w:bookmarkStart w:name="z277" w:id="277"/>
    <w:p>
      <w:pPr>
        <w:spacing w:after="0"/>
        <w:ind w:left="0"/>
        <w:jc w:val="both"/>
      </w:pPr>
      <w:r>
        <w:rPr>
          <w:rFonts w:ascii="Times New Roman"/>
          <w:b w:val="false"/>
          <w:i w:val="false"/>
          <w:color w:val="000000"/>
          <w:sz w:val="28"/>
        </w:rPr>
        <w:t>
      226. Қазақстан аумағында "Басқарудың жаңа әдістерін, өндіріс технологияларын, жабдықтарды енгізу және персоналды (аға сеньорларды) оқыту мәселелері бойынша біліктілігі жоғары шетелдік мамандарды тарту құрамдауышын ұйымдастырушылық сүйемелдеуді қаржылай емес қолдау операторы сарапшыларды тарту және/немесе ХШҰ-ның жәрдемдесуі арқылы жүзеге асырады.</w:t>
      </w:r>
    </w:p>
    <w:bookmarkEnd w:id="277"/>
    <w:bookmarkStart w:name="z278" w:id="278"/>
    <w:p>
      <w:pPr>
        <w:spacing w:after="0"/>
        <w:ind w:left="0"/>
        <w:jc w:val="both"/>
      </w:pPr>
      <w:r>
        <w:rPr>
          <w:rFonts w:ascii="Times New Roman"/>
          <w:b w:val="false"/>
          <w:i w:val="false"/>
          <w:color w:val="000000"/>
          <w:sz w:val="28"/>
        </w:rPr>
        <w:t>
      227. "Басқарудың жаңа әдістерін, өндіріс технологияларын, жабдықтарды енгізу және персоналды (аға сеньорларды) оқыту мәселелері бойынша біліктілігі жоғары шетелдік мамандарды тарту" құрамдауышын іске асырудың шарттары:</w:t>
      </w:r>
    </w:p>
    <w:bookmarkEnd w:id="278"/>
    <w:p>
      <w:pPr>
        <w:spacing w:after="0"/>
        <w:ind w:left="0"/>
        <w:jc w:val="both"/>
      </w:pPr>
      <w:r>
        <w:rPr>
          <w:rFonts w:ascii="Times New Roman"/>
          <w:b w:val="false"/>
          <w:i w:val="false"/>
          <w:color w:val="000000"/>
          <w:sz w:val="28"/>
        </w:rPr>
        <w:t>
      1) Бағдарлама шеңберінде экономиканың басым секторларында қызметін жүзеге асыратын шағын және орта кәсіпкерлік субъектілері құрамдауыштың қатысушылары бола алады;</w:t>
      </w:r>
    </w:p>
    <w:p>
      <w:pPr>
        <w:spacing w:after="0"/>
        <w:ind w:left="0"/>
        <w:jc w:val="both"/>
      </w:pPr>
      <w:r>
        <w:rPr>
          <w:rFonts w:ascii="Times New Roman"/>
          <w:b w:val="false"/>
          <w:i w:val="false"/>
          <w:color w:val="000000"/>
          <w:sz w:val="28"/>
        </w:rPr>
        <w:t>
      2) құрамдауыш бойынша шетелдік сарапшыларды тарту бойынша шығыстарды өтеу республикалық бюджет қаражатының есебінен жүзеге асырылады;</w:t>
      </w:r>
    </w:p>
    <w:p>
      <w:pPr>
        <w:spacing w:after="0"/>
        <w:ind w:left="0"/>
        <w:jc w:val="both"/>
      </w:pPr>
      <w:r>
        <w:rPr>
          <w:rFonts w:ascii="Times New Roman"/>
          <w:b w:val="false"/>
          <w:i w:val="false"/>
          <w:color w:val="000000"/>
          <w:sz w:val="28"/>
        </w:rPr>
        <w:t>
      3) шетелдік сарапшылардың ұшуы және көрсетілетін қызметтері бойынша шығыстарды төлеу республикалық бюджет қаражаты есебінен жүзеге асырылады;</w:t>
      </w:r>
    </w:p>
    <w:p>
      <w:pPr>
        <w:spacing w:after="0"/>
        <w:ind w:left="0"/>
        <w:jc w:val="both"/>
      </w:pPr>
      <w:r>
        <w:rPr>
          <w:rFonts w:ascii="Times New Roman"/>
          <w:b w:val="false"/>
          <w:i w:val="false"/>
          <w:color w:val="000000"/>
          <w:sz w:val="28"/>
        </w:rPr>
        <w:t>
      4) шетелдік сарапшылардың көліктік және тәуліктік шығыстары, сондай-ақ олардың Қазақстан аумағында тұруы шағын және орта кәсіпкерлік субъектілерінің меншікті қаражаты есебінен жүзеге асырылады.</w:t>
      </w:r>
    </w:p>
    <w:bookmarkStart w:name="z279" w:id="279"/>
    <w:p>
      <w:pPr>
        <w:spacing w:after="0"/>
        <w:ind w:left="0"/>
        <w:jc w:val="both"/>
      </w:pPr>
      <w:r>
        <w:rPr>
          <w:rFonts w:ascii="Times New Roman"/>
          <w:b w:val="false"/>
          <w:i w:val="false"/>
          <w:color w:val="000000"/>
          <w:sz w:val="28"/>
        </w:rPr>
        <w:t>
      228. "Басқарудың жаңа әдістерін, өндіріс технологияларын, жабдықтарды енгізу және персоналды (аға сеньорларды) оқыту мәселелері бойынша біліктілігі жоғары шетелдік мамандарды тарту" құрамдауышын іске асырудың тетігі:</w:t>
      </w:r>
    </w:p>
    <w:bookmarkEnd w:id="279"/>
    <w:p>
      <w:pPr>
        <w:spacing w:after="0"/>
        <w:ind w:left="0"/>
        <w:jc w:val="both"/>
      </w:pPr>
      <w:r>
        <w:rPr>
          <w:rFonts w:ascii="Times New Roman"/>
          <w:b w:val="false"/>
          <w:i w:val="false"/>
          <w:color w:val="000000"/>
          <w:sz w:val="28"/>
        </w:rPr>
        <w:t>
      1) қаржы агенттігі, ал 2016 жылдан бастап қаржылай емес қолдау операторы Бағдарламаның өңірлік үйлестірушісімен бірлесіп, шағын және орта кәсіпкерлік субъектілерін құрамдауышты іске асыру шарттары туралы тікелей және/немесе бұқаралық ақпарат құралдары арқылы хабардар етеді;</w:t>
      </w:r>
    </w:p>
    <w:p>
      <w:pPr>
        <w:spacing w:after="0"/>
        <w:ind w:left="0"/>
        <w:jc w:val="both"/>
      </w:pPr>
      <w:r>
        <w:rPr>
          <w:rFonts w:ascii="Times New Roman"/>
          <w:b w:val="false"/>
          <w:i w:val="false"/>
          <w:color w:val="000000"/>
          <w:sz w:val="28"/>
        </w:rPr>
        <w:t>
      2) өтінім беруші шетелдік мамандарды тартуға өтінімді қаржылай емес қолдау операторына береді;</w:t>
      </w:r>
    </w:p>
    <w:p>
      <w:pPr>
        <w:spacing w:after="0"/>
        <w:ind w:left="0"/>
        <w:jc w:val="both"/>
      </w:pPr>
      <w:r>
        <w:rPr>
          <w:rFonts w:ascii="Times New Roman"/>
          <w:b w:val="false"/>
          <w:i w:val="false"/>
          <w:color w:val="000000"/>
          <w:sz w:val="28"/>
        </w:rPr>
        <w:t>
      3) қаржы агенттігі, ал 2016 жылдан бастап қаржылай емес қолдау операторы өтінімдерді қарап, өтінім білдірушінің Бағдарлама шарттарына сәйкестігі тұрғысынан іріктеу жүргізеді (іріктеп алынған өтінімдердің ішінен қаржы агенттігі, ал 2016 жылдан бастап қаржылай емес қолдау операторы жиынтық өтінімді қалыптастырады және уәкілетті органға келісуге жолдайды);</w:t>
      </w:r>
    </w:p>
    <w:p>
      <w:pPr>
        <w:spacing w:after="0"/>
        <w:ind w:left="0"/>
        <w:jc w:val="both"/>
      </w:pPr>
      <w:r>
        <w:rPr>
          <w:rFonts w:ascii="Times New Roman"/>
          <w:b w:val="false"/>
          <w:i w:val="false"/>
          <w:color w:val="000000"/>
          <w:sz w:val="28"/>
        </w:rPr>
        <w:t>
      4) шетелдік мамандарды тарту бойынша ұйымдастыру іс-шараларын жүзеге асыру үшін уәкілетті орган қаржы агенттігіне, ал 2016 жылдан бастап қаржылай емес қолдау операторына қатысушылардың келісілген тізімін жолдайды;</w:t>
      </w:r>
    </w:p>
    <w:p>
      <w:pPr>
        <w:spacing w:after="0"/>
        <w:ind w:left="0"/>
        <w:jc w:val="both"/>
      </w:pPr>
      <w:r>
        <w:rPr>
          <w:rFonts w:ascii="Times New Roman"/>
          <w:b w:val="false"/>
          <w:i w:val="false"/>
          <w:color w:val="000000"/>
          <w:sz w:val="28"/>
        </w:rPr>
        <w:t>
      5) қаржылай емес қолдау операторы ХШҰ-ның жәрдемдесуімен, шетелдік мамандарды тартуды қамтамасыз етеді;</w:t>
      </w:r>
    </w:p>
    <w:p>
      <w:pPr>
        <w:spacing w:after="0"/>
        <w:ind w:left="0"/>
        <w:jc w:val="both"/>
      </w:pPr>
      <w:r>
        <w:rPr>
          <w:rFonts w:ascii="Times New Roman"/>
          <w:b w:val="false"/>
          <w:i w:val="false"/>
          <w:color w:val="000000"/>
          <w:sz w:val="28"/>
        </w:rPr>
        <w:t>
      6) шетелдік мамандардың әрбір миссиясы аяқталған соң ХШҰ және/ немесе сарапшылар қаржылай емес қолдау операторына жұмыс нәтижелері туралы есеп жолдайды.</w:t>
      </w:r>
    </w:p>
    <w:bookmarkStart w:name="z280" w:id="280"/>
    <w:p>
      <w:pPr>
        <w:spacing w:after="0"/>
        <w:ind w:left="0"/>
        <w:jc w:val="both"/>
      </w:pPr>
      <w:r>
        <w:rPr>
          <w:rFonts w:ascii="Times New Roman"/>
          <w:b w:val="false"/>
          <w:i w:val="false"/>
          <w:color w:val="000000"/>
          <w:sz w:val="28"/>
        </w:rPr>
        <w:t>
      229. Құрамдауышты іске асыруды қаржыландыру уәкілетті орган мен қаржы агенттігі, ал 2016 жылдан бастап қаржылай емес қолдау операторы арасында тиісті келісім жасасу жолымен республикалық бюджет қаражатының есебінен жүзеге асырылады.</w:t>
      </w:r>
    </w:p>
    <w:bookmarkEnd w:id="280"/>
    <w:bookmarkStart w:name="z281" w:id="281"/>
    <w:p>
      <w:pPr>
        <w:spacing w:after="0"/>
        <w:ind w:left="0"/>
        <w:jc w:val="both"/>
      </w:pPr>
      <w:r>
        <w:rPr>
          <w:rFonts w:ascii="Times New Roman"/>
          <w:b w:val="false"/>
          <w:i w:val="false"/>
          <w:color w:val="000000"/>
          <w:sz w:val="28"/>
        </w:rPr>
        <w:t>
      230. Қаржылай емес қолдау операторы қаржы жылының 12 айы ішінде басқарудың жаңа әдістерін, өндірістік технологияларды, жабдықтарды енгізу және персоналды (аға сеньорларды) оқыту мәселелері бойынша біліктілігі жоғары шетелдік мамандарды тарту есебінен шағын және орта кәсіпкерлік субъектілеріне үздіксіз қолдау көрсетуді қамтамасыз етеді.</w:t>
      </w:r>
    </w:p>
    <w:bookmarkEnd w:id="281"/>
    <w:bookmarkStart w:name="z282" w:id="282"/>
    <w:p>
      <w:pPr>
        <w:spacing w:after="0"/>
        <w:ind w:left="0"/>
        <w:jc w:val="both"/>
      </w:pPr>
      <w:r>
        <w:rPr>
          <w:rFonts w:ascii="Times New Roman"/>
          <w:b w:val="false"/>
          <w:i w:val="false"/>
          <w:color w:val="000000"/>
          <w:sz w:val="28"/>
        </w:rPr>
        <w:t>
      231. Уәкілетті орган мен қаржылай емес қолдау операторы арасында көрсетілетін қызметтерді өтеулі көрсету туралы шарт күшіне енгенге дейін қаржылай емес қолдау операторы көрсеткен "Аға сеньорлар" құрамдауышының көрсетілетін қызметтерін уәкілетті орган ағымдағы қаржы жылында өтеулі қызмет көрсету туралы жасалған шарттың шеңберінде өтейді.</w:t>
      </w:r>
    </w:p>
    <w:bookmarkEnd w:id="282"/>
    <w:p>
      <w:pPr>
        <w:spacing w:after="0"/>
        <w:ind w:left="0"/>
        <w:jc w:val="both"/>
      </w:pPr>
      <w:r>
        <w:rPr>
          <w:rFonts w:ascii="Times New Roman"/>
          <w:b w:val="false"/>
          <w:i w:val="false"/>
          <w:color w:val="000000"/>
          <w:sz w:val="28"/>
        </w:rPr>
        <w:t>
      "Кәсіпорындарды технологиялық дамыту" құралы мынадай құрамдауыштарды іске асыруды көздейді:</w:t>
      </w:r>
    </w:p>
    <w:p>
      <w:pPr>
        <w:spacing w:after="0"/>
        <w:ind w:left="0"/>
        <w:jc w:val="both"/>
      </w:pPr>
      <w:r>
        <w:rPr>
          <w:rFonts w:ascii="Times New Roman"/>
          <w:b w:val="false"/>
          <w:i w:val="false"/>
          <w:color w:val="000000"/>
          <w:sz w:val="28"/>
        </w:rPr>
        <w:t>
      1) "Индустриялық-инновациялық жобаның кешенді жоспарын әзірлеу және/немесе сараптау";</w:t>
      </w:r>
    </w:p>
    <w:p>
      <w:pPr>
        <w:spacing w:after="0"/>
        <w:ind w:left="0"/>
        <w:jc w:val="both"/>
      </w:pPr>
      <w:r>
        <w:rPr>
          <w:rFonts w:ascii="Times New Roman"/>
          <w:b w:val="false"/>
          <w:i w:val="false"/>
          <w:color w:val="000000"/>
          <w:sz w:val="28"/>
        </w:rPr>
        <w:t>
      2) "Технологиялық процестерді жетілдіру";</w:t>
      </w:r>
    </w:p>
    <w:p>
      <w:pPr>
        <w:spacing w:after="0"/>
        <w:ind w:left="0"/>
        <w:jc w:val="both"/>
      </w:pPr>
      <w:r>
        <w:rPr>
          <w:rFonts w:ascii="Times New Roman"/>
          <w:b w:val="false"/>
          <w:i w:val="false"/>
          <w:color w:val="000000"/>
          <w:sz w:val="28"/>
        </w:rPr>
        <w:t>
      3) "Өндірісті ұйымдастыру тиімділігін арттыру";</w:t>
      </w:r>
    </w:p>
    <w:p>
      <w:pPr>
        <w:spacing w:after="0"/>
        <w:ind w:left="0"/>
        <w:jc w:val="both"/>
      </w:pPr>
      <w:r>
        <w:rPr>
          <w:rFonts w:ascii="Times New Roman"/>
          <w:b w:val="false"/>
          <w:i w:val="false"/>
          <w:color w:val="000000"/>
          <w:sz w:val="28"/>
        </w:rPr>
        <w:t>
      4) "Халықаралық стандарттарға (ISO, API, ASTM, GMP, EN және т.б.) сәйкес өнім мен сапа менеджменті жүйелерін сертификаттау".</w:t>
      </w:r>
    </w:p>
    <w:bookmarkStart w:name="z283" w:id="283"/>
    <w:p>
      <w:pPr>
        <w:spacing w:after="0"/>
        <w:ind w:left="0"/>
        <w:jc w:val="both"/>
      </w:pPr>
      <w:r>
        <w:rPr>
          <w:rFonts w:ascii="Times New Roman"/>
          <w:b w:val="false"/>
          <w:i w:val="false"/>
          <w:color w:val="000000"/>
          <w:sz w:val="28"/>
        </w:rPr>
        <w:t>
      232. "Индустриялық-инновациялық жобаның кешенді жоспарын әзірлеу және/немесе сараптау" құрамдауышы:</w:t>
      </w:r>
    </w:p>
    <w:bookmarkEnd w:id="283"/>
    <w:p>
      <w:pPr>
        <w:spacing w:after="0"/>
        <w:ind w:left="0"/>
        <w:jc w:val="both"/>
      </w:pPr>
      <w:r>
        <w:rPr>
          <w:rFonts w:ascii="Times New Roman"/>
          <w:b w:val="false"/>
          <w:i w:val="false"/>
          <w:color w:val="000000"/>
          <w:sz w:val="28"/>
        </w:rPr>
        <w:t>
      "Ұзақ мерзімді лизингтік қаржыландыру" бөлімі шеңберінде ұзақ мерзімді лизингтік қаржыландыруды алу үшін индустриялық-инновациялық жобаның кешенді жоспарын әзірлеуге;</w:t>
      </w:r>
    </w:p>
    <w:p>
      <w:pPr>
        <w:spacing w:after="0"/>
        <w:ind w:left="0"/>
        <w:jc w:val="both"/>
      </w:pPr>
      <w:r>
        <w:rPr>
          <w:rFonts w:ascii="Times New Roman"/>
          <w:b w:val="false"/>
          <w:i w:val="false"/>
          <w:color w:val="000000"/>
          <w:sz w:val="28"/>
        </w:rPr>
        <w:t>
      Индустрияландыру картасы немесе Өңірдің кәсіпкерлігін қолдау картасы жобалары үшін техникалық-экономикалық негіздемені әзірлеуге және/немесе сараптауға бағытталған.</w:t>
      </w:r>
    </w:p>
    <w:bookmarkStart w:name="z284" w:id="284"/>
    <w:p>
      <w:pPr>
        <w:spacing w:after="0"/>
        <w:ind w:left="0"/>
        <w:jc w:val="both"/>
      </w:pPr>
      <w:r>
        <w:rPr>
          <w:rFonts w:ascii="Times New Roman"/>
          <w:b w:val="false"/>
          <w:i w:val="false"/>
          <w:color w:val="000000"/>
          <w:sz w:val="28"/>
        </w:rPr>
        <w:t>
      233. "Индустриялық-инновациялық жобаның кешенді жоспарын әзірлеу және/немесе сараптау" құрамдауышы шеңберінде үшінші тұлғалар көрсеткен қызметтердің шығындарын өтеу жүзеге асырылады.</w:t>
      </w:r>
    </w:p>
    <w:bookmarkEnd w:id="284"/>
    <w:bookmarkStart w:name="z285" w:id="285"/>
    <w:p>
      <w:pPr>
        <w:spacing w:after="0"/>
        <w:ind w:left="0"/>
        <w:jc w:val="both"/>
      </w:pPr>
      <w:r>
        <w:rPr>
          <w:rFonts w:ascii="Times New Roman"/>
          <w:b w:val="false"/>
          <w:i w:val="false"/>
          <w:color w:val="000000"/>
          <w:sz w:val="28"/>
        </w:rPr>
        <w:t>
      234. "Индустриялық-инновациялық жобаның кешенді жоспарын әзірлеу және/немесе сараптау" құрамдауышы бойынша шығындардың шарттары, тәртібі мен түрлері индустриялық-инновациялық дамыту саласындағы уәкілетті орган бекіткен Еңбек өнімділігін арттыруға және аумақтық кластерлерді дамытуға бағытталған индустриялық-инновациялық қызмет субъектілеріне мемлекеттік қолдау көрсету қағидаларында белгіленеді.</w:t>
      </w:r>
    </w:p>
    <w:bookmarkEnd w:id="285"/>
    <w:bookmarkStart w:name="z286" w:id="286"/>
    <w:p>
      <w:pPr>
        <w:spacing w:after="0"/>
        <w:ind w:left="0"/>
        <w:jc w:val="both"/>
      </w:pPr>
      <w:r>
        <w:rPr>
          <w:rFonts w:ascii="Times New Roman"/>
          <w:b w:val="false"/>
          <w:i w:val="false"/>
          <w:color w:val="000000"/>
          <w:sz w:val="28"/>
        </w:rPr>
        <w:t>
      235. "Технологиялық процестерді жетілдіру" құрамдауышы:</w:t>
      </w:r>
    </w:p>
    <w:bookmarkEnd w:id="286"/>
    <w:p>
      <w:pPr>
        <w:spacing w:after="0"/>
        <w:ind w:left="0"/>
        <w:jc w:val="both"/>
      </w:pPr>
      <w:r>
        <w:rPr>
          <w:rFonts w:ascii="Times New Roman"/>
          <w:b w:val="false"/>
          <w:i w:val="false"/>
          <w:color w:val="000000"/>
          <w:sz w:val="28"/>
        </w:rPr>
        <w:t>
      1) кәсіпорынның жалпы жұмыс істеуін оңтайландыруға;</w:t>
      </w:r>
    </w:p>
    <w:p>
      <w:pPr>
        <w:spacing w:after="0"/>
        <w:ind w:left="0"/>
        <w:jc w:val="both"/>
      </w:pPr>
      <w:r>
        <w:rPr>
          <w:rFonts w:ascii="Times New Roman"/>
          <w:b w:val="false"/>
          <w:i w:val="false"/>
          <w:color w:val="000000"/>
          <w:sz w:val="28"/>
        </w:rPr>
        <w:t>
      2) өнеркәсіптік дизайнды әзірлеуге;</w:t>
      </w:r>
    </w:p>
    <w:p>
      <w:pPr>
        <w:spacing w:after="0"/>
        <w:ind w:left="0"/>
        <w:jc w:val="both"/>
      </w:pPr>
      <w:r>
        <w:rPr>
          <w:rFonts w:ascii="Times New Roman"/>
          <w:b w:val="false"/>
          <w:i w:val="false"/>
          <w:color w:val="000000"/>
          <w:sz w:val="28"/>
        </w:rPr>
        <w:t>
      3) инженерлік ой мен шешімді дайындауға, жаңа конструкцияларды, технологияларды, жабдықтарды іздестіруге және оларды өндіріске енгізу мүмкіндіктерін айқындауға;</w:t>
      </w:r>
    </w:p>
    <w:p>
      <w:pPr>
        <w:spacing w:after="0"/>
        <w:ind w:left="0"/>
        <w:jc w:val="both"/>
      </w:pPr>
      <w:r>
        <w:rPr>
          <w:rFonts w:ascii="Times New Roman"/>
          <w:b w:val="false"/>
          <w:i w:val="false"/>
          <w:color w:val="000000"/>
          <w:sz w:val="28"/>
        </w:rPr>
        <w:t>
      4) өнімдерді өндіру процестерін қамтамасыз етуге, сүйемелдеуге және басқаруға бағытталған.</w:t>
      </w:r>
    </w:p>
    <w:bookmarkStart w:name="z287" w:id="287"/>
    <w:p>
      <w:pPr>
        <w:spacing w:after="0"/>
        <w:ind w:left="0"/>
        <w:jc w:val="both"/>
      </w:pPr>
      <w:r>
        <w:rPr>
          <w:rFonts w:ascii="Times New Roman"/>
          <w:b w:val="false"/>
          <w:i w:val="false"/>
          <w:color w:val="000000"/>
          <w:sz w:val="28"/>
        </w:rPr>
        <w:t>
      236. "Технологиялық процестерді жетілдіру" құрамдауышы бойынша шығындардың шарттары, тәртібі мен түрлері индустриялық-инновациялық дамыту саласындағы уәкілетті орган бекіткен Еңбек өнімділігін арттыруға және аумақтық кластерлерді дамытуға бағытталған индустриялық-инновациялық қызмет субъектілеріне мемлекеттік қолдау көрсету қағидаларында белгіленеді.</w:t>
      </w:r>
    </w:p>
    <w:bookmarkEnd w:id="287"/>
    <w:bookmarkStart w:name="z288" w:id="288"/>
    <w:p>
      <w:pPr>
        <w:spacing w:after="0"/>
        <w:ind w:left="0"/>
        <w:jc w:val="both"/>
      </w:pPr>
      <w:r>
        <w:rPr>
          <w:rFonts w:ascii="Times New Roman"/>
          <w:b w:val="false"/>
          <w:i w:val="false"/>
          <w:color w:val="000000"/>
          <w:sz w:val="28"/>
        </w:rPr>
        <w:t>
      237. "Өндірісті ұйымдастыру тиімділігін арттыру" құрамдауышы өндірісті ұйымдастыру тиімділігін арттыру үшін отандық кәсіпорындардың басқарушылық және өндірістік деңгейінің өсуін ынталандыруға бағытталған.</w:t>
      </w:r>
    </w:p>
    <w:bookmarkEnd w:id="288"/>
    <w:bookmarkStart w:name="z289" w:id="289"/>
    <w:p>
      <w:pPr>
        <w:spacing w:after="0"/>
        <w:ind w:left="0"/>
        <w:jc w:val="both"/>
      </w:pPr>
      <w:r>
        <w:rPr>
          <w:rFonts w:ascii="Times New Roman"/>
          <w:b w:val="false"/>
          <w:i w:val="false"/>
          <w:color w:val="000000"/>
          <w:sz w:val="28"/>
        </w:rPr>
        <w:t>
      238. "Өндірісті ұйымдастыру тиімділігін арттыру" құрамдауышы шеңберінде үшінші тұлғалар көрсеткен қызметтер үшін шығындарды ішінара өтеу жүзеге асырылады.</w:t>
      </w:r>
    </w:p>
    <w:bookmarkEnd w:id="289"/>
    <w:bookmarkStart w:name="z290" w:id="290"/>
    <w:p>
      <w:pPr>
        <w:spacing w:after="0"/>
        <w:ind w:left="0"/>
        <w:jc w:val="both"/>
      </w:pPr>
      <w:r>
        <w:rPr>
          <w:rFonts w:ascii="Times New Roman"/>
          <w:b w:val="false"/>
          <w:i w:val="false"/>
          <w:color w:val="000000"/>
          <w:sz w:val="28"/>
        </w:rPr>
        <w:t>
      239. "Өндірісті ұйымдастыру тиімділігін арттыру" құрамдауышы бойынша шығындардың шарттары, тәртібі мен түрлері индустриялық-инновациялық дамыту саласындағы уәкілетті орган бекіткен Еңбек өнімділігін арттыруға және аумақтық кластерлерді дамытуға бағытталған индустриялық-инновациялық қызмет субъектілеріне мемлекеттік қолдау көрсету қағидаларында белгіленеді.</w:t>
      </w:r>
    </w:p>
    <w:bookmarkEnd w:id="290"/>
    <w:bookmarkStart w:name="z291" w:id="291"/>
    <w:p>
      <w:pPr>
        <w:spacing w:after="0"/>
        <w:ind w:left="0"/>
        <w:jc w:val="both"/>
      </w:pPr>
      <w:r>
        <w:rPr>
          <w:rFonts w:ascii="Times New Roman"/>
          <w:b w:val="false"/>
          <w:i w:val="false"/>
          <w:color w:val="000000"/>
          <w:sz w:val="28"/>
        </w:rPr>
        <w:t>
      240. "Халықаралық стандарттарға (ISO, API, ASTM, GMP, EN және т.б.) сәйкес өнім мен сапа менеджменті жүйелерін сертификаттау" құрамдауышы халықаралық стандарттарға (ISO, API, ASTM, GMP, EN және т.б.) сәйкес өнім мен сапа менеджменті жүйелерін сертификаттауға бағытталған.</w:t>
      </w:r>
    </w:p>
    <w:bookmarkEnd w:id="291"/>
    <w:bookmarkStart w:name="z292" w:id="292"/>
    <w:p>
      <w:pPr>
        <w:spacing w:after="0"/>
        <w:ind w:left="0"/>
        <w:jc w:val="both"/>
      </w:pPr>
      <w:r>
        <w:rPr>
          <w:rFonts w:ascii="Times New Roman"/>
          <w:b w:val="false"/>
          <w:i w:val="false"/>
          <w:color w:val="000000"/>
          <w:sz w:val="28"/>
        </w:rPr>
        <w:t>
      241. Халықаралық стандарттарға (ISO, API, ASTM, GMP, EN және т.б.) сәйкес өнім мен сапа менеджменті жүйелерін сертификаттау жөніндегі шығындардың бір бөлігін өтеу тәртібі индустриялық-инновациялық дамыту саласындағы уәкілетті орган бекіткен Ішкі нарықта отандық өңделген тауарларды, жұмыстарды, көрсетілген қызметтерді ілгерілету жөніндегі индустриялық-инновациялық қызмет субъектілері шығындарының бір бөлігін өтеу қағидаларында белгіленеді.</w:t>
      </w:r>
    </w:p>
    <w:bookmarkEnd w:id="292"/>
    <w:p>
      <w:pPr>
        <w:spacing w:after="0"/>
        <w:ind w:left="0"/>
        <w:jc w:val="both"/>
      </w:pPr>
      <w:r>
        <w:rPr>
          <w:rFonts w:ascii="Times New Roman"/>
          <w:b w:val="false"/>
          <w:i w:val="false"/>
          <w:color w:val="000000"/>
          <w:sz w:val="28"/>
        </w:rPr>
        <w:t>
      "Кәсіпорындарды технологиялық дамыту" құралы "Халықаралық стандарттарға (ISO, API, ASTM, GMP, EN және т.б.) сәйкес өнім мен сапа менеджменті жүйелерін сертификаттау" құрамдауышын іске асыруды көздейді.</w:t>
      </w:r>
    </w:p>
    <w:p>
      <w:pPr>
        <w:spacing w:after="0"/>
        <w:ind w:left="0"/>
        <w:jc w:val="both"/>
      </w:pPr>
      <w:r>
        <w:rPr>
          <w:rFonts w:ascii="Times New Roman"/>
          <w:b w:val="false"/>
          <w:i w:val="false"/>
          <w:color w:val="000000"/>
          <w:sz w:val="28"/>
        </w:rPr>
        <w:t>
      "Халықаралық стандарттарға (ISO, API, ASTM, GMP, EN және т.б.) сәйкес өнім мен сапа менеджменті жүйелерін сертификаттау" құрамдауышы</w:t>
      </w:r>
    </w:p>
    <w:bookmarkStart w:name="z293" w:id="293"/>
    <w:p>
      <w:pPr>
        <w:spacing w:after="0"/>
        <w:ind w:left="0"/>
        <w:jc w:val="both"/>
      </w:pPr>
      <w:r>
        <w:rPr>
          <w:rFonts w:ascii="Times New Roman"/>
          <w:b w:val="false"/>
          <w:i w:val="false"/>
          <w:color w:val="000000"/>
          <w:sz w:val="28"/>
        </w:rPr>
        <w:t>
      242. "Халықаралық стандарттарға (ISO, API, ASTM, GMP, EN және т.б.) сәйкес өнім мен сапа менеджменті жүйелерін сертификаттау" құрамдауышы.</w:t>
      </w:r>
    </w:p>
    <w:bookmarkEnd w:id="293"/>
    <w:p>
      <w:pPr>
        <w:spacing w:after="0"/>
        <w:ind w:left="0"/>
        <w:jc w:val="both"/>
      </w:pPr>
      <w:r>
        <w:rPr>
          <w:rFonts w:ascii="Times New Roman"/>
          <w:b w:val="false"/>
          <w:i w:val="false"/>
          <w:color w:val="000000"/>
          <w:sz w:val="28"/>
        </w:rPr>
        <w:t>
      Халықаралық стандарттарға (ISO, API, ASTM, GMP, EN және т.б.) сәйкес өнімді сертификаттау және сапа менеджменті жүйелері шығындарының бір бөлігін өтеу тәртібі индустриялық-инновациялық даму саласындағы уәкілетті орган бекіткен Ішкі нарықта отандық өңделген тауарларды, жұмыстарды, көрсетілген қызметтерді ілгерілету жөніндегі индустриялық-инновациялық қызмет субъектілері шығындарының бір бөлігін өтеу қағидаларында белгіленеді.</w:t>
      </w:r>
    </w:p>
    <w:p>
      <w:pPr>
        <w:spacing w:after="0"/>
        <w:ind w:left="0"/>
        <w:jc w:val="both"/>
      </w:pPr>
      <w:r>
        <w:rPr>
          <w:rFonts w:ascii="Times New Roman"/>
          <w:b w:val="false"/>
          <w:i w:val="false"/>
          <w:color w:val="000000"/>
          <w:sz w:val="28"/>
        </w:rPr>
        <w:t>
      "Іскерлік байланыстарды кеңейту: шетелдік әріптестермен іскерлік байланыс орнату" функционалдық бағыты</w:t>
      </w:r>
    </w:p>
    <w:bookmarkStart w:name="z294" w:id="294"/>
    <w:p>
      <w:pPr>
        <w:spacing w:after="0"/>
        <w:ind w:left="0"/>
        <w:jc w:val="both"/>
      </w:pPr>
      <w:r>
        <w:rPr>
          <w:rFonts w:ascii="Times New Roman"/>
          <w:b w:val="false"/>
          <w:i w:val="false"/>
          <w:color w:val="000000"/>
          <w:sz w:val="28"/>
        </w:rPr>
        <w:t>
      243. "Іскерлік байланыстар" құралы Бағдарлама шеңберінде өз қызметін экономиканың басым секторларында жүзеге асыратын шағын және орта кәсіпкерлік субъектілеріне ХШҰ-ның қолдауымен шетелдік әріптестермен іскерлік байланыстар орнату есебінен қолдау көрсетуге бағытталған.</w:t>
      </w:r>
    </w:p>
    <w:bookmarkEnd w:id="294"/>
    <w:p>
      <w:pPr>
        <w:spacing w:after="0"/>
        <w:ind w:left="0"/>
        <w:jc w:val="both"/>
      </w:pPr>
      <w:r>
        <w:rPr>
          <w:rFonts w:ascii="Times New Roman"/>
          <w:b w:val="false"/>
          <w:i w:val="false"/>
          <w:color w:val="000000"/>
          <w:sz w:val="28"/>
        </w:rPr>
        <w:t>
      "Іскерлік байланыстар" құралы</w:t>
      </w:r>
    </w:p>
    <w:bookmarkStart w:name="z295" w:id="295"/>
    <w:p>
      <w:pPr>
        <w:spacing w:after="0"/>
        <w:ind w:left="0"/>
        <w:jc w:val="both"/>
      </w:pPr>
      <w:r>
        <w:rPr>
          <w:rFonts w:ascii="Times New Roman"/>
          <w:b w:val="false"/>
          <w:i w:val="false"/>
          <w:color w:val="000000"/>
          <w:sz w:val="28"/>
        </w:rPr>
        <w:t>
      244. "Іскерлік байланыстар" құралы Бағдарлама шеңберінде қызметін экономиканың басым секторларында жүзеге асыратын шағын және орта кәсіпкерлік субъектілерінің жоғары және орта буын басшыларына ұсынылады.</w:t>
      </w:r>
    </w:p>
    <w:bookmarkEnd w:id="295"/>
    <w:bookmarkStart w:name="z296" w:id="296"/>
    <w:p>
      <w:pPr>
        <w:spacing w:after="0"/>
        <w:ind w:left="0"/>
        <w:jc w:val="both"/>
      </w:pPr>
      <w:r>
        <w:rPr>
          <w:rFonts w:ascii="Times New Roman"/>
          <w:b w:val="false"/>
          <w:i w:val="false"/>
          <w:color w:val="000000"/>
          <w:sz w:val="28"/>
        </w:rPr>
        <w:t>
      245. "Іскерлік байланыстар" құралы екі кезеңнен тұрады.</w:t>
      </w:r>
    </w:p>
    <w:bookmarkEnd w:id="296"/>
    <w:bookmarkStart w:name="z297" w:id="297"/>
    <w:p>
      <w:pPr>
        <w:spacing w:after="0"/>
        <w:ind w:left="0"/>
        <w:jc w:val="both"/>
      </w:pPr>
      <w:r>
        <w:rPr>
          <w:rFonts w:ascii="Times New Roman"/>
          <w:b w:val="false"/>
          <w:i w:val="false"/>
          <w:color w:val="000000"/>
          <w:sz w:val="28"/>
        </w:rPr>
        <w:t>
      246. Бірінші кезең Қазақстан аумағында жүзеге асырылады. Бұл кезеңде кәсіпкерлікті жүргізудің қазіргі заманғы әдістерін, маркетингті, бизнес-әріптестермен іскерлік байланыс орнатуды және басқаларды оқытуға бағытталған бизнес-тренингтер ұйымдастыру жолымен Бағдарлама шеңберінде өз қызметін экономиканың басым секторларында жүзеге асыратын шағын және орта кәсіпкерлік субъектілерінің жоғары және орта буын басшыларының біліктілігін арттыру жүргізіледі. Оқыту процесінде құралға қатысушылар шетелдік және отандық бизнес-жаттықтырушылардың жетекшілігімен өз кәсіпорнының бизнес-жоспарларын әзірлейді.</w:t>
      </w:r>
    </w:p>
    <w:bookmarkEnd w:id="297"/>
    <w:bookmarkStart w:name="z298" w:id="298"/>
    <w:p>
      <w:pPr>
        <w:spacing w:after="0"/>
        <w:ind w:left="0"/>
        <w:jc w:val="both"/>
      </w:pPr>
      <w:r>
        <w:rPr>
          <w:rFonts w:ascii="Times New Roman"/>
          <w:b w:val="false"/>
          <w:i w:val="false"/>
          <w:color w:val="000000"/>
          <w:sz w:val="28"/>
        </w:rPr>
        <w:t>
      247. Бизнес-тренингтер аяқталғаннан кейін берілген консультацияларға сәйкес құралға қатысушылар бизнес-жоспарларды өз бетінше пысықтайды және кейіннен "Шетелдік әріптестермен іскерлік байланыстар орнату" құралының екінші кезеңіне конкурстық іріктеуге қатыса алады.</w:t>
      </w:r>
    </w:p>
    <w:bookmarkEnd w:id="298"/>
    <w:bookmarkStart w:name="z299" w:id="299"/>
    <w:p>
      <w:pPr>
        <w:spacing w:after="0"/>
        <w:ind w:left="0"/>
        <w:jc w:val="both"/>
      </w:pPr>
      <w:r>
        <w:rPr>
          <w:rFonts w:ascii="Times New Roman"/>
          <w:b w:val="false"/>
          <w:i w:val="false"/>
          <w:color w:val="000000"/>
          <w:sz w:val="28"/>
        </w:rPr>
        <w:t>
      248. Екінші кезең құралға қатысушылар үшін шет елдерде тақырыптық бизнес-тағылымдаманы көздейді, ұқсас бейіндегі шетелдік кәсіпорындарда тағылымдамадан өту және шетелдік әріптестерімен мынадай мәселелер бойынша іскерлік қатынастар орнатуды қамтиды:</w:t>
      </w:r>
    </w:p>
    <w:bookmarkEnd w:id="299"/>
    <w:p>
      <w:pPr>
        <w:spacing w:after="0"/>
        <w:ind w:left="0"/>
        <w:jc w:val="both"/>
      </w:pPr>
      <w:r>
        <w:rPr>
          <w:rFonts w:ascii="Times New Roman"/>
          <w:b w:val="false"/>
          <w:i w:val="false"/>
          <w:color w:val="000000"/>
          <w:sz w:val="28"/>
        </w:rPr>
        <w:t>
      1) технологиялар трансферті және жабдықтар сатып алу;</w:t>
      </w:r>
    </w:p>
    <w:p>
      <w:pPr>
        <w:spacing w:after="0"/>
        <w:ind w:left="0"/>
        <w:jc w:val="both"/>
      </w:pPr>
      <w:r>
        <w:rPr>
          <w:rFonts w:ascii="Times New Roman"/>
          <w:b w:val="false"/>
          <w:i w:val="false"/>
          <w:color w:val="000000"/>
          <w:sz w:val="28"/>
        </w:rPr>
        <w:t>
      2) тауарларды, жұмыстарды және көрсетілетін қызметтерді өзара жеткізу;</w:t>
      </w:r>
    </w:p>
    <w:p>
      <w:pPr>
        <w:spacing w:after="0"/>
        <w:ind w:left="0"/>
        <w:jc w:val="both"/>
      </w:pPr>
      <w:r>
        <w:rPr>
          <w:rFonts w:ascii="Times New Roman"/>
          <w:b w:val="false"/>
          <w:i w:val="false"/>
          <w:color w:val="000000"/>
          <w:sz w:val="28"/>
        </w:rPr>
        <w:t>
      3) франшизаларды сатып алу;</w:t>
      </w:r>
    </w:p>
    <w:p>
      <w:pPr>
        <w:spacing w:after="0"/>
        <w:ind w:left="0"/>
        <w:jc w:val="both"/>
      </w:pPr>
      <w:r>
        <w:rPr>
          <w:rFonts w:ascii="Times New Roman"/>
          <w:b w:val="false"/>
          <w:i w:val="false"/>
          <w:color w:val="000000"/>
          <w:sz w:val="28"/>
        </w:rPr>
        <w:t>
      4) халықаралық және шетелдік ұйымдардың гранттарын алу;</w:t>
      </w:r>
    </w:p>
    <w:p>
      <w:pPr>
        <w:spacing w:after="0"/>
        <w:ind w:left="0"/>
        <w:jc w:val="both"/>
      </w:pPr>
      <w:r>
        <w:rPr>
          <w:rFonts w:ascii="Times New Roman"/>
          <w:b w:val="false"/>
          <w:i w:val="false"/>
          <w:color w:val="000000"/>
          <w:sz w:val="28"/>
        </w:rPr>
        <w:t>
      5) бірлескен кәсіпорындар құру.</w:t>
      </w:r>
    </w:p>
    <w:bookmarkStart w:name="z300" w:id="300"/>
    <w:p>
      <w:pPr>
        <w:spacing w:after="0"/>
        <w:ind w:left="0"/>
        <w:jc w:val="both"/>
      </w:pPr>
      <w:r>
        <w:rPr>
          <w:rFonts w:ascii="Times New Roman"/>
          <w:b w:val="false"/>
          <w:i w:val="false"/>
          <w:color w:val="000000"/>
          <w:sz w:val="28"/>
        </w:rPr>
        <w:t>
      249. Шетелде өткен бизнес-тағылымдаманың нәтижелері бойынша қатысушы Қазақстанға келген кезден бастап 2 айдың ішінде кәсіпкерлік жөніндегі уәкілетті органға бизнес-тағылымдаманың нәтижелері мен жеке бизнесін дамыту жөніндегі алдағы жоспарлары туралы есептік ақпарат ұсынады.</w:t>
      </w:r>
    </w:p>
    <w:bookmarkEnd w:id="300"/>
    <w:bookmarkStart w:name="z301" w:id="301"/>
    <w:p>
      <w:pPr>
        <w:spacing w:after="0"/>
        <w:ind w:left="0"/>
        <w:jc w:val="both"/>
      </w:pPr>
      <w:r>
        <w:rPr>
          <w:rFonts w:ascii="Times New Roman"/>
          <w:b w:val="false"/>
          <w:i w:val="false"/>
          <w:color w:val="000000"/>
          <w:sz w:val="28"/>
        </w:rPr>
        <w:t>
      250. Шағын және орта кәсіпкерлік субъектілері үшін шетелдік тағылымдамаларды ұйымдастыруға жәрдемдесуді ХШҰ құрал қатысушыларының қажеттіліктерін және қабылдаушы елдер салаларының даму деңгейін ескере отырып көрсетеді.</w:t>
      </w:r>
    </w:p>
    <w:bookmarkEnd w:id="301"/>
    <w:bookmarkStart w:name="z302" w:id="302"/>
    <w:p>
      <w:pPr>
        <w:spacing w:after="0"/>
        <w:ind w:left="0"/>
        <w:jc w:val="both"/>
      </w:pPr>
      <w:r>
        <w:rPr>
          <w:rFonts w:ascii="Times New Roman"/>
          <w:b w:val="false"/>
          <w:i w:val="false"/>
          <w:color w:val="000000"/>
          <w:sz w:val="28"/>
        </w:rPr>
        <w:t>
      251. ХШҰ-мен өзара іс-қимыл Қазақстан Республикасының Үкіметі мен ХШҰ арасындағы ынтымақтастық туралы қолданыстағы халықаралық келісімдер шеңберінде жүзеге асырылады.</w:t>
      </w:r>
    </w:p>
    <w:bookmarkEnd w:id="302"/>
    <w:bookmarkStart w:name="z303" w:id="303"/>
    <w:p>
      <w:pPr>
        <w:spacing w:after="0"/>
        <w:ind w:left="0"/>
        <w:jc w:val="both"/>
      </w:pPr>
      <w:r>
        <w:rPr>
          <w:rFonts w:ascii="Times New Roman"/>
          <w:b w:val="false"/>
          <w:i w:val="false"/>
          <w:color w:val="000000"/>
          <w:sz w:val="28"/>
        </w:rPr>
        <w:t>
      252. Құралдың іс-шараларын қаржыландыру уәкілетті орган мен қаржы агенттігі, ал 2016 жылдан бастап Қаржылай емес қолдау операторы арасында тиісті шарт жасасу жолымен республикалық бюджет қаражаты есебінен, сондай-ақ ХШҰ байланысты және байланысты емес гранттары қаражаты есебінен жүзеге асырылады.</w:t>
      </w:r>
    </w:p>
    <w:bookmarkEnd w:id="303"/>
    <w:p>
      <w:pPr>
        <w:spacing w:after="0"/>
        <w:ind w:left="0"/>
        <w:jc w:val="both"/>
      </w:pPr>
      <w:r>
        <w:rPr>
          <w:rFonts w:ascii="Times New Roman"/>
          <w:b w:val="false"/>
          <w:i w:val="false"/>
          <w:color w:val="000000"/>
          <w:sz w:val="28"/>
        </w:rPr>
        <w:t>
      Құралдың қатысушылары көліктік шығыстарды және Қазақстан Республикасының аумағында тұруды өзі төлейді.</w:t>
      </w:r>
    </w:p>
    <w:bookmarkStart w:name="z304" w:id="304"/>
    <w:p>
      <w:pPr>
        <w:spacing w:after="0"/>
        <w:ind w:left="0"/>
        <w:jc w:val="both"/>
      </w:pPr>
      <w:r>
        <w:rPr>
          <w:rFonts w:ascii="Times New Roman"/>
          <w:b w:val="false"/>
          <w:i w:val="false"/>
          <w:color w:val="000000"/>
          <w:sz w:val="28"/>
        </w:rPr>
        <w:t>
      253. Қаржылай емес қолдау операторы қаржы жылының 12 айы ішінде халықаралық және шетелдік ұйымдардың қолдауымен шетелдік әріптестермен іскерлік байланыстар орнату есебінен шағын және орта бизнес субъектілеріне үздіксіз қолдау көрсетеді.</w:t>
      </w:r>
    </w:p>
    <w:bookmarkEnd w:id="304"/>
    <w:bookmarkStart w:name="z305" w:id="305"/>
    <w:p>
      <w:pPr>
        <w:spacing w:after="0"/>
        <w:ind w:left="0"/>
        <w:jc w:val="both"/>
      </w:pPr>
      <w:r>
        <w:rPr>
          <w:rFonts w:ascii="Times New Roman"/>
          <w:b w:val="false"/>
          <w:i w:val="false"/>
          <w:color w:val="000000"/>
          <w:sz w:val="28"/>
        </w:rPr>
        <w:t>
      254. Уәкілетті орган мен қаржылай емес қолдау операторы арасында жасалған қызметтерді өтеулі көрсету туралы шарт күшіне енгенге дейін қаржылай емес қолдау операторы көрсеткен "Іскерлік байланыстар" құралының қызметтерін ағымдағы қаржы жылына өтеулі қызмет көрсету туралы жасалған шарттың шеңберінде уәкілетті орган өтейді.</w:t>
      </w:r>
    </w:p>
    <w:bookmarkEnd w:id="305"/>
    <w:bookmarkStart w:name="z306" w:id="306"/>
    <w:p>
      <w:pPr>
        <w:spacing w:after="0"/>
        <w:ind w:left="0"/>
        <w:jc w:val="both"/>
      </w:pPr>
      <w:r>
        <w:rPr>
          <w:rFonts w:ascii="Times New Roman"/>
          <w:b w:val="false"/>
          <w:i w:val="false"/>
          <w:color w:val="000000"/>
          <w:sz w:val="28"/>
        </w:rPr>
        <w:t>
      255. "Іскерлік байланыстар" құралының бірінші кезеңін іске асыру тетігі:</w:t>
      </w:r>
    </w:p>
    <w:bookmarkEnd w:id="306"/>
    <w:p>
      <w:pPr>
        <w:spacing w:after="0"/>
        <w:ind w:left="0"/>
        <w:jc w:val="both"/>
      </w:pPr>
      <w:r>
        <w:rPr>
          <w:rFonts w:ascii="Times New Roman"/>
          <w:b w:val="false"/>
          <w:i w:val="false"/>
          <w:color w:val="000000"/>
          <w:sz w:val="28"/>
        </w:rPr>
        <w:t>
      1) қаржылай емес қолдау операторы Қазақстан Республикасының қолданыстағы заңнамасына сәйкес білім беру мекемесін анықтайды және онымен бизнес-тренингтер өткізуге және шет елдерде тағылымдама ұйымдастыруға жәрдемдесуге шарт жасасады;</w:t>
      </w:r>
    </w:p>
    <w:p>
      <w:pPr>
        <w:spacing w:after="0"/>
        <w:ind w:left="0"/>
        <w:jc w:val="both"/>
      </w:pPr>
      <w:r>
        <w:rPr>
          <w:rFonts w:ascii="Times New Roman"/>
          <w:b w:val="false"/>
          <w:i w:val="false"/>
          <w:color w:val="000000"/>
          <w:sz w:val="28"/>
        </w:rPr>
        <w:t>
      2) қаржылай емес қолдау операторы Бағдарламаның өңірлік үйлестірушісімен бірлесіп тікелей және/немесе бұқаралық ақпарат құралдары арқылы Бағдарламаға әлеуетті қатысушыларды құжаттарды қабылдау басталғаны туралы хабардар етеді;</w:t>
      </w:r>
    </w:p>
    <w:p>
      <w:pPr>
        <w:spacing w:after="0"/>
        <w:ind w:left="0"/>
        <w:jc w:val="both"/>
      </w:pPr>
      <w:r>
        <w:rPr>
          <w:rFonts w:ascii="Times New Roman"/>
          <w:b w:val="false"/>
          <w:i w:val="false"/>
          <w:color w:val="000000"/>
          <w:sz w:val="28"/>
        </w:rPr>
        <w:t>
      3) өтінім беруші жобаға қатысуға өтінімді қаржылай емес қолдау операторына береді және құралды іске асыруға байланысты мониторинг немесе өзге де іс-қимыл жүргізуге қажетті, коммерциялық құпия болып табылмайтын барлық мәліметтер мен деректерді беретіні туралы жазбаша міндеттемеге қол қояды;</w:t>
      </w:r>
    </w:p>
    <w:p>
      <w:pPr>
        <w:spacing w:after="0"/>
        <w:ind w:left="0"/>
        <w:jc w:val="both"/>
      </w:pPr>
      <w:r>
        <w:rPr>
          <w:rFonts w:ascii="Times New Roman"/>
          <w:b w:val="false"/>
          <w:i w:val="false"/>
          <w:color w:val="000000"/>
          <w:sz w:val="28"/>
        </w:rPr>
        <w:t>
      4) қаржылай емес қолдау операторы күнтізбелік 15 (он бес) күн ішінде өтінімдерді қарап, өтінімдерге іріктеу жасайды және құрал шарттарына сәйкес келетін өтінім берушілерге оқуға жолдама береді (іріктеп алынған өтінімдердің ішінен қаржы агенттігі, ал 2016 жылдан бастап қаржылай емес қолдау операторы жиынтық өтінім қалыптастырады, оны салалар бойынша топтастырып, бизнес-тренингтер және кейіннен тақырыптық бизнес-тағылымдамалар ұйымдастыру жөніндегі ұсыныспен бірге уәкілетті органға келісуге жолдайды);</w:t>
      </w:r>
    </w:p>
    <w:p>
      <w:pPr>
        <w:spacing w:after="0"/>
        <w:ind w:left="0"/>
        <w:jc w:val="both"/>
      </w:pPr>
      <w:r>
        <w:rPr>
          <w:rFonts w:ascii="Times New Roman"/>
          <w:b w:val="false"/>
          <w:i w:val="false"/>
          <w:color w:val="000000"/>
          <w:sz w:val="28"/>
        </w:rPr>
        <w:t>
      5) уәкілетті орган күнтізбелік 5 (күн) ішінде құралға қатысушылардың мақұлданған тізімдерін бизнес-тренингтерді дайындау бойынша тиісті жұмыстар жүргізу үшін қаржы агенттігіне, ал 2016 жылдан бастап қаржылай емес қолдау операторына жолдайды;</w:t>
      </w:r>
    </w:p>
    <w:p>
      <w:pPr>
        <w:spacing w:after="0"/>
        <w:ind w:left="0"/>
        <w:jc w:val="both"/>
      </w:pPr>
      <w:r>
        <w:rPr>
          <w:rFonts w:ascii="Times New Roman"/>
          <w:b w:val="false"/>
          <w:i w:val="false"/>
          <w:color w:val="000000"/>
          <w:sz w:val="28"/>
        </w:rPr>
        <w:t>
      6) білім беру мекемесі оқу бағдарламасын әзірлеп, оны қаржы агенттігімен, ал 2016 жылдан бастап қаржылай емес қолдау операторымен келіседі;</w:t>
      </w:r>
    </w:p>
    <w:p>
      <w:pPr>
        <w:spacing w:after="0"/>
        <w:ind w:left="0"/>
        <w:jc w:val="both"/>
      </w:pPr>
      <w:r>
        <w:rPr>
          <w:rFonts w:ascii="Times New Roman"/>
          <w:b w:val="false"/>
          <w:i w:val="false"/>
          <w:color w:val="000000"/>
          <w:sz w:val="28"/>
        </w:rPr>
        <w:t>
      7) қаржылай емес қолдау операторы оқу бағдарламасын уәкілетті органға келісу үшін жолдайды;</w:t>
      </w:r>
    </w:p>
    <w:p>
      <w:pPr>
        <w:spacing w:after="0"/>
        <w:ind w:left="0"/>
        <w:jc w:val="both"/>
      </w:pPr>
      <w:r>
        <w:rPr>
          <w:rFonts w:ascii="Times New Roman"/>
          <w:b w:val="false"/>
          <w:i w:val="false"/>
          <w:color w:val="000000"/>
          <w:sz w:val="28"/>
        </w:rPr>
        <w:t>
      8) уәкілетті орган оқу бағдарламасын бекіткеннен кейін білім беру мекемесі құралға қатысушылар үшін бизнес-тренингтер ұйымдастырады;</w:t>
      </w:r>
    </w:p>
    <w:p>
      <w:pPr>
        <w:spacing w:after="0"/>
        <w:ind w:left="0"/>
        <w:jc w:val="both"/>
      </w:pPr>
      <w:r>
        <w:rPr>
          <w:rFonts w:ascii="Times New Roman"/>
          <w:b w:val="false"/>
          <w:i w:val="false"/>
          <w:color w:val="000000"/>
          <w:sz w:val="28"/>
        </w:rPr>
        <w:t>
      9) білім беру мекемесі бизнес-тренингтер өткізуге осы салаларда тиісті біліктілігі бар шетелдік және отандық оқыту орталықтарын, консалтингтік компанияларды, бизнес-жаттықтырушылар мен сарапшыларды тартады;</w:t>
      </w:r>
    </w:p>
    <w:p>
      <w:pPr>
        <w:spacing w:after="0"/>
        <w:ind w:left="0"/>
        <w:jc w:val="both"/>
      </w:pPr>
      <w:r>
        <w:rPr>
          <w:rFonts w:ascii="Times New Roman"/>
          <w:b w:val="false"/>
          <w:i w:val="false"/>
          <w:color w:val="000000"/>
          <w:sz w:val="28"/>
        </w:rPr>
        <w:t>
      10) бизнес-тренингтер аяқталғаннан кейін құралдың екінші кезеңіне қатысуға ниет білдірген құралға қатысушылар өз бизнес-жоспарларын тікелей кәсіпорында пысықтайды және пысықталған бизнес-жоспарларын білім беру мекемесіне ұсынады;</w:t>
      </w:r>
    </w:p>
    <w:p>
      <w:pPr>
        <w:spacing w:after="0"/>
        <w:ind w:left="0"/>
        <w:jc w:val="both"/>
      </w:pPr>
      <w:r>
        <w:rPr>
          <w:rFonts w:ascii="Times New Roman"/>
          <w:b w:val="false"/>
          <w:i w:val="false"/>
          <w:color w:val="000000"/>
          <w:sz w:val="28"/>
        </w:rPr>
        <w:t>
      11) білім беру мекемесі қаржы агенттігімен, ал 2016 жылдан бастап қаржылай емес қолдау операторымен бірлесіп, құралға қатысушылардың бизнес-жоспарларын қорғауды ұйымдастырады;</w:t>
      </w:r>
    </w:p>
    <w:p>
      <w:pPr>
        <w:spacing w:after="0"/>
        <w:ind w:left="0"/>
        <w:jc w:val="both"/>
      </w:pPr>
      <w:r>
        <w:rPr>
          <w:rFonts w:ascii="Times New Roman"/>
          <w:b w:val="false"/>
          <w:i w:val="false"/>
          <w:color w:val="000000"/>
          <w:sz w:val="28"/>
        </w:rPr>
        <w:t>
      12) құралдың екінші кезеңіне қатысу үшін "Шағын және орта кәсіпкерліктің топ-менеджментін оқыту" құрамдауышы шеңберінде оқытудан өткен шағын және орта кәсіпкерлік субъектілері де өтінім бере алады.</w:t>
      </w:r>
    </w:p>
    <w:bookmarkStart w:name="z307" w:id="307"/>
    <w:p>
      <w:pPr>
        <w:spacing w:after="0"/>
        <w:ind w:left="0"/>
        <w:jc w:val="both"/>
      </w:pPr>
      <w:r>
        <w:rPr>
          <w:rFonts w:ascii="Times New Roman"/>
          <w:b w:val="false"/>
          <w:i w:val="false"/>
          <w:color w:val="000000"/>
          <w:sz w:val="28"/>
        </w:rPr>
        <w:t>
      256. "Іскерлік байланыстар" құралының екінші кезеңін іске асыру тетігі:</w:t>
      </w:r>
    </w:p>
    <w:bookmarkEnd w:id="307"/>
    <w:p>
      <w:pPr>
        <w:spacing w:after="0"/>
        <w:ind w:left="0"/>
        <w:jc w:val="both"/>
      </w:pPr>
      <w:r>
        <w:rPr>
          <w:rFonts w:ascii="Times New Roman"/>
          <w:b w:val="false"/>
          <w:i w:val="false"/>
          <w:color w:val="000000"/>
          <w:sz w:val="28"/>
        </w:rPr>
        <w:t>
      1) ХШҰ қаржылай емес қолдау операторымен және білім беру мекемесімен бірлесіп, құралдың бірінші кезеңі шеңберінде әзірленген, ұсынылған үздік бизнес-жоспарларға іріктеу жүргізеді және құралдың екінші кезеңіне қатысу үшін қатысушылар тізбесін уәкілетті органға енгізеді;</w:t>
      </w:r>
    </w:p>
    <w:p>
      <w:pPr>
        <w:spacing w:after="0"/>
        <w:ind w:left="0"/>
        <w:jc w:val="both"/>
      </w:pPr>
      <w:r>
        <w:rPr>
          <w:rFonts w:ascii="Times New Roman"/>
          <w:b w:val="false"/>
          <w:i w:val="false"/>
          <w:color w:val="000000"/>
          <w:sz w:val="28"/>
        </w:rPr>
        <w:t>
      2) ХШҰ топтық бағдарламалар күнтізбесін жасайды және тақырыптық бизнес-тағылымдамалар өткізу үшін әріптес-кәсіпорындар іздеуді жүзеге асырады және құралға қатысушыларды шетелдік тағылымдамаға жібереді;</w:t>
      </w:r>
    </w:p>
    <w:p>
      <w:pPr>
        <w:spacing w:after="0"/>
        <w:ind w:left="0"/>
        <w:jc w:val="both"/>
      </w:pPr>
      <w:r>
        <w:rPr>
          <w:rFonts w:ascii="Times New Roman"/>
          <w:b w:val="false"/>
          <w:i w:val="false"/>
          <w:color w:val="000000"/>
          <w:sz w:val="28"/>
        </w:rPr>
        <w:t>
      3) тағылымдама қорытындылары бойынша қатысушылар өздері алған білімді, тәжірибе мен технологияларды есепке ала отырып, Кәсіпорынды дамытудың егжей-тегжейлі жоспарын дайындайды;</w:t>
      </w:r>
    </w:p>
    <w:p>
      <w:pPr>
        <w:spacing w:after="0"/>
        <w:ind w:left="0"/>
        <w:jc w:val="both"/>
      </w:pPr>
      <w:r>
        <w:rPr>
          <w:rFonts w:ascii="Times New Roman"/>
          <w:b w:val="false"/>
          <w:i w:val="false"/>
          <w:color w:val="000000"/>
          <w:sz w:val="28"/>
        </w:rPr>
        <w:t>
      4) қаржылай емес қолдау операторы ХШҰ-мен бірлесіп Бағдарламаға қатысушы-кәсіпорындардың даму жоспарларының іске асырылуына мониторинг жүргізеді.</w:t>
      </w:r>
    </w:p>
    <w:p>
      <w:pPr>
        <w:spacing w:after="0"/>
        <w:ind w:left="0"/>
        <w:jc w:val="both"/>
      </w:pPr>
      <w:r>
        <w:rPr>
          <w:rFonts w:ascii="Times New Roman"/>
          <w:b w:val="false"/>
          <w:i w:val="false"/>
          <w:color w:val="000000"/>
          <w:sz w:val="28"/>
        </w:rPr>
        <w:t>
      Макроөңірлер аумағында инвестициялық жобаларды іске асыратын ірі бизнес айналасында шағын және орта кәсіпкерлікті дамыту</w:t>
      </w:r>
    </w:p>
    <w:p>
      <w:pPr>
        <w:spacing w:after="0"/>
        <w:ind w:left="0"/>
        <w:jc w:val="both"/>
      </w:pPr>
      <w:r>
        <w:rPr>
          <w:rFonts w:ascii="Times New Roman"/>
          <w:b w:val="false"/>
          <w:i w:val="false"/>
          <w:color w:val="000000"/>
          <w:sz w:val="28"/>
        </w:rPr>
        <w:t>
      Мемлекеттің қала түзуші кәсіпорындармен әріптестік бағдарламаларын іске асыруы ірі компаниялардың, мемлекеттің және қаржы институттарының күш-жігерін біріктіру арқылы өңірлерде шағын және орта бизнесті (ШОБ) дамытуға және қолдауға бағытталатын болады.</w:t>
      </w:r>
    </w:p>
    <w:bookmarkStart w:name="z308" w:id="308"/>
    <w:p>
      <w:pPr>
        <w:spacing w:after="0"/>
        <w:ind w:left="0"/>
        <w:jc w:val="both"/>
      </w:pPr>
      <w:r>
        <w:rPr>
          <w:rFonts w:ascii="Times New Roman"/>
          <w:b w:val="false"/>
          <w:i w:val="false"/>
          <w:color w:val="000000"/>
          <w:sz w:val="28"/>
        </w:rPr>
        <w:t>
      257. Бағдарлама шеңберінде республикалық бюджеттен мыналарды:</w:t>
      </w:r>
    </w:p>
    <w:bookmarkEnd w:id="308"/>
    <w:p>
      <w:pPr>
        <w:spacing w:after="0"/>
        <w:ind w:left="0"/>
        <w:jc w:val="both"/>
      </w:pPr>
      <w:r>
        <w:rPr>
          <w:rFonts w:ascii="Times New Roman"/>
          <w:b w:val="false"/>
          <w:i w:val="false"/>
          <w:color w:val="000000"/>
          <w:sz w:val="28"/>
        </w:rPr>
        <w:t>
      1) кредиттер бойынша субсидиялау мен кепілдік беруді;</w:t>
      </w:r>
    </w:p>
    <w:p>
      <w:pPr>
        <w:spacing w:after="0"/>
        <w:ind w:left="0"/>
        <w:jc w:val="both"/>
      </w:pPr>
      <w:r>
        <w:rPr>
          <w:rFonts w:ascii="Times New Roman"/>
          <w:b w:val="false"/>
          <w:i w:val="false"/>
          <w:color w:val="000000"/>
          <w:sz w:val="28"/>
        </w:rPr>
        <w:t>
      2) инфрақұрылым жеткізуді;</w:t>
      </w:r>
    </w:p>
    <w:p>
      <w:pPr>
        <w:spacing w:after="0"/>
        <w:ind w:left="0"/>
        <w:jc w:val="both"/>
      </w:pPr>
      <w:r>
        <w:rPr>
          <w:rFonts w:ascii="Times New Roman"/>
          <w:b w:val="false"/>
          <w:i w:val="false"/>
          <w:color w:val="000000"/>
          <w:sz w:val="28"/>
        </w:rPr>
        <w:t>
      3) "Бизнес-Кеңесші" жобасын;</w:t>
      </w:r>
    </w:p>
    <w:p>
      <w:pPr>
        <w:spacing w:after="0"/>
        <w:ind w:left="0"/>
        <w:jc w:val="both"/>
      </w:pPr>
      <w:r>
        <w:rPr>
          <w:rFonts w:ascii="Times New Roman"/>
          <w:b w:val="false"/>
          <w:i w:val="false"/>
          <w:color w:val="000000"/>
          <w:sz w:val="28"/>
        </w:rPr>
        <w:t>
      4) "Бизнес-Өсу" жобасын;</w:t>
      </w:r>
    </w:p>
    <w:p>
      <w:pPr>
        <w:spacing w:after="0"/>
        <w:ind w:left="0"/>
        <w:jc w:val="both"/>
      </w:pPr>
      <w:r>
        <w:rPr>
          <w:rFonts w:ascii="Times New Roman"/>
          <w:b w:val="false"/>
          <w:i w:val="false"/>
          <w:color w:val="000000"/>
          <w:sz w:val="28"/>
        </w:rPr>
        <w:t>
      5) "ШОБ топ-менеджментін оқыту" құрамдауышын;</w:t>
      </w:r>
    </w:p>
    <w:p>
      <w:pPr>
        <w:spacing w:after="0"/>
        <w:ind w:left="0"/>
        <w:jc w:val="both"/>
      </w:pPr>
      <w:r>
        <w:rPr>
          <w:rFonts w:ascii="Times New Roman"/>
          <w:b w:val="false"/>
          <w:i w:val="false"/>
          <w:color w:val="000000"/>
          <w:sz w:val="28"/>
        </w:rPr>
        <w:t>
      6) бизнесті жүргізуді сервистік қолдауды;</w:t>
      </w:r>
    </w:p>
    <w:p>
      <w:pPr>
        <w:spacing w:after="0"/>
        <w:ind w:left="0"/>
        <w:jc w:val="both"/>
      </w:pPr>
      <w:r>
        <w:rPr>
          <w:rFonts w:ascii="Times New Roman"/>
          <w:b w:val="false"/>
          <w:i w:val="false"/>
          <w:color w:val="000000"/>
          <w:sz w:val="28"/>
        </w:rPr>
        <w:t>
      7) "Іскерлік байланыс" жобасы шеңберінде квоталар беруді қамтитын құралдар топтамасы ұсынылатын болады.</w:t>
      </w:r>
    </w:p>
    <w:bookmarkStart w:name="z309" w:id="309"/>
    <w:p>
      <w:pPr>
        <w:spacing w:after="0"/>
        <w:ind w:left="0"/>
        <w:jc w:val="both"/>
      </w:pPr>
      <w:r>
        <w:rPr>
          <w:rFonts w:ascii="Times New Roman"/>
          <w:b w:val="false"/>
          <w:i w:val="false"/>
          <w:color w:val="000000"/>
          <w:sz w:val="28"/>
        </w:rPr>
        <w:t>
      258. Әріптестік бағдарламаларды іске асырудағы ірі компаниялардың рөлі:</w:t>
      </w:r>
    </w:p>
    <w:bookmarkEnd w:id="309"/>
    <w:p>
      <w:pPr>
        <w:spacing w:after="0"/>
        <w:ind w:left="0"/>
        <w:jc w:val="both"/>
      </w:pPr>
      <w:r>
        <w:rPr>
          <w:rFonts w:ascii="Times New Roman"/>
          <w:b w:val="false"/>
          <w:i w:val="false"/>
          <w:color w:val="000000"/>
          <w:sz w:val="28"/>
        </w:rPr>
        <w:t>
      1) жергілікті өндірушілерді ұзақ мерзімді тапсырыстармен қамтамасыз етуден, кәсіпорындар шығаратын өнімдерді ірі кәсіпорындарда сұранысқа ие өнімдер тізбесіне қосудан;</w:t>
      </w:r>
    </w:p>
    <w:p>
      <w:pPr>
        <w:spacing w:after="0"/>
        <w:ind w:left="0"/>
        <w:jc w:val="both"/>
      </w:pPr>
      <w:r>
        <w:rPr>
          <w:rFonts w:ascii="Times New Roman"/>
          <w:b w:val="false"/>
          <w:i w:val="false"/>
          <w:color w:val="000000"/>
          <w:sz w:val="28"/>
        </w:rPr>
        <w:t>
      2) "келесі өңдеуді" дамыту үшін шикізатқа арналған квоталарды ұсынудан;</w:t>
      </w:r>
    </w:p>
    <w:p>
      <w:pPr>
        <w:spacing w:after="0"/>
        <w:ind w:left="0"/>
        <w:jc w:val="both"/>
      </w:pPr>
      <w:r>
        <w:rPr>
          <w:rFonts w:ascii="Times New Roman"/>
          <w:b w:val="false"/>
          <w:i w:val="false"/>
          <w:color w:val="000000"/>
          <w:sz w:val="28"/>
        </w:rPr>
        <w:t>
      3) қызметтің баламалы түрлерін дамыту жөніндегі жобаларды қолдаудан тұрады.</w:t>
      </w:r>
    </w:p>
    <w:p>
      <w:pPr>
        <w:spacing w:after="0"/>
        <w:ind w:left="0"/>
        <w:jc w:val="both"/>
      </w:pPr>
      <w:r>
        <w:rPr>
          <w:rFonts w:ascii="Times New Roman"/>
          <w:b w:val="false"/>
          <w:i w:val="false"/>
          <w:color w:val="000000"/>
          <w:sz w:val="28"/>
        </w:rPr>
        <w:t>
      Халықаралық ұйымдар мыналарға:</w:t>
      </w:r>
    </w:p>
    <w:p>
      <w:pPr>
        <w:spacing w:after="0"/>
        <w:ind w:left="0"/>
        <w:jc w:val="both"/>
      </w:pPr>
      <w:r>
        <w:rPr>
          <w:rFonts w:ascii="Times New Roman"/>
          <w:b w:val="false"/>
          <w:i w:val="false"/>
          <w:color w:val="000000"/>
          <w:sz w:val="28"/>
        </w:rPr>
        <w:t>
      1) технологияларды тартуға және жабдықтарды сатып алуға;</w:t>
      </w:r>
    </w:p>
    <w:p>
      <w:pPr>
        <w:spacing w:after="0"/>
        <w:ind w:left="0"/>
        <w:jc w:val="both"/>
      </w:pPr>
      <w:r>
        <w:rPr>
          <w:rFonts w:ascii="Times New Roman"/>
          <w:b w:val="false"/>
          <w:i w:val="false"/>
          <w:color w:val="000000"/>
          <w:sz w:val="28"/>
        </w:rPr>
        <w:t>
      2) оқыту бағдарламалары мен мамандандырылған тренингтерді ұйымдастыруға;</w:t>
      </w:r>
    </w:p>
    <w:p>
      <w:pPr>
        <w:spacing w:after="0"/>
        <w:ind w:left="0"/>
        <w:jc w:val="both"/>
      </w:pPr>
      <w:r>
        <w:rPr>
          <w:rFonts w:ascii="Times New Roman"/>
          <w:b w:val="false"/>
          <w:i w:val="false"/>
          <w:color w:val="000000"/>
          <w:sz w:val="28"/>
        </w:rPr>
        <w:t>
      3) консультациялар үшін тікелей кәсіпорындарға шетелдік біліктілігі жоғары мамандарды тартуға жәрдем көрсететін болады.</w:t>
      </w:r>
    </w:p>
    <w:bookmarkStart w:name="z310" w:id="310"/>
    <w:p>
      <w:pPr>
        <w:spacing w:after="0"/>
        <w:ind w:left="0"/>
        <w:jc w:val="both"/>
      </w:pPr>
      <w:r>
        <w:rPr>
          <w:rFonts w:ascii="Times New Roman"/>
          <w:b w:val="false"/>
          <w:i w:val="false"/>
          <w:color w:val="000000"/>
          <w:sz w:val="28"/>
        </w:rPr>
        <w:t>
      259. Әріптестік бағдарламаларын іске асыру тетігі:</w:t>
      </w:r>
    </w:p>
    <w:bookmarkEnd w:id="310"/>
    <w:p>
      <w:pPr>
        <w:spacing w:after="0"/>
        <w:ind w:left="0"/>
        <w:jc w:val="both"/>
      </w:pPr>
      <w:r>
        <w:rPr>
          <w:rFonts w:ascii="Times New Roman"/>
          <w:b w:val="false"/>
          <w:i w:val="false"/>
          <w:color w:val="000000"/>
          <w:sz w:val="28"/>
        </w:rPr>
        <w:t>
      1) ірі компаниялармен әріптестік бағдарламасын іске асыру жөніндегі бірлескен іс-қимыл жоспарын әзірлеу;</w:t>
      </w:r>
    </w:p>
    <w:p>
      <w:pPr>
        <w:spacing w:after="0"/>
        <w:ind w:left="0"/>
        <w:jc w:val="both"/>
      </w:pPr>
      <w:r>
        <w:rPr>
          <w:rFonts w:ascii="Times New Roman"/>
          <w:b w:val="false"/>
          <w:i w:val="false"/>
          <w:color w:val="000000"/>
          <w:sz w:val="28"/>
        </w:rPr>
        <w:t>
      2) әріптестік бағдарламаларды іске асыру бойынша ірі компания, жергілікті атқарушы органдар, "Даму" КДҚ" АҚ арасындағы өзара түсіністік және ынтымақтастық туралы меморандумдарға қол қою;</w:t>
      </w:r>
    </w:p>
    <w:p>
      <w:pPr>
        <w:spacing w:after="0"/>
        <w:ind w:left="0"/>
        <w:jc w:val="both"/>
      </w:pPr>
      <w:r>
        <w:rPr>
          <w:rFonts w:ascii="Times New Roman"/>
          <w:b w:val="false"/>
          <w:i w:val="false"/>
          <w:color w:val="000000"/>
          <w:sz w:val="28"/>
        </w:rPr>
        <w:t>
      3) кәсіпкерлерді қоғамдық ұйымдарға біріктіру;</w:t>
      </w:r>
    </w:p>
    <w:p>
      <w:pPr>
        <w:spacing w:after="0"/>
        <w:ind w:left="0"/>
        <w:jc w:val="both"/>
      </w:pPr>
      <w:r>
        <w:rPr>
          <w:rFonts w:ascii="Times New Roman"/>
          <w:b w:val="false"/>
          <w:i w:val="false"/>
          <w:color w:val="000000"/>
          <w:sz w:val="28"/>
        </w:rPr>
        <w:t>
      4) ірі компаниямен бірге жергілікті ШОБ субъектілерінен сатып алынатын тауарлар мен көрсетілетін қызметтер тізбесі негізінде сатып алу үшін пилоттық бағыттарды, жауапты адамдарды және өзара іс-қимыл форматын айқындау;</w:t>
      </w:r>
    </w:p>
    <w:p>
      <w:pPr>
        <w:spacing w:after="0"/>
        <w:ind w:left="0"/>
        <w:jc w:val="both"/>
      </w:pPr>
      <w:r>
        <w:rPr>
          <w:rFonts w:ascii="Times New Roman"/>
          <w:b w:val="false"/>
          <w:i w:val="false"/>
          <w:color w:val="000000"/>
          <w:sz w:val="28"/>
        </w:rPr>
        <w:t>
      5) жергілікті ШОБ субъектілерінің өзекті тізілімін жасау және жүргізу және оларды өнімдердің түрлері бойынша бөлу;</w:t>
      </w:r>
    </w:p>
    <w:p>
      <w:pPr>
        <w:spacing w:after="0"/>
        <w:ind w:left="0"/>
        <w:jc w:val="both"/>
      </w:pPr>
      <w:r>
        <w:rPr>
          <w:rFonts w:ascii="Times New Roman"/>
          <w:b w:val="false"/>
          <w:i w:val="false"/>
          <w:color w:val="000000"/>
          <w:sz w:val="28"/>
        </w:rPr>
        <w:t>
      6) жүйе құраушы компаниялардың, әкімдіктің, "Даму" КДҚ" АҚ-ның қатысуымен ШОБ субъектілерімен мерзімді кеңестерін өткізу;</w:t>
      </w:r>
    </w:p>
    <w:p>
      <w:pPr>
        <w:spacing w:after="0"/>
        <w:ind w:left="0"/>
        <w:jc w:val="both"/>
      </w:pPr>
      <w:r>
        <w:rPr>
          <w:rFonts w:ascii="Times New Roman"/>
          <w:b w:val="false"/>
          <w:i w:val="false"/>
          <w:color w:val="000000"/>
          <w:sz w:val="28"/>
        </w:rPr>
        <w:t>
      7) ШОБ мүдделі компанияларының қатарынан әлеуетті қатысушыларды іріктеу және олар үшін таңдап алынған пилоттық бағыттар бойынша мамандандырылған семинарлар мен тренингтер ұйымдастыру, бизнес-тағылымдамалар ұйымдастыру; кәсіпкерлерге қызметтің жаңа түрін дұрыс жолға қою, бизнес-жоспар әзірлеу, технологиялар мен жабдықтар сатып алу, маркетингті ұйымдастыру мен өткізу мәселелері және басқа да мәселелер бойынша жеке консультациялық көмек ұсыну;</w:t>
      </w:r>
    </w:p>
    <w:p>
      <w:pPr>
        <w:spacing w:after="0"/>
        <w:ind w:left="0"/>
        <w:jc w:val="both"/>
      </w:pPr>
      <w:r>
        <w:rPr>
          <w:rFonts w:ascii="Times New Roman"/>
          <w:b w:val="false"/>
          <w:i w:val="false"/>
          <w:color w:val="000000"/>
          <w:sz w:val="28"/>
        </w:rPr>
        <w:t>
      8) жергілікті ШОБ субъектілерімен ұзақ мерзімді келісімшарттар жасасу;</w:t>
      </w:r>
    </w:p>
    <w:p>
      <w:pPr>
        <w:spacing w:after="0"/>
        <w:ind w:left="0"/>
        <w:jc w:val="both"/>
      </w:pPr>
      <w:r>
        <w:rPr>
          <w:rFonts w:ascii="Times New Roman"/>
          <w:b w:val="false"/>
          <w:i w:val="false"/>
          <w:color w:val="000000"/>
          <w:sz w:val="28"/>
        </w:rPr>
        <w:t>
      9) қаржыландыруды ұсыну, жетіспейтін инженерлік инфрақұрылымды жеткізуге жәрдемдесу мәселелерін шешу.</w:t>
      </w:r>
    </w:p>
    <w:bookmarkStart w:name="z311" w:id="311"/>
    <w:p>
      <w:pPr>
        <w:spacing w:after="0"/>
        <w:ind w:left="0"/>
        <w:jc w:val="both"/>
      </w:pPr>
      <w:r>
        <w:rPr>
          <w:rFonts w:ascii="Times New Roman"/>
          <w:b w:val="false"/>
          <w:i w:val="false"/>
          <w:color w:val="000000"/>
          <w:sz w:val="28"/>
        </w:rPr>
        <w:t>
      260. "Әлеуметтік-кәсіпкерлік корпорация" (бұдан әрі – ӘКК) әріптестік бағдарламаларды іске асыру операторы болып табылады.</w:t>
      </w:r>
    </w:p>
    <w:bookmarkEnd w:id="311"/>
    <w:p>
      <w:pPr>
        <w:spacing w:after="0"/>
        <w:ind w:left="0"/>
        <w:jc w:val="both"/>
      </w:pPr>
      <w:r>
        <w:rPr>
          <w:rFonts w:ascii="Times New Roman"/>
          <w:b w:val="false"/>
          <w:i w:val="false"/>
          <w:color w:val="000000"/>
          <w:sz w:val="28"/>
        </w:rPr>
        <w:t>
      Оператордың функцияларына:</w:t>
      </w:r>
    </w:p>
    <w:p>
      <w:pPr>
        <w:spacing w:after="0"/>
        <w:ind w:left="0"/>
        <w:jc w:val="both"/>
      </w:pPr>
      <w:r>
        <w:rPr>
          <w:rFonts w:ascii="Times New Roman"/>
          <w:b w:val="false"/>
          <w:i w:val="false"/>
          <w:color w:val="000000"/>
          <w:sz w:val="28"/>
        </w:rPr>
        <w:t>
      1) әріптестік бағдарламаларды іске асыру жөніндегі бірлескен іс-қимыл жоспарын әзірлеу;</w:t>
      </w:r>
    </w:p>
    <w:p>
      <w:pPr>
        <w:spacing w:after="0"/>
        <w:ind w:left="0"/>
        <w:jc w:val="both"/>
      </w:pPr>
      <w:r>
        <w:rPr>
          <w:rFonts w:ascii="Times New Roman"/>
          <w:b w:val="false"/>
          <w:i w:val="false"/>
          <w:color w:val="000000"/>
          <w:sz w:val="28"/>
        </w:rPr>
        <w:t>
      2) әріптестік бағдарламаларды іске асыру бойынша тұрақты жұмыс істейтін жұмыс топтарының қызметін ұйымдастыру;</w:t>
      </w:r>
    </w:p>
    <w:p>
      <w:pPr>
        <w:spacing w:after="0"/>
        <w:ind w:left="0"/>
        <w:jc w:val="both"/>
      </w:pPr>
      <w:r>
        <w:rPr>
          <w:rFonts w:ascii="Times New Roman"/>
          <w:b w:val="false"/>
          <w:i w:val="false"/>
          <w:color w:val="000000"/>
          <w:sz w:val="28"/>
        </w:rPr>
        <w:t>
      3) жергілікті ШОБ субъектілерінен сатып алу үшін ірі компаниялармен бірге тауарлар мен көрсетілетін қызметтер тізбесін айқындау;</w:t>
      </w:r>
    </w:p>
    <w:p>
      <w:pPr>
        <w:spacing w:after="0"/>
        <w:ind w:left="0"/>
        <w:jc w:val="both"/>
      </w:pPr>
      <w:r>
        <w:rPr>
          <w:rFonts w:ascii="Times New Roman"/>
          <w:b w:val="false"/>
          <w:i w:val="false"/>
          <w:color w:val="000000"/>
          <w:sz w:val="28"/>
        </w:rPr>
        <w:t>
      4) жергілікті ШОБ субъектілерінің – бағдарламаға әлеуетті қатысушылардың тізілімін жасау және оны жүргізу;</w:t>
      </w:r>
    </w:p>
    <w:p>
      <w:pPr>
        <w:spacing w:after="0"/>
        <w:ind w:left="0"/>
        <w:jc w:val="both"/>
      </w:pPr>
      <w:r>
        <w:rPr>
          <w:rFonts w:ascii="Times New Roman"/>
          <w:b w:val="false"/>
          <w:i w:val="false"/>
          <w:color w:val="000000"/>
          <w:sz w:val="28"/>
        </w:rPr>
        <w:t>
      5) ШОБ мүдделі компанияларының қатарынан әлеуетті қатысушыларды іріктеу;</w:t>
      </w:r>
    </w:p>
    <w:p>
      <w:pPr>
        <w:spacing w:after="0"/>
        <w:ind w:left="0"/>
        <w:jc w:val="both"/>
      </w:pPr>
      <w:r>
        <w:rPr>
          <w:rFonts w:ascii="Times New Roman"/>
          <w:b w:val="false"/>
          <w:i w:val="false"/>
          <w:color w:val="000000"/>
          <w:sz w:val="28"/>
        </w:rPr>
        <w:t>
      6) кәсіпкерлерге мамандандырылған семинарлар мен тренингтер, басқа да мәселелер бойынша консультациялық көмекті ұйымдастыру;</w:t>
      </w:r>
    </w:p>
    <w:p>
      <w:pPr>
        <w:spacing w:after="0"/>
        <w:ind w:left="0"/>
        <w:jc w:val="both"/>
      </w:pPr>
      <w:r>
        <w:rPr>
          <w:rFonts w:ascii="Times New Roman"/>
          <w:b w:val="false"/>
          <w:i w:val="false"/>
          <w:color w:val="000000"/>
          <w:sz w:val="28"/>
        </w:rPr>
        <w:t>
      7) бағдарламаға қатысушыларға жергілікті ШОБ субъектілерімен ұзақ мерзімді келісімшарттар жасасуға жәрдемдесу жатады.</w:t>
      </w:r>
    </w:p>
    <w:bookmarkStart w:name="z312" w:id="312"/>
    <w:p>
      <w:pPr>
        <w:spacing w:after="0"/>
        <w:ind w:left="0"/>
        <w:jc w:val="both"/>
      </w:pPr>
      <w:r>
        <w:rPr>
          <w:rFonts w:ascii="Times New Roman"/>
          <w:b w:val="false"/>
          <w:i w:val="false"/>
          <w:color w:val="000000"/>
          <w:sz w:val="28"/>
        </w:rPr>
        <w:t>
      261. Әріптестік бағдарламаларды іске асыру бойынша ӘКК операторлық көрсетілетін қызметтердің ақысы жергілікті бюджет қаражаты есебінен төленетін болады.</w:t>
      </w:r>
    </w:p>
    <w:bookmarkEnd w:id="312"/>
    <w:p>
      <w:pPr>
        <w:spacing w:after="0"/>
        <w:ind w:left="0"/>
        <w:jc w:val="both"/>
      </w:pPr>
      <w:r>
        <w:rPr>
          <w:rFonts w:ascii="Times New Roman"/>
          <w:b w:val="false"/>
          <w:i w:val="false"/>
          <w:color w:val="000000"/>
          <w:sz w:val="28"/>
        </w:rPr>
        <w:t>
      Онлайн режимде қаржылай емес қолдау шараларын ұсыну</w:t>
      </w:r>
    </w:p>
    <w:bookmarkStart w:name="z313" w:id="313"/>
    <w:p>
      <w:pPr>
        <w:spacing w:after="0"/>
        <w:ind w:left="0"/>
        <w:jc w:val="both"/>
      </w:pPr>
      <w:r>
        <w:rPr>
          <w:rFonts w:ascii="Times New Roman"/>
          <w:b w:val="false"/>
          <w:i w:val="false"/>
          <w:color w:val="000000"/>
          <w:sz w:val="28"/>
        </w:rPr>
        <w:t>
      262. Шағын және орта бизнес субъектілері және кәсіпкерлік бастамасы бар халық қаржылай емес қолдау шараларын - моноқалаларда, шағын қалаларда және аудан орталықтарында КҚО-да, Астана, Алматы, Шымкент, Семей қалаларында және облыс орталықтарында КҚКО-да өзіне-өзі қызмет көрсету аймақтары арқылы немесе қаржылай емес қолдау операторының веб-порталы арқылы ала алады.</w:t>
      </w:r>
    </w:p>
    <w:bookmarkEnd w:id="313"/>
    <w:bookmarkStart w:name="z314" w:id="314"/>
    <w:p>
      <w:pPr>
        <w:spacing w:after="0"/>
        <w:ind w:left="0"/>
        <w:jc w:val="both"/>
      </w:pPr>
      <w:r>
        <w:rPr>
          <w:rFonts w:ascii="Times New Roman"/>
          <w:b w:val="false"/>
          <w:i w:val="false"/>
          <w:color w:val="000000"/>
          <w:sz w:val="28"/>
        </w:rPr>
        <w:t>
      263. Қаржылай емес қолдау шараларын онлайн режимде ұсыну мақсатында қаржылай емес қолдау операторының орталық аппаратының жанында өзіне-өзі қызмет көрсету аймақтарын басқару орталықтары құрылады.</w:t>
      </w:r>
    </w:p>
    <w:bookmarkEnd w:id="314"/>
    <w:p>
      <w:pPr>
        <w:spacing w:after="0"/>
        <w:ind w:left="0"/>
        <w:jc w:val="both"/>
      </w:pPr>
      <w:r>
        <w:rPr>
          <w:rFonts w:ascii="Times New Roman"/>
          <w:b w:val="false"/>
          <w:i w:val="false"/>
          <w:color w:val="000000"/>
          <w:sz w:val="28"/>
        </w:rPr>
        <w:t>
      Өзіне-өзі қызмет көрсету аймақтарын басқару орталығы (ӨҚКАБО) – бұл онлайн режимде оқытуды жүзеге асыруға, ақпараттық қамтамасыз етуге, шағын және орта кәсіпкерлік субъектілері мен кәсіпкерлік бастамасы бар халыққа консультациялық қызмет көрсетуге арналған техникалық жүйеге біріктірілген техникалық құралдармен және мамандандырылған бағдарламалық өніммен жарақталған мамандардың жеке жұмысына арналған арнайы ұйымдастырылған жұмыс орындарының кешені. ӨҚКАБО қаржылай емес қолдау операторының орталық аппараты жанында құрылады.</w:t>
      </w:r>
    </w:p>
    <w:p>
      <w:pPr>
        <w:spacing w:after="0"/>
        <w:ind w:left="0"/>
        <w:jc w:val="both"/>
      </w:pPr>
      <w:r>
        <w:rPr>
          <w:rFonts w:ascii="Times New Roman"/>
          <w:b w:val="false"/>
          <w:i w:val="false"/>
          <w:color w:val="000000"/>
          <w:sz w:val="28"/>
        </w:rPr>
        <w:t>
      Өзіне-өзі қызмет көрсету аймақтары – бұл онлайн режимде шағын және орта кәсіпкерлік субъектілері мен кәсіпкерлік бастамасы бар халықтың консультациялық қызмет алуына, оқуына, ақпараттық қамтамасыз етілуіне, салықтық және статистикалық есепті тапсыруына арналған техникалық жүйе біріктірілген, техникалық құралдармен және мамандандырылған бағдарламалық өнімдермен жарақталған арнайы жабдықталған орын. Өзіне-өзі қызмет көрсету орталықтары кәсіпкерлерге қызмет көрсету орталықтары/кәсіпкерлерді қолдау орталықтары базасында құрылады.</w:t>
      </w:r>
    </w:p>
    <w:p>
      <w:pPr>
        <w:spacing w:after="0"/>
        <w:ind w:left="0"/>
        <w:jc w:val="both"/>
      </w:pPr>
      <w:r>
        <w:rPr>
          <w:rFonts w:ascii="Times New Roman"/>
          <w:b w:val="false"/>
          <w:i w:val="false"/>
          <w:color w:val="000000"/>
          <w:sz w:val="28"/>
        </w:rPr>
        <w:t>
      "Бизнес-Кеңесші"</w:t>
      </w:r>
    </w:p>
    <w:bookmarkStart w:name="z315" w:id="315"/>
    <w:p>
      <w:pPr>
        <w:spacing w:after="0"/>
        <w:ind w:left="0"/>
        <w:jc w:val="both"/>
      </w:pPr>
      <w:r>
        <w:rPr>
          <w:rFonts w:ascii="Times New Roman"/>
          <w:b w:val="false"/>
          <w:i w:val="false"/>
          <w:color w:val="000000"/>
          <w:sz w:val="28"/>
        </w:rPr>
        <w:t>
      264. "Бизнес-мектеп" құрамдауышы моноқалаларда, шағын қалаларда және аудан орталықтарында КҚО-да, Астана, Алматы, Шымкент, Семей қалаларында және облыс орталықтарында КҚКО-да өзіне-өзі қызмет көрсету аймақтары арқылы немесе қаржылай емес қолдау операторының веб-порталы арқылы ұсынылады.</w:t>
      </w:r>
    </w:p>
    <w:bookmarkEnd w:id="315"/>
    <w:bookmarkStart w:name="z316" w:id="316"/>
    <w:p>
      <w:pPr>
        <w:spacing w:after="0"/>
        <w:ind w:left="0"/>
        <w:jc w:val="both"/>
      </w:pPr>
      <w:r>
        <w:rPr>
          <w:rFonts w:ascii="Times New Roman"/>
          <w:b w:val="false"/>
          <w:i w:val="false"/>
          <w:color w:val="000000"/>
          <w:sz w:val="28"/>
        </w:rPr>
        <w:t xml:space="preserve">
      265. Шағын және орта бизнес субъектілері мен кәсіпкерлік бастамасы бар халық "Бизнес-Кеңесші" жобасы бойынша оқу үшін өтінімді қаржылай емес қолдау операторының веб-порталы арқылы Бағдарламаға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өтінім толтырады.</w:t>
      </w:r>
    </w:p>
    <w:bookmarkEnd w:id="316"/>
    <w:bookmarkStart w:name="z317" w:id="317"/>
    <w:p>
      <w:pPr>
        <w:spacing w:after="0"/>
        <w:ind w:left="0"/>
        <w:jc w:val="both"/>
      </w:pPr>
      <w:r>
        <w:rPr>
          <w:rFonts w:ascii="Times New Roman"/>
          <w:b w:val="false"/>
          <w:i w:val="false"/>
          <w:color w:val="000000"/>
          <w:sz w:val="28"/>
        </w:rPr>
        <w:t>
      266. Кәсіпкерлік субъектілерінің санаты жөнінде мәлімет қаржылай емес қолдау операторының веб-порталы арқылы тиісті мемлекеттік ақпараттық жүйелердің көмегімен автоматты түрде анықталады.</w:t>
      </w:r>
    </w:p>
    <w:bookmarkEnd w:id="317"/>
    <w:bookmarkStart w:name="z318" w:id="318"/>
    <w:p>
      <w:pPr>
        <w:spacing w:after="0"/>
        <w:ind w:left="0"/>
        <w:jc w:val="both"/>
      </w:pPr>
      <w:r>
        <w:rPr>
          <w:rFonts w:ascii="Times New Roman"/>
          <w:b w:val="false"/>
          <w:i w:val="false"/>
          <w:color w:val="000000"/>
          <w:sz w:val="28"/>
        </w:rPr>
        <w:t>
      267. Құрамдауышқа қатысушының электрондық өтінімі тіркелгеннен кейін ақпараттық жүйенің көмегімен мынадай іс-шаралар жүзеге асырылады:</w:t>
      </w:r>
    </w:p>
    <w:bookmarkEnd w:id="318"/>
    <w:p>
      <w:pPr>
        <w:spacing w:after="0"/>
        <w:ind w:left="0"/>
        <w:jc w:val="both"/>
      </w:pPr>
      <w:r>
        <w:rPr>
          <w:rFonts w:ascii="Times New Roman"/>
          <w:b w:val="false"/>
          <w:i w:val="false"/>
          <w:color w:val="000000"/>
          <w:sz w:val="28"/>
        </w:rPr>
        <w:t>
      1) жеке оқу тәсілін таңдаған кезде, өтінім беруші қаржылай емес қолдау операторының веб-порталында орналастырылған оқу материалдарына қол жеткізе алады;</w:t>
      </w:r>
    </w:p>
    <w:p>
      <w:pPr>
        <w:spacing w:after="0"/>
        <w:ind w:left="0"/>
        <w:jc w:val="both"/>
      </w:pPr>
      <w:r>
        <w:rPr>
          <w:rFonts w:ascii="Times New Roman"/>
          <w:b w:val="false"/>
          <w:i w:val="false"/>
          <w:color w:val="000000"/>
          <w:sz w:val="28"/>
        </w:rPr>
        <w:t>
      2) онлайн режимде оқуды таңдаған кезде өтінім беруші қаржылай емес қолдау операторының веб-порталында онлайн режимде оқудың өзіне қолайлы уақытын таңдай алады.</w:t>
      </w:r>
    </w:p>
    <w:bookmarkStart w:name="z319" w:id="319"/>
    <w:p>
      <w:pPr>
        <w:spacing w:after="0"/>
        <w:ind w:left="0"/>
        <w:jc w:val="both"/>
      </w:pPr>
      <w:r>
        <w:rPr>
          <w:rFonts w:ascii="Times New Roman"/>
          <w:b w:val="false"/>
          <w:i w:val="false"/>
          <w:color w:val="000000"/>
          <w:sz w:val="28"/>
        </w:rPr>
        <w:t>
      268. Оқудан өткеннен кейін қаржылай емес қолдау операторы тестілеудің күнін, уақытын және өткізілетін орнын көрсете отырып хабарлама жібереді. Оқуды онлайн режимде тыңдаушылар және жеке оқығандар үшін тестілеу КҚКО/КҚО-да өзін-өзі басқару аймағында өтеді. Тестілеуден сәтті өту үшін төменгі шектік мәні дұрыс жауаптар сұрақтардың жалпы санынан 70 %-ды және одан да көп бөлігін құрайды.</w:t>
      </w:r>
    </w:p>
    <w:bookmarkEnd w:id="319"/>
    <w:bookmarkStart w:name="z320" w:id="320"/>
    <w:p>
      <w:pPr>
        <w:spacing w:after="0"/>
        <w:ind w:left="0"/>
        <w:jc w:val="both"/>
      </w:pPr>
      <w:r>
        <w:rPr>
          <w:rFonts w:ascii="Times New Roman"/>
          <w:b w:val="false"/>
          <w:i w:val="false"/>
          <w:color w:val="000000"/>
          <w:sz w:val="28"/>
        </w:rPr>
        <w:t>
      269. Тестілеуден сәтті өткеннен кейін өтінім берушіге "Бизнес-Кеңесші" жобасы бойынша оқуды өткендігі туралы сертификат электрондық форматта беріледі, қажет болған жағдайда оны қаржылай емес қолдау операторы куәландырады.</w:t>
      </w:r>
    </w:p>
    <w:bookmarkEnd w:id="320"/>
    <w:bookmarkStart w:name="z321" w:id="321"/>
    <w:p>
      <w:pPr>
        <w:spacing w:after="0"/>
        <w:ind w:left="0"/>
        <w:jc w:val="both"/>
      </w:pPr>
      <w:r>
        <w:rPr>
          <w:rFonts w:ascii="Times New Roman"/>
          <w:b w:val="false"/>
          <w:i w:val="false"/>
          <w:color w:val="000000"/>
          <w:sz w:val="28"/>
        </w:rPr>
        <w:t xml:space="preserve">
      270. "Бизнес-Кеңесші" жобасы бойынша жеке оқу жолымен сертификат алу үшін шағын және орта бизнес субъектісі және кәсіпкерлік бастамасы бар халық Бағдарламаға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өтінім толтырады.</w:t>
      </w:r>
    </w:p>
    <w:bookmarkEnd w:id="321"/>
    <w:bookmarkStart w:name="z322" w:id="322"/>
    <w:p>
      <w:pPr>
        <w:spacing w:after="0"/>
        <w:ind w:left="0"/>
        <w:jc w:val="both"/>
      </w:pPr>
      <w:r>
        <w:rPr>
          <w:rFonts w:ascii="Times New Roman"/>
          <w:b w:val="false"/>
          <w:i w:val="false"/>
          <w:color w:val="000000"/>
          <w:sz w:val="28"/>
        </w:rPr>
        <w:t>
      271. Электрондық өтінімді тіркегеннен кейін, қаржылай емес қолдау операторы 2 (екі) жұмыс күні ішінде ақпараттық жүйе арқылы өтінім берушіге тестілеудің өткізілетін күнін, уақытын және өткізілетін орнын көрсете отырып хабарлама жібереді.</w:t>
      </w:r>
    </w:p>
    <w:bookmarkEnd w:id="322"/>
    <w:p>
      <w:pPr>
        <w:spacing w:after="0"/>
        <w:ind w:left="0"/>
        <w:jc w:val="both"/>
      </w:pPr>
      <w:r>
        <w:rPr>
          <w:rFonts w:ascii="Times New Roman"/>
          <w:b w:val="false"/>
          <w:i w:val="false"/>
          <w:color w:val="000000"/>
          <w:sz w:val="28"/>
        </w:rPr>
        <w:t>
      "Бизнес-Өсу"</w:t>
      </w:r>
    </w:p>
    <w:bookmarkStart w:name="z323" w:id="323"/>
    <w:p>
      <w:pPr>
        <w:spacing w:after="0"/>
        <w:ind w:left="0"/>
        <w:jc w:val="both"/>
      </w:pPr>
      <w:r>
        <w:rPr>
          <w:rFonts w:ascii="Times New Roman"/>
          <w:b w:val="false"/>
          <w:i w:val="false"/>
          <w:color w:val="000000"/>
          <w:sz w:val="28"/>
        </w:rPr>
        <w:t xml:space="preserve">
      272. Шағын және орта бизнес субъектілері "Бизнес-Өсу" жобасы бойынша оқу үшін өтінімді қаржылай емес қолдау операторының веб-порталы арқылы Бағдарламаға </w:t>
      </w:r>
      <w:r>
        <w:rPr>
          <w:rFonts w:ascii="Times New Roman"/>
          <w:b w:val="false"/>
          <w:i w:val="false"/>
          <w:color w:val="000000"/>
          <w:sz w:val="28"/>
        </w:rPr>
        <w:t>5-қосымшаға</w:t>
      </w:r>
      <w:r>
        <w:rPr>
          <w:rFonts w:ascii="Times New Roman"/>
          <w:b w:val="false"/>
          <w:i w:val="false"/>
          <w:color w:val="000000"/>
          <w:sz w:val="28"/>
        </w:rPr>
        <w:t xml:space="preserve"> сәйкес электрондық өтінім толтырады.</w:t>
      </w:r>
    </w:p>
    <w:bookmarkEnd w:id="323"/>
    <w:bookmarkStart w:name="z324" w:id="324"/>
    <w:p>
      <w:pPr>
        <w:spacing w:after="0"/>
        <w:ind w:left="0"/>
        <w:jc w:val="both"/>
      </w:pPr>
      <w:r>
        <w:rPr>
          <w:rFonts w:ascii="Times New Roman"/>
          <w:b w:val="false"/>
          <w:i w:val="false"/>
          <w:color w:val="000000"/>
          <w:sz w:val="28"/>
        </w:rPr>
        <w:t>
      273. Кәсіпкерлік субъектісі бойынша, оның ішінде заңды тұлғаның/жеке кәсіпкердің санаты бойынша және мемлекеттік тіркеу туралы куәлігі бойынша мәліметтер қаржылай емес қолдау операторының веб-порталы арқылы тиісті мемлекеттік ақпараттық жүйелердің көмегімен автоматты түрде анықталады.</w:t>
      </w:r>
    </w:p>
    <w:bookmarkEnd w:id="324"/>
    <w:bookmarkStart w:name="z325" w:id="325"/>
    <w:p>
      <w:pPr>
        <w:spacing w:after="0"/>
        <w:ind w:left="0"/>
        <w:jc w:val="both"/>
      </w:pPr>
      <w:r>
        <w:rPr>
          <w:rFonts w:ascii="Times New Roman"/>
          <w:b w:val="false"/>
          <w:i w:val="false"/>
          <w:color w:val="000000"/>
          <w:sz w:val="28"/>
        </w:rPr>
        <w:t>
      274. Құралға қатысушының электрондық өтінімін ақпараттық жүйе арқылы тіркелгеннен кейін мынадай іс-әрекеттер орындалады:</w:t>
      </w:r>
    </w:p>
    <w:bookmarkEnd w:id="325"/>
    <w:p>
      <w:pPr>
        <w:spacing w:after="0"/>
        <w:ind w:left="0"/>
        <w:jc w:val="both"/>
      </w:pPr>
      <w:r>
        <w:rPr>
          <w:rFonts w:ascii="Times New Roman"/>
          <w:b w:val="false"/>
          <w:i w:val="false"/>
          <w:color w:val="000000"/>
          <w:sz w:val="28"/>
        </w:rPr>
        <w:t>
      1) жеке оқу тәсілін таңдаған кезде өтінім беруші қаржылай емес қолдау операторының веб-порталында орналастырылған оқу материалдарына қол жеткізе алады;</w:t>
      </w:r>
    </w:p>
    <w:p>
      <w:pPr>
        <w:spacing w:after="0"/>
        <w:ind w:left="0"/>
        <w:jc w:val="both"/>
      </w:pPr>
      <w:r>
        <w:rPr>
          <w:rFonts w:ascii="Times New Roman"/>
          <w:b w:val="false"/>
          <w:i w:val="false"/>
          <w:color w:val="000000"/>
          <w:sz w:val="28"/>
        </w:rPr>
        <w:t>
      2) онлайн режимде оқуды таңдаған кезде өтінім беруші қаржылай емес қолдау операторының веб-порталында онлайн режимде оқудың өзіне қолайлы уақытын таңдай алады.</w:t>
      </w:r>
    </w:p>
    <w:bookmarkStart w:name="z326" w:id="326"/>
    <w:p>
      <w:pPr>
        <w:spacing w:after="0"/>
        <w:ind w:left="0"/>
        <w:jc w:val="both"/>
      </w:pPr>
      <w:r>
        <w:rPr>
          <w:rFonts w:ascii="Times New Roman"/>
          <w:b w:val="false"/>
          <w:i w:val="false"/>
          <w:color w:val="000000"/>
          <w:sz w:val="28"/>
        </w:rPr>
        <w:t>
      275. Оқудан өткеннен кейін қаржылай емес қолдау операторы тестілеудің күнін, уақытын және өткізілетін орнын көрсете отырып хабарлама жібереді. Оқуды онлайн режимде тыңдаушылар және жеке оқығандар үшін тестілеу КҚКО/КҚО-да өзін-өзі басқару аймағында өтеді. Тестілеуден сәтті өту үшін төменгі шектік мәні дұрыс жауаптар сұрақтардың жалпы санынан 70 %-ды және одан да көп бөлігін құрайды.</w:t>
      </w:r>
    </w:p>
    <w:bookmarkEnd w:id="326"/>
    <w:bookmarkStart w:name="z327" w:id="327"/>
    <w:p>
      <w:pPr>
        <w:spacing w:after="0"/>
        <w:ind w:left="0"/>
        <w:jc w:val="both"/>
      </w:pPr>
      <w:r>
        <w:rPr>
          <w:rFonts w:ascii="Times New Roman"/>
          <w:b w:val="false"/>
          <w:i w:val="false"/>
          <w:color w:val="000000"/>
          <w:sz w:val="28"/>
        </w:rPr>
        <w:t>
      276. Тестілеуден сәтті өткеннен кейін өтінім берушіге "Бизнес-Өсу" жобасы бойынша оқуды өткендігі туралы сертификат электрондық форматта беріледі, қажет болған жағдайда оны қаржылай емес қолдау операторы куәландырады.</w:t>
      </w:r>
    </w:p>
    <w:bookmarkEnd w:id="327"/>
    <w:bookmarkStart w:name="z328" w:id="328"/>
    <w:p>
      <w:pPr>
        <w:spacing w:after="0"/>
        <w:ind w:left="0"/>
        <w:jc w:val="both"/>
      </w:pPr>
      <w:r>
        <w:rPr>
          <w:rFonts w:ascii="Times New Roman"/>
          <w:b w:val="false"/>
          <w:i w:val="false"/>
          <w:color w:val="000000"/>
          <w:sz w:val="28"/>
        </w:rPr>
        <w:t xml:space="preserve">
      277. "Бизнес-Өсу" жобасы бойынша жеке оқу жолымен сертификат алу үшін шағын және орта бизнес субъектісі Бағдарламаға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өтінім толтырады.</w:t>
      </w:r>
    </w:p>
    <w:bookmarkEnd w:id="328"/>
    <w:bookmarkStart w:name="z329" w:id="329"/>
    <w:p>
      <w:pPr>
        <w:spacing w:after="0"/>
        <w:ind w:left="0"/>
        <w:jc w:val="both"/>
      </w:pPr>
      <w:r>
        <w:rPr>
          <w:rFonts w:ascii="Times New Roman"/>
          <w:b w:val="false"/>
          <w:i w:val="false"/>
          <w:color w:val="000000"/>
          <w:sz w:val="28"/>
        </w:rPr>
        <w:t>
      278. Электрондық өтінімді тіркегеннен кейін, қаржылай емес қолдау операторы 2 (екі) жұмыс күні ішінде ақпараттық жүйе арқылы өтінім берушіге тестілеудің өткізілетін күні, уақыты және өткізілетін орны көрсетілген хабарлама жібереді.</w:t>
      </w:r>
    </w:p>
    <w:bookmarkEnd w:id="329"/>
    <w:p>
      <w:pPr>
        <w:spacing w:after="0"/>
        <w:ind w:left="0"/>
        <w:jc w:val="both"/>
      </w:pPr>
      <w:r>
        <w:rPr>
          <w:rFonts w:ascii="Times New Roman"/>
          <w:b w:val="false"/>
          <w:i w:val="false"/>
          <w:color w:val="000000"/>
          <w:sz w:val="28"/>
        </w:rPr>
        <w:t>
      "Жұмыс істеп тұрған кәсіпкерлік қызметке сервистік қолдау көрсету"</w:t>
      </w:r>
    </w:p>
    <w:bookmarkStart w:name="z330" w:id="330"/>
    <w:p>
      <w:pPr>
        <w:spacing w:after="0"/>
        <w:ind w:left="0"/>
        <w:jc w:val="both"/>
      </w:pPr>
      <w:r>
        <w:rPr>
          <w:rFonts w:ascii="Times New Roman"/>
          <w:b w:val="false"/>
          <w:i w:val="false"/>
          <w:color w:val="000000"/>
          <w:sz w:val="28"/>
        </w:rPr>
        <w:t>
      279. Бағдарламаның 196-тармағында көзделген "Жұмыс істеп тұрған кәсіпкерлік қызметке сервистік қолдау көрсету" құралының қызметтері КҚКО, КҚО-ның өзіне-өзі қызмет көрсету аймақтары арқылы немесе қаржылай емес қолдау операторының веб-порталы арқылы онлайн режимде ұсынылады.</w:t>
      </w:r>
    </w:p>
    <w:bookmarkEnd w:id="330"/>
    <w:bookmarkStart w:name="z331" w:id="331"/>
    <w:p>
      <w:pPr>
        <w:spacing w:after="0"/>
        <w:ind w:left="0"/>
        <w:jc w:val="both"/>
      </w:pPr>
      <w:r>
        <w:rPr>
          <w:rFonts w:ascii="Times New Roman"/>
          <w:b w:val="false"/>
          <w:i w:val="false"/>
          <w:color w:val="000000"/>
          <w:sz w:val="28"/>
        </w:rPr>
        <w:t xml:space="preserve">
      280. Шағын және орта бизнес субъектілері сервистік қолдау алу үшін қаржылай емес қолдау операторының веб-порталы арқылы жүгінген кезде Бағдарламаға </w:t>
      </w:r>
      <w:r>
        <w:rPr>
          <w:rFonts w:ascii="Times New Roman"/>
          <w:b w:val="false"/>
          <w:i w:val="false"/>
          <w:color w:val="000000"/>
          <w:sz w:val="28"/>
        </w:rPr>
        <w:t>6-қосымшаға</w:t>
      </w:r>
      <w:r>
        <w:rPr>
          <w:rFonts w:ascii="Times New Roman"/>
          <w:b w:val="false"/>
          <w:i w:val="false"/>
          <w:color w:val="000000"/>
          <w:sz w:val="28"/>
        </w:rPr>
        <w:t xml:space="preserve"> сәйкес электрондық өтінім толтырады. Бұл өтінімге электрондық цифрлық қолтаңбамен қол қойылады немесе тұлғаны сәйкестендіру екі-(үш-) факторлық аутентификациялау әдісі арқылы немесе қаржылай емес қолдау операторының ақпараттық жүйесінде аудиторлық ізбен растау арқылы жүргізіледі.</w:t>
      </w:r>
    </w:p>
    <w:bookmarkEnd w:id="331"/>
    <w:bookmarkStart w:name="z332" w:id="332"/>
    <w:p>
      <w:pPr>
        <w:spacing w:after="0"/>
        <w:ind w:left="0"/>
        <w:jc w:val="both"/>
      </w:pPr>
      <w:r>
        <w:rPr>
          <w:rFonts w:ascii="Times New Roman"/>
          <w:b w:val="false"/>
          <w:i w:val="false"/>
          <w:color w:val="000000"/>
          <w:sz w:val="28"/>
        </w:rPr>
        <w:t>
      281. Шағын және орта бизнес субъектісінің электрондық өтінімі тіркелген кезден бастап ақпараттық жүйе арқылы жүктелуі бойынша түскен өтінімді қаржылай емес қолдау операторының консультант-менеджеріне бөлу жүзеге асырылады.</w:t>
      </w:r>
    </w:p>
    <w:bookmarkEnd w:id="332"/>
    <w:bookmarkStart w:name="z333" w:id="333"/>
    <w:p>
      <w:pPr>
        <w:spacing w:after="0"/>
        <w:ind w:left="0"/>
        <w:jc w:val="both"/>
      </w:pPr>
      <w:r>
        <w:rPr>
          <w:rFonts w:ascii="Times New Roman"/>
          <w:b w:val="false"/>
          <w:i w:val="false"/>
          <w:color w:val="000000"/>
          <w:sz w:val="28"/>
        </w:rPr>
        <w:t>
      282. Өтінімді қаржылай емес қолдау операторының ақпараттық жүйесі бөлгеннен кейін шағын және орта бизнес субъектісіне оның жұмысқа алынғандығы туралы электрондық поштаға немесе ұялы телефонға хабарлама жіберіледі.</w:t>
      </w:r>
    </w:p>
    <w:bookmarkEnd w:id="333"/>
    <w:bookmarkStart w:name="z334" w:id="334"/>
    <w:p>
      <w:pPr>
        <w:spacing w:after="0"/>
        <w:ind w:left="0"/>
        <w:jc w:val="both"/>
      </w:pPr>
      <w:r>
        <w:rPr>
          <w:rFonts w:ascii="Times New Roman"/>
          <w:b w:val="false"/>
          <w:i w:val="false"/>
          <w:color w:val="000000"/>
          <w:sz w:val="28"/>
        </w:rPr>
        <w:t>
      283. Қаржылай емес қолдау операторының консультант-менеджері алынған өтініммен ақпараттық жүйе арқылы 1 (бір) жұмыс күні ішінде танысуды жүзеге асырады және берілген деректердің анықтығын және дұрыстығын тексереді. Егер өтінім анық, дұрыс емес немесе толық толтырылмаған болса, менеджер-консультант осы өтінімді пысықтауға (қосымша деректерді сипаттап нақтылау сипатындағы деректерді алдын ала сұрата отырып ) қайтаруға құқылы.</w:t>
      </w:r>
    </w:p>
    <w:bookmarkEnd w:id="334"/>
    <w:bookmarkStart w:name="z335" w:id="335"/>
    <w:p>
      <w:pPr>
        <w:spacing w:after="0"/>
        <w:ind w:left="0"/>
        <w:jc w:val="both"/>
      </w:pPr>
      <w:r>
        <w:rPr>
          <w:rFonts w:ascii="Times New Roman"/>
          <w:b w:val="false"/>
          <w:i w:val="false"/>
          <w:color w:val="000000"/>
          <w:sz w:val="28"/>
        </w:rPr>
        <w:t>
      284. Қаржылай емес қолдау операторының консультант-менеджер қызметті орындайды және қаржылай емес қолдау операторының веб-порталында өтінім берушінің жеке кабинетіне немесе шағын және орта бизнес субъектісі өтінімінің өңдеу мәртебесін көрсете отырып, смс-хабарлама жолдайды.</w:t>
      </w:r>
    </w:p>
    <w:bookmarkEnd w:id="335"/>
    <w:bookmarkStart w:name="z336" w:id="336"/>
    <w:p>
      <w:pPr>
        <w:spacing w:after="0"/>
        <w:ind w:left="0"/>
        <w:jc w:val="both"/>
      </w:pPr>
      <w:r>
        <w:rPr>
          <w:rFonts w:ascii="Times New Roman"/>
          <w:b w:val="false"/>
          <w:i w:val="false"/>
          <w:color w:val="000000"/>
          <w:sz w:val="28"/>
        </w:rPr>
        <w:t xml:space="preserve">
      285. Өтінім беруші қаржылай емес қолдау операторының веб-порталындағы жеке кабинетінде ұсынылған ақпаратпен танысады, орындалған жұмыстардың электрондық актісіне электрондық цифрлық қолтаңбамен қол қойып немесе екі-(үш-) факторлық аутентификациялау әдісі арқылы тұлғаны сәйкестендіру арқылы жұмыстың орындалғандығын растайды, осыдан кейін ақпараттық жүйе Бағдарламаға </w:t>
      </w:r>
      <w:r>
        <w:rPr>
          <w:rFonts w:ascii="Times New Roman"/>
          <w:b w:val="false"/>
          <w:i w:val="false"/>
          <w:color w:val="000000"/>
          <w:sz w:val="28"/>
        </w:rPr>
        <w:t>7-қосымшаға</w:t>
      </w:r>
      <w:r>
        <w:rPr>
          <w:rFonts w:ascii="Times New Roman"/>
          <w:b w:val="false"/>
          <w:i w:val="false"/>
          <w:color w:val="000000"/>
          <w:sz w:val="28"/>
        </w:rPr>
        <w:t xml:space="preserve"> сәйкес көрсетілген қызметті бағалау анкетасын қалыптастырады, онда қаржылай емес қолдау операторы консультант-менеджердің көрсеткен қызметінің сапасын бағалайды.</w:t>
      </w:r>
    </w:p>
    <w:bookmarkEnd w:id="336"/>
    <w:p>
      <w:pPr>
        <w:spacing w:after="0"/>
        <w:ind w:left="0"/>
        <w:jc w:val="both"/>
      </w:pPr>
      <w:r>
        <w:rPr>
          <w:rFonts w:ascii="Times New Roman"/>
          <w:b w:val="false"/>
          <w:i w:val="false"/>
          <w:color w:val="000000"/>
          <w:sz w:val="28"/>
        </w:rPr>
        <w:t>
      "КҚО-да кәсіпкерлер мен кәсіпкерлік бастамасы бар халықты ақпараттық қамтамасыз ету"</w:t>
      </w:r>
    </w:p>
    <w:bookmarkStart w:name="z337" w:id="337"/>
    <w:p>
      <w:pPr>
        <w:spacing w:after="0"/>
        <w:ind w:left="0"/>
        <w:jc w:val="both"/>
      </w:pPr>
      <w:r>
        <w:rPr>
          <w:rFonts w:ascii="Times New Roman"/>
          <w:b w:val="false"/>
          <w:i w:val="false"/>
          <w:color w:val="000000"/>
          <w:sz w:val="28"/>
        </w:rPr>
        <w:t>
      286. Бағдарламаның 140-тармағында көзделген "Кәсіпкерлер мен кәсіпкерлік бастамасы бар халыққа ақпараттық қолдау көрсету" құрамдауышының қызметтері КҚКО, КҚО-ның өзіне-өзі қызмет көрсету аймақтары арқылы немесе қаржылай емес қолдау операторының веб-порталы арқылы онлайн режимде көрсетіледі.</w:t>
      </w:r>
    </w:p>
    <w:bookmarkEnd w:id="337"/>
    <w:p>
      <w:pPr>
        <w:spacing w:after="0"/>
        <w:ind w:left="0"/>
        <w:jc w:val="both"/>
      </w:pPr>
      <w:r>
        <w:rPr>
          <w:rFonts w:ascii="Times New Roman"/>
          <w:b w:val="false"/>
          <w:i w:val="false"/>
          <w:color w:val="000000"/>
          <w:sz w:val="28"/>
        </w:rPr>
        <w:t>
      "Басқарудың жаңа әдістерін, өндіріс технологияларын, жабдықтарды енгізу және персоналды (аға сеньорларды) оқыту мәселелері бойынша біліктілігі жоғары шетелдік мамандарды тарту"</w:t>
      </w:r>
    </w:p>
    <w:bookmarkStart w:name="z338" w:id="338"/>
    <w:p>
      <w:pPr>
        <w:spacing w:after="0"/>
        <w:ind w:left="0"/>
        <w:jc w:val="both"/>
      </w:pPr>
      <w:r>
        <w:rPr>
          <w:rFonts w:ascii="Times New Roman"/>
          <w:b w:val="false"/>
          <w:i w:val="false"/>
          <w:color w:val="000000"/>
          <w:sz w:val="28"/>
        </w:rPr>
        <w:t>
      287. "Басқарудың жаңа әдістерін, өндіріс технологияларын, жабдықтарды енгізу және персоналды (аға сеньорларды) оқыту мәселелері бойынша біліктілігі жоғары шетелдік мамандарды тарту" құрамдауышының қызметтері КҚКО, КҚО-ның өзіне-өзі қызмет көрсету аймақтары арқылы немесе қаржылай емес қолдау операторының веб-порталы арқылы онлайн режимінде көрсетіледі.</w:t>
      </w:r>
    </w:p>
    <w:bookmarkEnd w:id="338"/>
    <w:bookmarkStart w:name="z339" w:id="339"/>
    <w:p>
      <w:pPr>
        <w:spacing w:after="0"/>
        <w:ind w:left="0"/>
        <w:jc w:val="both"/>
      </w:pPr>
      <w:r>
        <w:rPr>
          <w:rFonts w:ascii="Times New Roman"/>
          <w:b w:val="false"/>
          <w:i w:val="false"/>
          <w:color w:val="000000"/>
          <w:sz w:val="28"/>
        </w:rPr>
        <w:t xml:space="preserve">
      288. "Аға сеньорлар" құралын таңдаған кезде құралдың қатысушысы Бағдарламаға </w:t>
      </w:r>
      <w:r>
        <w:rPr>
          <w:rFonts w:ascii="Times New Roman"/>
          <w:b w:val="false"/>
          <w:i w:val="false"/>
          <w:color w:val="000000"/>
          <w:sz w:val="28"/>
        </w:rPr>
        <w:t>8-қосымшаға</w:t>
      </w:r>
      <w:r>
        <w:rPr>
          <w:rFonts w:ascii="Times New Roman"/>
          <w:b w:val="false"/>
          <w:i w:val="false"/>
          <w:color w:val="000000"/>
          <w:sz w:val="28"/>
        </w:rPr>
        <w:t xml:space="preserve"> сәйкес электрондық өтінімді толтырады және күнтізбелік 10 (он) күннен аспайтын мерзіммен жұмыс орнынан берілетін анықтаманың көшірмесін қоса тіркейді.</w:t>
      </w:r>
    </w:p>
    <w:bookmarkEnd w:id="339"/>
    <w:bookmarkStart w:name="z340" w:id="340"/>
    <w:p>
      <w:pPr>
        <w:spacing w:after="0"/>
        <w:ind w:left="0"/>
        <w:jc w:val="both"/>
      </w:pPr>
      <w:r>
        <w:rPr>
          <w:rFonts w:ascii="Times New Roman"/>
          <w:b w:val="false"/>
          <w:i w:val="false"/>
          <w:color w:val="000000"/>
          <w:sz w:val="28"/>
        </w:rPr>
        <w:t>
      289. Кәсіпкерлік субъектілерінің санаты және ЭҚЖК түрі бойынша мәліметтер автоматты түрде қаржылай емес қолдау операторы веб-порталының шлюзі арқылы тиісті мемлекеттік ақпараттық жүйелердің көмегімен анықталады.</w:t>
      </w:r>
    </w:p>
    <w:bookmarkEnd w:id="340"/>
    <w:bookmarkStart w:name="z341" w:id="341"/>
    <w:p>
      <w:pPr>
        <w:spacing w:after="0"/>
        <w:ind w:left="0"/>
        <w:jc w:val="both"/>
      </w:pPr>
      <w:r>
        <w:rPr>
          <w:rFonts w:ascii="Times New Roman"/>
          <w:b w:val="false"/>
          <w:i w:val="false"/>
          <w:color w:val="000000"/>
          <w:sz w:val="28"/>
        </w:rPr>
        <w:t>
      290. Құрал қатысушысының электрондық өтінімін ақпараттық жүйе арқылы тіркегеннен кейін мынадай іс-әрекеттер жүзеге асырылады:</w:t>
      </w:r>
    </w:p>
    <w:bookmarkEnd w:id="341"/>
    <w:p>
      <w:pPr>
        <w:spacing w:after="0"/>
        <w:ind w:left="0"/>
        <w:jc w:val="both"/>
      </w:pPr>
      <w:r>
        <w:rPr>
          <w:rFonts w:ascii="Times New Roman"/>
          <w:b w:val="false"/>
          <w:i w:val="false"/>
          <w:color w:val="000000"/>
          <w:sz w:val="28"/>
        </w:rPr>
        <w:t>
      1) құжаттардың толықтығын тексеру;</w:t>
      </w:r>
    </w:p>
    <w:p>
      <w:pPr>
        <w:spacing w:after="0"/>
        <w:ind w:left="0"/>
        <w:jc w:val="both"/>
      </w:pPr>
      <w:r>
        <w:rPr>
          <w:rFonts w:ascii="Times New Roman"/>
          <w:b w:val="false"/>
          <w:i w:val="false"/>
          <w:color w:val="000000"/>
          <w:sz w:val="28"/>
        </w:rPr>
        <w:t>
      2) тіркелген өтінімді қаржылай емес қолдау операторының қарауына жолдау;</w:t>
      </w:r>
    </w:p>
    <w:p>
      <w:pPr>
        <w:spacing w:after="0"/>
        <w:ind w:left="0"/>
        <w:jc w:val="both"/>
      </w:pPr>
      <w:r>
        <w:rPr>
          <w:rFonts w:ascii="Times New Roman"/>
          <w:b w:val="false"/>
          <w:i w:val="false"/>
          <w:color w:val="000000"/>
          <w:sz w:val="28"/>
        </w:rPr>
        <w:t>
      3) алынған өтінімді қаржылай емес қолдау операторының 5 (бес) жұмыс күні ішінде қарауы.</w:t>
      </w:r>
    </w:p>
    <w:p>
      <w:pPr>
        <w:spacing w:after="0"/>
        <w:ind w:left="0"/>
        <w:jc w:val="both"/>
      </w:pPr>
      <w:r>
        <w:rPr>
          <w:rFonts w:ascii="Times New Roman"/>
          <w:b w:val="false"/>
          <w:i w:val="false"/>
          <w:color w:val="000000"/>
          <w:sz w:val="28"/>
        </w:rPr>
        <w:t>
      Егер шағын және орта бизнес субъектісінің және кәсіпкерлік бастамасы бар халықтың өтінімі мақұлданса, мақұлданған өтінімдердің, қалыптастырылған тізбесін қаржылай емес қолдау операторы өтінім берушінің жеке кабинетіне жібереді;</w:t>
      </w:r>
    </w:p>
    <w:p>
      <w:pPr>
        <w:spacing w:after="0"/>
        <w:ind w:left="0"/>
        <w:jc w:val="both"/>
      </w:pPr>
      <w:r>
        <w:rPr>
          <w:rFonts w:ascii="Times New Roman"/>
          <w:b w:val="false"/>
          <w:i w:val="false"/>
          <w:color w:val="000000"/>
          <w:sz w:val="28"/>
        </w:rPr>
        <w:t>
      4) қаржылай емес қолдау үшін ұсынылған материалдар, объектілер, деректер және мәліметтер Қазақстан Республикасының нормативтiк құқықтық актiлерiнде белгiленген талаптарға сәйкес келмесе, өтінім тiркелген күннен бастап 2 (екi) жұмыс күні үшінде қаржылай емес қолдау операторы дәлелді бас тартуды жібереді.</w:t>
      </w:r>
    </w:p>
    <w:bookmarkStart w:name="z342" w:id="342"/>
    <w:p>
      <w:pPr>
        <w:spacing w:after="0"/>
        <w:ind w:left="0"/>
        <w:jc w:val="both"/>
      </w:pPr>
      <w:r>
        <w:rPr>
          <w:rFonts w:ascii="Times New Roman"/>
          <w:b w:val="false"/>
          <w:i w:val="false"/>
          <w:color w:val="000000"/>
          <w:sz w:val="28"/>
        </w:rPr>
        <w:t>
      291. Бағдарлама қатысушыларының "Аға сеньорлар" құралы бойынша одан әрі өзара іс-қимылы қаржылай емес қолдау операторының ішкі құжаттарына сәйкес жүзеге асырылады.</w:t>
      </w:r>
    </w:p>
    <w:bookmarkEnd w:id="342"/>
    <w:bookmarkStart w:name="z343" w:id="343"/>
    <w:p>
      <w:pPr>
        <w:spacing w:after="0"/>
        <w:ind w:left="0"/>
        <w:jc w:val="both"/>
      </w:pPr>
      <w:r>
        <w:rPr>
          <w:rFonts w:ascii="Times New Roman"/>
          <w:b w:val="false"/>
          <w:i w:val="false"/>
          <w:color w:val="000000"/>
          <w:sz w:val="28"/>
        </w:rPr>
        <w:t>
      292. Қаржылай емес қолдау операторы қатысушының өтінімін қарау туралы хабарламаны өтінім берушінің "жеке кабинетіне" жолдайды.</w:t>
      </w:r>
    </w:p>
    <w:bookmarkEnd w:id="343"/>
    <w:p>
      <w:pPr>
        <w:spacing w:after="0"/>
        <w:ind w:left="0"/>
        <w:jc w:val="both"/>
      </w:pPr>
      <w:r>
        <w:rPr>
          <w:rFonts w:ascii="Times New Roman"/>
          <w:b w:val="false"/>
          <w:i w:val="false"/>
          <w:color w:val="000000"/>
          <w:sz w:val="28"/>
        </w:rPr>
        <w:t>
      "Іскерлік байланыстар"</w:t>
      </w:r>
    </w:p>
    <w:bookmarkStart w:name="z344" w:id="344"/>
    <w:p>
      <w:pPr>
        <w:spacing w:after="0"/>
        <w:ind w:left="0"/>
        <w:jc w:val="both"/>
      </w:pPr>
      <w:r>
        <w:rPr>
          <w:rFonts w:ascii="Times New Roman"/>
          <w:b w:val="false"/>
          <w:i w:val="false"/>
          <w:color w:val="000000"/>
          <w:sz w:val="28"/>
        </w:rPr>
        <w:t>
      293. "Іскерлік байланыстар" құралының қызметтері КҚКО, КҚО жанындағы өзіне-өзіне қызмет көрсету аймақтары арқылы және/немесе қаржылай емес қолдау операторының веб-порталы арқылы онлайн режимде ұсынылады.</w:t>
      </w:r>
    </w:p>
    <w:bookmarkEnd w:id="344"/>
    <w:bookmarkStart w:name="z345" w:id="345"/>
    <w:p>
      <w:pPr>
        <w:spacing w:after="0"/>
        <w:ind w:left="0"/>
        <w:jc w:val="both"/>
      </w:pPr>
      <w:r>
        <w:rPr>
          <w:rFonts w:ascii="Times New Roman"/>
          <w:b w:val="false"/>
          <w:i w:val="false"/>
          <w:color w:val="000000"/>
          <w:sz w:val="28"/>
        </w:rPr>
        <w:t xml:space="preserve">
      294. "Іскерлік байланыстар" құралын таңдаған кезде құралдың қатысушысы Бағдарламаға </w:t>
      </w:r>
      <w:r>
        <w:rPr>
          <w:rFonts w:ascii="Times New Roman"/>
          <w:b w:val="false"/>
          <w:i w:val="false"/>
          <w:color w:val="000000"/>
          <w:sz w:val="28"/>
        </w:rPr>
        <w:t>9-қосымшаға</w:t>
      </w:r>
      <w:r>
        <w:rPr>
          <w:rFonts w:ascii="Times New Roman"/>
          <w:b w:val="false"/>
          <w:i w:val="false"/>
          <w:color w:val="000000"/>
          <w:sz w:val="28"/>
        </w:rPr>
        <w:t xml:space="preserve"> сәйкес электрондық өтінімді толтырады және қолданылуы күнтізбелік 10 (он) күннен аспайтын мерзіммен жұмыс орнынан берілетін анықтаманың көшірмесін қоса тіркейді.</w:t>
      </w:r>
    </w:p>
    <w:bookmarkEnd w:id="345"/>
    <w:bookmarkStart w:name="z346" w:id="346"/>
    <w:p>
      <w:pPr>
        <w:spacing w:after="0"/>
        <w:ind w:left="0"/>
        <w:jc w:val="both"/>
      </w:pPr>
      <w:r>
        <w:rPr>
          <w:rFonts w:ascii="Times New Roman"/>
          <w:b w:val="false"/>
          <w:i w:val="false"/>
          <w:color w:val="000000"/>
          <w:sz w:val="28"/>
        </w:rPr>
        <w:t>
      295. Кәсіпкерлік субъектілерінің санаты және ЭҚЖК түрі бойынша мәліметтер автоматты түрде қаржылай емес қолдау операторы веб-порталының тиісті мемлекеттік ақпараттық жүйелерінің көмегімен анықталады.</w:t>
      </w:r>
    </w:p>
    <w:bookmarkEnd w:id="346"/>
    <w:bookmarkStart w:name="z347" w:id="347"/>
    <w:p>
      <w:pPr>
        <w:spacing w:after="0"/>
        <w:ind w:left="0"/>
        <w:jc w:val="both"/>
      </w:pPr>
      <w:r>
        <w:rPr>
          <w:rFonts w:ascii="Times New Roman"/>
          <w:b w:val="false"/>
          <w:i w:val="false"/>
          <w:color w:val="000000"/>
          <w:sz w:val="28"/>
        </w:rPr>
        <w:t>
      296. Ақпараттық жүйе арқылы құралға қатысушының электрондық өтінімі тіркелгеннен кейін мынадай іс-шаралар жүзеге асырылады:</w:t>
      </w:r>
    </w:p>
    <w:bookmarkEnd w:id="347"/>
    <w:p>
      <w:pPr>
        <w:spacing w:after="0"/>
        <w:ind w:left="0"/>
        <w:jc w:val="both"/>
      </w:pPr>
      <w:r>
        <w:rPr>
          <w:rFonts w:ascii="Times New Roman"/>
          <w:b w:val="false"/>
          <w:i w:val="false"/>
          <w:color w:val="000000"/>
          <w:sz w:val="28"/>
        </w:rPr>
        <w:t>
      1) құжаттардың толықтығын тексеру;</w:t>
      </w:r>
    </w:p>
    <w:p>
      <w:pPr>
        <w:spacing w:after="0"/>
        <w:ind w:left="0"/>
        <w:jc w:val="both"/>
      </w:pPr>
      <w:r>
        <w:rPr>
          <w:rFonts w:ascii="Times New Roman"/>
          <w:b w:val="false"/>
          <w:i w:val="false"/>
          <w:color w:val="000000"/>
          <w:sz w:val="28"/>
        </w:rPr>
        <w:t>
      2) тіркелген өтінімді қаржылай емес қолдау операторының қарауына жолдау;</w:t>
      </w:r>
    </w:p>
    <w:p>
      <w:pPr>
        <w:spacing w:after="0"/>
        <w:ind w:left="0"/>
        <w:jc w:val="both"/>
      </w:pPr>
      <w:r>
        <w:rPr>
          <w:rFonts w:ascii="Times New Roman"/>
          <w:b w:val="false"/>
          <w:i w:val="false"/>
          <w:color w:val="000000"/>
          <w:sz w:val="28"/>
        </w:rPr>
        <w:t>
      3) алынған өтінімді қаржылай емес қолдау операторының 5 (бес) жұмыс күні ішінде қарауы.</w:t>
      </w:r>
    </w:p>
    <w:p>
      <w:pPr>
        <w:spacing w:after="0"/>
        <w:ind w:left="0"/>
        <w:jc w:val="both"/>
      </w:pPr>
      <w:r>
        <w:rPr>
          <w:rFonts w:ascii="Times New Roman"/>
          <w:b w:val="false"/>
          <w:i w:val="false"/>
          <w:color w:val="000000"/>
          <w:sz w:val="28"/>
        </w:rPr>
        <w:t>
      Егер құралға қатысушының өтінімі қаржылай емес қолдау көрсетуге оқудан өту кестесі келісілгенге дейін мақұлданса, қаржылай емес қолдау операторы күту парағына өтінімді орналастырады;</w:t>
      </w:r>
    </w:p>
    <w:p>
      <w:pPr>
        <w:spacing w:after="0"/>
        <w:ind w:left="0"/>
        <w:jc w:val="both"/>
      </w:pPr>
      <w:r>
        <w:rPr>
          <w:rFonts w:ascii="Times New Roman"/>
          <w:b w:val="false"/>
          <w:i w:val="false"/>
          <w:color w:val="000000"/>
          <w:sz w:val="28"/>
        </w:rPr>
        <w:t>
      4) қаржылай емес қолдау үшін ұсынылған материалдар, объектілер, деректер және мәліметтер Қазақстан Республикасының нормативтiк құқықтық актiлерiнде белгiленген талаптарға сәйкес келмесе, өтінім тiркелген күннен бастап 2 (екi) жұмыс күн үшінде қаржылай емес қолдау операторы, дәлелді бас тартуды жібереді.</w:t>
      </w:r>
    </w:p>
    <w:bookmarkStart w:name="z348" w:id="348"/>
    <w:p>
      <w:pPr>
        <w:spacing w:after="0"/>
        <w:ind w:left="0"/>
        <w:jc w:val="both"/>
      </w:pPr>
      <w:r>
        <w:rPr>
          <w:rFonts w:ascii="Times New Roman"/>
          <w:b w:val="false"/>
          <w:i w:val="false"/>
          <w:color w:val="000000"/>
          <w:sz w:val="28"/>
        </w:rPr>
        <w:t>
      297. Қаржылай емес қолдау операторының құралға қатысушылардың қаржылай емес қолдау алуға өтінімдерін қарағаннан кейін ақпараттық жүйенің көмегімен, оқу бағдарламасын көрсетумен қаржылай емес қолдау операторы веб-порталында тіркелу реті бойынша кәсіпкерлердің мақұлданған өтінімдерінің тізбесі қалыптастырылады.</w:t>
      </w:r>
    </w:p>
    <w:bookmarkEnd w:id="348"/>
    <w:bookmarkStart w:name="z349" w:id="349"/>
    <w:p>
      <w:pPr>
        <w:spacing w:after="0"/>
        <w:ind w:left="0"/>
        <w:jc w:val="both"/>
      </w:pPr>
      <w:r>
        <w:rPr>
          <w:rFonts w:ascii="Times New Roman"/>
          <w:b w:val="false"/>
          <w:i w:val="false"/>
          <w:color w:val="000000"/>
          <w:sz w:val="28"/>
        </w:rPr>
        <w:t>
      298. Қаржылай емес қолдау операторы мақұлданған өтінімдер үшін оқытудан өту кестесін қалыптастырады.</w:t>
      </w:r>
    </w:p>
    <w:bookmarkEnd w:id="349"/>
    <w:bookmarkStart w:name="z350" w:id="350"/>
    <w:p>
      <w:pPr>
        <w:spacing w:after="0"/>
        <w:ind w:left="0"/>
        <w:jc w:val="both"/>
      </w:pPr>
      <w:r>
        <w:rPr>
          <w:rFonts w:ascii="Times New Roman"/>
          <w:b w:val="false"/>
          <w:i w:val="false"/>
          <w:color w:val="000000"/>
          <w:sz w:val="28"/>
        </w:rPr>
        <w:t>
      299. Оқытудан өту кестесін келісу бойынша бұдан арғы тәртіп қаржылай емес қолдау операторының ішкі құжаттарында регламенттеледі.</w:t>
      </w:r>
    </w:p>
    <w:bookmarkEnd w:id="350"/>
    <w:bookmarkStart w:name="z351" w:id="351"/>
    <w:p>
      <w:pPr>
        <w:spacing w:after="0"/>
        <w:ind w:left="0"/>
        <w:jc w:val="both"/>
      </w:pPr>
      <w:r>
        <w:rPr>
          <w:rFonts w:ascii="Times New Roman"/>
          <w:b w:val="false"/>
          <w:i w:val="false"/>
          <w:color w:val="000000"/>
          <w:sz w:val="28"/>
        </w:rPr>
        <w:t>
      300. Оқыту кестесі келісілгеннен кейін қаржылай емес қолдау операторы оқыту кестесінің көшірмесін 2 (екі) жұмыс күні ішінде жеке кабинетке жолдайды.</w:t>
      </w:r>
    </w:p>
    <w:bookmarkEnd w:id="351"/>
    <w:bookmarkStart w:name="z352" w:id="352"/>
    <w:p>
      <w:pPr>
        <w:spacing w:after="0"/>
        <w:ind w:left="0"/>
        <w:jc w:val="both"/>
      </w:pPr>
      <w:r>
        <w:rPr>
          <w:rFonts w:ascii="Times New Roman"/>
          <w:b w:val="false"/>
          <w:i w:val="false"/>
          <w:color w:val="000000"/>
          <w:sz w:val="28"/>
        </w:rPr>
        <w:t>
      301. Оқытудан өткеннен кейін құралға қатысушыға қатысу құралының бірінші кезеңі аясында оқытудан өткенін растайтын сертификат беріледі.</w:t>
      </w:r>
    </w:p>
    <w:bookmarkEnd w:id="352"/>
    <w:bookmarkStart w:name="z353" w:id="353"/>
    <w:p>
      <w:pPr>
        <w:spacing w:after="0"/>
        <w:ind w:left="0"/>
        <w:jc w:val="both"/>
      </w:pPr>
      <w:r>
        <w:rPr>
          <w:rFonts w:ascii="Times New Roman"/>
          <w:b w:val="false"/>
          <w:i w:val="false"/>
          <w:color w:val="000000"/>
          <w:sz w:val="28"/>
        </w:rPr>
        <w:t xml:space="preserve">
      302. Ақпараттық жүйе арқылы қаржылай емес қолдау операторы білім беру мекемесімен бірлесіп, "Іскерлік байланыстар" құралының екінші кезеңі шеңберінде одан әрі тағылымдамадан өту мүмкіндігі бар қатысушылардың тізбесін қалыптастырады. Тиісті хабарлама ақпараттық жүйе арқылы қатысушылардың жеке кабинетіне жолданады. </w:t>
      </w:r>
    </w:p>
    <w:bookmarkEnd w:id="353"/>
    <w:bookmarkStart w:name="z354" w:id="354"/>
    <w:p>
      <w:pPr>
        <w:spacing w:after="0"/>
        <w:ind w:left="0"/>
        <w:jc w:val="both"/>
      </w:pPr>
      <w:r>
        <w:rPr>
          <w:rFonts w:ascii="Times New Roman"/>
          <w:b w:val="false"/>
          <w:i w:val="false"/>
          <w:color w:val="000000"/>
          <w:sz w:val="28"/>
        </w:rPr>
        <w:t xml:space="preserve">
      303. Оқытудан өткені туралы сертификат алған қатысушылар қаржылай емес қолдау операторының веб-порталы арқылы Бағдарламаға </w:t>
      </w:r>
      <w:r>
        <w:rPr>
          <w:rFonts w:ascii="Times New Roman"/>
          <w:b w:val="false"/>
          <w:i w:val="false"/>
          <w:color w:val="000000"/>
          <w:sz w:val="28"/>
        </w:rPr>
        <w:t>10-қосымшаға</w:t>
      </w:r>
      <w:r>
        <w:rPr>
          <w:rFonts w:ascii="Times New Roman"/>
          <w:b w:val="false"/>
          <w:i w:val="false"/>
          <w:color w:val="000000"/>
          <w:sz w:val="28"/>
        </w:rPr>
        <w:t xml:space="preserve"> сәйкес электрондық өтінімді толтырып, конкурстық іріктеуден өту үшін қажетті құжаттардың көшірмелерін қоса тіркейді.</w:t>
      </w:r>
    </w:p>
    <w:bookmarkEnd w:id="354"/>
    <w:bookmarkStart w:name="z355" w:id="355"/>
    <w:p>
      <w:pPr>
        <w:spacing w:after="0"/>
        <w:ind w:left="0"/>
        <w:jc w:val="both"/>
      </w:pPr>
      <w:r>
        <w:rPr>
          <w:rFonts w:ascii="Times New Roman"/>
          <w:b w:val="false"/>
          <w:i w:val="false"/>
          <w:color w:val="000000"/>
          <w:sz w:val="28"/>
        </w:rPr>
        <w:t>
      304. Құрал қатысушысының электрондық өтінімін ақпараттық жүйе арқылы тіркегеннен кейін мынадай іс-әрекеттер жүзеге асырылады:</w:t>
      </w:r>
    </w:p>
    <w:bookmarkEnd w:id="355"/>
    <w:p>
      <w:pPr>
        <w:spacing w:after="0"/>
        <w:ind w:left="0"/>
        <w:jc w:val="both"/>
      </w:pPr>
      <w:r>
        <w:rPr>
          <w:rFonts w:ascii="Times New Roman"/>
          <w:b w:val="false"/>
          <w:i w:val="false"/>
          <w:color w:val="000000"/>
          <w:sz w:val="28"/>
        </w:rPr>
        <w:t>
      1) құжаттардың толықтығын тексеру;</w:t>
      </w:r>
    </w:p>
    <w:p>
      <w:pPr>
        <w:spacing w:after="0"/>
        <w:ind w:left="0"/>
        <w:jc w:val="both"/>
      </w:pPr>
      <w:r>
        <w:rPr>
          <w:rFonts w:ascii="Times New Roman"/>
          <w:b w:val="false"/>
          <w:i w:val="false"/>
          <w:color w:val="000000"/>
          <w:sz w:val="28"/>
        </w:rPr>
        <w:t>
      2) тіркелген өтінімді қаржылай емес қолдау операторының қарауына жолдау;</w:t>
      </w:r>
    </w:p>
    <w:p>
      <w:pPr>
        <w:spacing w:after="0"/>
        <w:ind w:left="0"/>
        <w:jc w:val="both"/>
      </w:pPr>
      <w:r>
        <w:rPr>
          <w:rFonts w:ascii="Times New Roman"/>
          <w:b w:val="false"/>
          <w:i w:val="false"/>
          <w:color w:val="000000"/>
          <w:sz w:val="28"/>
        </w:rPr>
        <w:t>
      3) қоса тіркелген құжаттарымен келіп түскен өтінімді қаржылай емес қолдау операторы 1 (бір) жұмыс күні ішінде білім беру мекемесіне жолдайды.</w:t>
      </w:r>
    </w:p>
    <w:bookmarkStart w:name="z356" w:id="356"/>
    <w:p>
      <w:pPr>
        <w:spacing w:after="0"/>
        <w:ind w:left="0"/>
        <w:jc w:val="both"/>
      </w:pPr>
      <w:r>
        <w:rPr>
          <w:rFonts w:ascii="Times New Roman"/>
          <w:b w:val="false"/>
          <w:i w:val="false"/>
          <w:color w:val="000000"/>
          <w:sz w:val="28"/>
        </w:rPr>
        <w:t>
      305. Білім беру мекемесі қаржылай емес қолдау операторынан өтінім келіп түскен күннен бастап 5 (бес) жұмыс күні ішінде қатысушылардың өтінімдерін ұсынылған құжаттардың деректері мен мәліметтеріне сәйкестігі тұрғысынан қарап, қорытындыны қаржылай емес қолдау операторына жібереді.</w:t>
      </w:r>
    </w:p>
    <w:bookmarkEnd w:id="356"/>
    <w:bookmarkStart w:name="z357" w:id="357"/>
    <w:p>
      <w:pPr>
        <w:spacing w:after="0"/>
        <w:ind w:left="0"/>
        <w:jc w:val="both"/>
      </w:pPr>
      <w:r>
        <w:rPr>
          <w:rFonts w:ascii="Times New Roman"/>
          <w:b w:val="false"/>
          <w:i w:val="false"/>
          <w:color w:val="000000"/>
          <w:sz w:val="28"/>
        </w:rPr>
        <w:t>
      306. Келіп түскен өтінімдерді қарау барысында білім беру мекемесі шағын кәсіпкерлік субъектілерінен жеке байланыс арқылы жоба бойынша қажетті ақпаратты және/немесе құжаттарды сұратуға құқылы.</w:t>
      </w:r>
    </w:p>
    <w:bookmarkEnd w:id="357"/>
    <w:bookmarkStart w:name="z358" w:id="358"/>
    <w:p>
      <w:pPr>
        <w:spacing w:after="0"/>
        <w:ind w:left="0"/>
        <w:jc w:val="both"/>
      </w:pPr>
      <w:r>
        <w:rPr>
          <w:rFonts w:ascii="Times New Roman"/>
          <w:b w:val="false"/>
          <w:i w:val="false"/>
          <w:color w:val="000000"/>
          <w:sz w:val="28"/>
        </w:rPr>
        <w:t xml:space="preserve">
      307. Білім беру мекемесінің теріс қорытындысы болған жағдайда қаржылай емес қолдау операторы құралға қатысушыға білім беру мекемесінен қорытынды келіп түскен күннен бастап 1 (бір) жұмыс күні ішінде дәлелді бас тартуды жолдайды. </w:t>
      </w:r>
    </w:p>
    <w:bookmarkEnd w:id="358"/>
    <w:bookmarkStart w:name="z359" w:id="359"/>
    <w:p>
      <w:pPr>
        <w:spacing w:after="0"/>
        <w:ind w:left="0"/>
        <w:jc w:val="both"/>
      </w:pPr>
      <w:r>
        <w:rPr>
          <w:rFonts w:ascii="Times New Roman"/>
          <w:b w:val="false"/>
          <w:i w:val="false"/>
          <w:color w:val="000000"/>
          <w:sz w:val="28"/>
        </w:rPr>
        <w:t>
      308. Білім беру мекемесінің оң қорытындысын алған қатысушыларға қаржылай емес қолдау операторы әңгімелесуден өту кестесінің қалыптастырылғаны туралы хабарлама жібереді.</w:t>
      </w:r>
    </w:p>
    <w:bookmarkEnd w:id="359"/>
    <w:bookmarkStart w:name="z360" w:id="360"/>
    <w:p>
      <w:pPr>
        <w:spacing w:after="0"/>
        <w:ind w:left="0"/>
        <w:jc w:val="both"/>
      </w:pPr>
      <w:r>
        <w:rPr>
          <w:rFonts w:ascii="Times New Roman"/>
          <w:b w:val="false"/>
          <w:i w:val="false"/>
          <w:color w:val="000000"/>
          <w:sz w:val="28"/>
        </w:rPr>
        <w:t>
      309. Екінші кезеңге арналған әңгімелесуден өту кестесін қалыптастыру және бекіту қаржылай емес қолдау операторының ішкі құжаттарында регламенттеледі.</w:t>
      </w:r>
    </w:p>
    <w:bookmarkEnd w:id="360"/>
    <w:bookmarkStart w:name="z361" w:id="361"/>
    <w:p>
      <w:pPr>
        <w:spacing w:after="0"/>
        <w:ind w:left="0"/>
        <w:jc w:val="both"/>
      </w:pPr>
      <w:r>
        <w:rPr>
          <w:rFonts w:ascii="Times New Roman"/>
          <w:b w:val="false"/>
          <w:i w:val="false"/>
          <w:color w:val="000000"/>
          <w:sz w:val="28"/>
        </w:rPr>
        <w:t>
      310. Құралдың екінші кезеңіне арналған әңгімелесуден өту кестесі бекітілгеннен кейін қаржылай емес қолдау операторы 2 (екі) жұмыс күні ішінде құрал қатысушысының жеке кабинетіне ақпараттық жүйе арқылы әңгімелесуден өту кестесінің көшірмесін жолдайды.</w:t>
      </w:r>
    </w:p>
    <w:bookmarkEnd w:id="361"/>
    <w:p>
      <w:pPr>
        <w:spacing w:after="0"/>
        <w:ind w:left="0"/>
        <w:jc w:val="both"/>
      </w:pPr>
      <w:r>
        <w:rPr>
          <w:rFonts w:ascii="Times New Roman"/>
          <w:b w:val="false"/>
          <w:i w:val="false"/>
          <w:color w:val="000000"/>
          <w:sz w:val="28"/>
        </w:rPr>
        <w:t>
      Бағдарламаны іске асыру мониторингі</w:t>
      </w:r>
    </w:p>
    <w:bookmarkStart w:name="z362" w:id="362"/>
    <w:p>
      <w:pPr>
        <w:spacing w:after="0"/>
        <w:ind w:left="0"/>
        <w:jc w:val="both"/>
      </w:pPr>
      <w:r>
        <w:rPr>
          <w:rFonts w:ascii="Times New Roman"/>
          <w:b w:val="false"/>
          <w:i w:val="false"/>
          <w:color w:val="000000"/>
          <w:sz w:val="28"/>
        </w:rPr>
        <w:t>
      311. Бағдарламаны іске асыру мониторингі оның нысаналы индикаторларына, міндеттері мен нәтижелер көрсеткіштеріне толық және уақтылы қол жеткізуді, Бағдарламаны іске асырудың ағымдағы жай-күйі туралы ақпаратты тұрақты алуды, сондай-ақ Бағдарламаны, оның ішінде Қазақстан Республикасында кәсіпкерлікті дамытудың сыртқы және ішкі құбылмалы факторларын ескере отырып, оның құралдары мен тетіктерін уақтылы өзектілендіруді қамтамасыз ету мақсатында жүзеге асырылады.</w:t>
      </w:r>
    </w:p>
    <w:bookmarkEnd w:id="362"/>
    <w:bookmarkStart w:name="z363" w:id="363"/>
    <w:p>
      <w:pPr>
        <w:spacing w:after="0"/>
        <w:ind w:left="0"/>
        <w:jc w:val="both"/>
      </w:pPr>
      <w:r>
        <w:rPr>
          <w:rFonts w:ascii="Times New Roman"/>
          <w:b w:val="false"/>
          <w:i w:val="false"/>
          <w:color w:val="000000"/>
          <w:sz w:val="28"/>
        </w:rPr>
        <w:t>
      312. Бағдарлама мониторингі үш деңгейде жүргізіледі:</w:t>
      </w:r>
    </w:p>
    <w:bookmarkEnd w:id="363"/>
    <w:p>
      <w:pPr>
        <w:spacing w:after="0"/>
        <w:ind w:left="0"/>
        <w:jc w:val="both"/>
      </w:pPr>
      <w:r>
        <w:rPr>
          <w:rFonts w:ascii="Times New Roman"/>
          <w:b w:val="false"/>
          <w:i w:val="false"/>
          <w:color w:val="000000"/>
          <w:sz w:val="28"/>
        </w:rPr>
        <w:t>
      1) статистикалық көрсеткіштерді талдау кәсіпкерлік санаттары, мемлекеттік қолдау түрлері, салалық және өңірлік тиесілілік бөлінісінде ұсынылатын қызметтер саны мен қолдау құралдарының тізбесі бойынша көрсеткіштерді жинау мен өңдеуге бағытталған;</w:t>
      </w:r>
    </w:p>
    <w:p>
      <w:pPr>
        <w:spacing w:after="0"/>
        <w:ind w:left="0"/>
        <w:jc w:val="both"/>
      </w:pPr>
      <w:r>
        <w:rPr>
          <w:rFonts w:ascii="Times New Roman"/>
          <w:b w:val="false"/>
          <w:i w:val="false"/>
          <w:color w:val="000000"/>
          <w:sz w:val="28"/>
        </w:rPr>
        <w:t>
      2) Бағдарлама құралдарын іске асыру сапасының аудиті Бағдарлама құралдарын алушылардың қанағаттануын, ұсынылатын мемлекеттік қолдау құралдарының жеткіліктілігі мен толықтығын бағалауды көздейтін Бағдарлама құралдарын іске асыру сапасын бағалауға бағытталған;</w:t>
      </w:r>
    </w:p>
    <w:p>
      <w:pPr>
        <w:spacing w:after="0"/>
        <w:ind w:left="0"/>
        <w:jc w:val="both"/>
      </w:pPr>
      <w:r>
        <w:rPr>
          <w:rFonts w:ascii="Times New Roman"/>
          <w:b w:val="false"/>
          <w:i w:val="false"/>
          <w:color w:val="000000"/>
          <w:sz w:val="28"/>
        </w:rPr>
        <w:t>
      3) Бағдарлама нәтижелілігінің аудиті мемлекеттік қолдау құралдарының кәсіпкерлік субъектілерінің кәсіпкерлік қызметінің түпкілікті сапасы мен нәтижелілігіне ықпалын субъективті бағалауға, сондай-ақ Бағдарлама құралдарының әлеуметтік, бюджеттік және экономикалық тиімділігін объективті бағалауға бағытталған.</w:t>
      </w:r>
    </w:p>
    <w:bookmarkStart w:name="z364" w:id="364"/>
    <w:p>
      <w:pPr>
        <w:spacing w:after="0"/>
        <w:ind w:left="0"/>
        <w:jc w:val="both"/>
      </w:pPr>
      <w:r>
        <w:rPr>
          <w:rFonts w:ascii="Times New Roman"/>
          <w:b w:val="false"/>
          <w:i w:val="false"/>
          <w:color w:val="000000"/>
          <w:sz w:val="28"/>
        </w:rPr>
        <w:t>
      313. Бағдарламаны пайдаланушының портретін сипаттауға, кәсіпкерлік қызметі нәтижелілігінің жақсаруын/нашарлауын экономикалық немесе басқарушылық тұрғыдан бағалауға, сондай-ақ қолдау құралдарын алу жылдамдығы мен сапасын анықтайтын Бағдарламаның ішкі факторларына баға беруге қабілетті кешенді талдамалық есеп мониторинг қорытындысы болып табылады.</w:t>
      </w:r>
    </w:p>
    <w:bookmarkEnd w:id="364"/>
    <w:bookmarkStart w:name="z365" w:id="365"/>
    <w:p>
      <w:pPr>
        <w:spacing w:after="0"/>
        <w:ind w:left="0"/>
        <w:jc w:val="both"/>
      </w:pPr>
      <w:r>
        <w:rPr>
          <w:rFonts w:ascii="Times New Roman"/>
          <w:b w:val="false"/>
          <w:i w:val="false"/>
          <w:color w:val="000000"/>
          <w:sz w:val="28"/>
        </w:rPr>
        <w:t>
      314. Мониторинг жүргізу үшін ақпарат көздері:</w:t>
      </w:r>
    </w:p>
    <w:bookmarkEnd w:id="365"/>
    <w:p>
      <w:pPr>
        <w:spacing w:after="0"/>
        <w:ind w:left="0"/>
        <w:jc w:val="both"/>
      </w:pPr>
      <w:r>
        <w:rPr>
          <w:rFonts w:ascii="Times New Roman"/>
          <w:b w:val="false"/>
          <w:i w:val="false"/>
          <w:color w:val="000000"/>
          <w:sz w:val="28"/>
        </w:rPr>
        <w:t>
      1) ұлттық және ведомстволық статистика;</w:t>
      </w:r>
    </w:p>
    <w:p>
      <w:pPr>
        <w:spacing w:after="0"/>
        <w:ind w:left="0"/>
        <w:jc w:val="both"/>
      </w:pPr>
      <w:r>
        <w:rPr>
          <w:rFonts w:ascii="Times New Roman"/>
          <w:b w:val="false"/>
          <w:i w:val="false"/>
          <w:color w:val="000000"/>
          <w:sz w:val="28"/>
        </w:rPr>
        <w:t>
      2) Бағдарлама құралдарын алу кезінде толтырылатын бастапқы нысандар;</w:t>
      </w:r>
    </w:p>
    <w:p>
      <w:pPr>
        <w:spacing w:after="0"/>
        <w:ind w:left="0"/>
        <w:jc w:val="both"/>
      </w:pPr>
      <w:r>
        <w:rPr>
          <w:rFonts w:ascii="Times New Roman"/>
          <w:b w:val="false"/>
          <w:i w:val="false"/>
          <w:color w:val="000000"/>
          <w:sz w:val="28"/>
        </w:rPr>
        <w:t>
      3) кәсіпкерлердің көрсетілген қызметтер сапасына қанағаттануын бағалауға арналған нысандар;</w:t>
      </w:r>
    </w:p>
    <w:p>
      <w:pPr>
        <w:spacing w:after="0"/>
        <w:ind w:left="0"/>
        <w:jc w:val="both"/>
      </w:pPr>
      <w:r>
        <w:rPr>
          <w:rFonts w:ascii="Times New Roman"/>
          <w:b w:val="false"/>
          <w:i w:val="false"/>
          <w:color w:val="000000"/>
          <w:sz w:val="28"/>
        </w:rPr>
        <w:t>
      4) мемлекеттік қолдау алған кәсіпкерлерге телефон арқылы және тікелей сауалнама жүргізу;</w:t>
      </w:r>
    </w:p>
    <w:p>
      <w:pPr>
        <w:spacing w:after="0"/>
        <w:ind w:left="0"/>
        <w:jc w:val="both"/>
      </w:pPr>
      <w:r>
        <w:rPr>
          <w:rFonts w:ascii="Times New Roman"/>
          <w:b w:val="false"/>
          <w:i w:val="false"/>
          <w:color w:val="000000"/>
          <w:sz w:val="28"/>
        </w:rPr>
        <w:t>
      5) кәсіпкерлермен өткізілген семинарлар, кеңестер, кездесулер ақпарат көзі болып табылады.</w:t>
      </w:r>
    </w:p>
    <w:bookmarkStart w:name="z366" w:id="366"/>
    <w:p>
      <w:pPr>
        <w:spacing w:after="0"/>
        <w:ind w:left="0"/>
        <w:jc w:val="both"/>
      </w:pPr>
      <w:r>
        <w:rPr>
          <w:rFonts w:ascii="Times New Roman"/>
          <w:b w:val="false"/>
          <w:i w:val="false"/>
          <w:color w:val="000000"/>
          <w:sz w:val="28"/>
        </w:rPr>
        <w:t>
      315. Бағдарламаның бірінші, екінші және үшінші бағыттары шеңберінде статистикалық көрсеткіштерді талдауды, сапа мен нәтижелілік аудитін қаржы агенттігі жүргізеді.</w:t>
      </w:r>
    </w:p>
    <w:bookmarkEnd w:id="366"/>
    <w:bookmarkStart w:name="z367" w:id="367"/>
    <w:p>
      <w:pPr>
        <w:spacing w:after="0"/>
        <w:ind w:left="0"/>
        <w:jc w:val="both"/>
      </w:pPr>
      <w:r>
        <w:rPr>
          <w:rFonts w:ascii="Times New Roman"/>
          <w:b w:val="false"/>
          <w:i w:val="false"/>
          <w:color w:val="000000"/>
          <w:sz w:val="28"/>
        </w:rPr>
        <w:t>
      316. Бағдарламаның төртінші бағыты шеңберінде статистикалық көрсеткіштерді талдауды, сапа мен нәтижелілік аудитін қаржылай емес қолдау операторы жүргізеді.</w:t>
      </w:r>
    </w:p>
    <w:bookmarkEnd w:id="367"/>
    <w:bookmarkStart w:name="z368" w:id="368"/>
    <w:p>
      <w:pPr>
        <w:spacing w:after="0"/>
        <w:ind w:left="0"/>
        <w:jc w:val="both"/>
      </w:pPr>
      <w:r>
        <w:rPr>
          <w:rFonts w:ascii="Times New Roman"/>
          <w:b w:val="false"/>
          <w:i w:val="false"/>
          <w:color w:val="000000"/>
          <w:sz w:val="28"/>
        </w:rPr>
        <w:t>
      317. Бағдарлама құралдарын іске асыру сапасының аудитін қаржы агенттігі мен қаржылай емес қолдау операторы телефонмен және тікелей сауалнама өткізу арқылы жүргізеді. Сауалнама жүргізу үшін қаржы агенттігі мен қаржылай емес қолдау операторы білікті мамандарды бөледі, олар қызметтерді ұсыну сапасының тікелей мониторингін жүзеге асырады. Тікелей сауалнама кәсіпкер толтыратын сауалнама парағының негізінде жүргізіледі.</w:t>
      </w:r>
    </w:p>
    <w:bookmarkEnd w:id="368"/>
    <w:bookmarkStart w:name="z369" w:id="369"/>
    <w:p>
      <w:pPr>
        <w:spacing w:after="0"/>
        <w:ind w:left="0"/>
        <w:jc w:val="both"/>
      </w:pPr>
      <w:r>
        <w:rPr>
          <w:rFonts w:ascii="Times New Roman"/>
          <w:b w:val="false"/>
          <w:i w:val="false"/>
          <w:color w:val="000000"/>
          <w:sz w:val="28"/>
        </w:rPr>
        <w:t>
      318. Бағдарлама нәтижелілігінің аудиті статистикалық көрсеткіштерді талдау, Бағдарлама құралдарының іске асырылу сапасы аудитінің нәтижелері, оның ішінде Бағдарлама құралдарын пайдаланғаннан кейін өздері алған әлеуметтік, бюджеттік және экономикалық нәтижелерді көрсетіп, кәсіпкерлер есеп беретін семинарлар мен кездесулердің қорытындылары бойынша жүзеге асырылады.</w:t>
      </w:r>
    </w:p>
    <w:bookmarkEnd w:id="369"/>
    <w:bookmarkStart w:name="z370" w:id="370"/>
    <w:p>
      <w:pPr>
        <w:spacing w:after="0"/>
        <w:ind w:left="0"/>
        <w:jc w:val="both"/>
      </w:pPr>
      <w:r>
        <w:rPr>
          <w:rFonts w:ascii="Times New Roman"/>
          <w:b w:val="false"/>
          <w:i w:val="false"/>
          <w:color w:val="000000"/>
          <w:sz w:val="28"/>
        </w:rPr>
        <w:t>
      319. Бір жылдық статистикалық көрсеткіштерді, сапа және нәтижелілік аудитін талдау нәтижелерін қолдана отырып, Бағдарламаның тиімділігі туралы кешенді талдамалық есеп дайындауды қаржылай емес қолдау операторы жүзеге асырады.</w:t>
      </w:r>
    </w:p>
    <w:bookmarkEnd w:id="370"/>
    <w:bookmarkStart w:name="z371" w:id="371"/>
    <w:p>
      <w:pPr>
        <w:spacing w:after="0"/>
        <w:ind w:left="0"/>
        <w:jc w:val="both"/>
      </w:pPr>
      <w:r>
        <w:rPr>
          <w:rFonts w:ascii="Times New Roman"/>
          <w:b w:val="false"/>
          <w:i w:val="false"/>
          <w:color w:val="000000"/>
          <w:sz w:val="28"/>
        </w:rPr>
        <w:t>
      320. Бағдарлама мониторингін жүргізудің тұрақтылығы:</w:t>
      </w:r>
    </w:p>
    <w:bookmarkEnd w:id="371"/>
    <w:p>
      <w:pPr>
        <w:spacing w:after="0"/>
        <w:ind w:left="0"/>
        <w:jc w:val="both"/>
      </w:pPr>
      <w:r>
        <w:rPr>
          <w:rFonts w:ascii="Times New Roman"/>
          <w:b w:val="false"/>
          <w:i w:val="false"/>
          <w:color w:val="000000"/>
          <w:sz w:val="28"/>
        </w:rPr>
        <w:t>
      1) статистикалық көрсеткіштерді талдау – уәкілетті органға мемлекеттік қолдау құралдарының іске асырылуы бойынша ақпарат беру жолымен ай сайын;</w:t>
      </w:r>
    </w:p>
    <w:p>
      <w:pPr>
        <w:spacing w:after="0"/>
        <w:ind w:left="0"/>
        <w:jc w:val="both"/>
      </w:pPr>
      <w:r>
        <w:rPr>
          <w:rFonts w:ascii="Times New Roman"/>
          <w:b w:val="false"/>
          <w:i w:val="false"/>
          <w:color w:val="000000"/>
          <w:sz w:val="28"/>
        </w:rPr>
        <w:t>
      2) Бағдарлама құралдарының іске асырылу сапасының аудиті – кейіннен уәкілетті органға жиынтық есеп жібере отырып, Бағдарлама жұмысының сапасын бағалау сауалнамасының деректерін өңдеу жолымен және қолдау шараларын алу үшін жыл бойы өтініш бергендерінің жалпы санының кемінде 5 %-ы мөлшерінде көрсетілетін қызметтерді алған кәсіпкерлерге телефонмен немесе тікелей сауалнама жүргізу жолымен – жыл сайын;</w:t>
      </w:r>
    </w:p>
    <w:p>
      <w:pPr>
        <w:spacing w:after="0"/>
        <w:ind w:left="0"/>
        <w:jc w:val="both"/>
      </w:pPr>
      <w:r>
        <w:rPr>
          <w:rFonts w:ascii="Times New Roman"/>
          <w:b w:val="false"/>
          <w:i w:val="false"/>
          <w:color w:val="000000"/>
          <w:sz w:val="28"/>
        </w:rPr>
        <w:t>
      3) Бағдарлама нәтижелілігінің аудиті – КҚКО базасындағы форматқа сәйкес семинар өткізу жолымен жыл сайын.</w:t>
      </w:r>
    </w:p>
    <w:p>
      <w:pPr>
        <w:spacing w:after="0"/>
        <w:ind w:left="0"/>
        <w:jc w:val="both"/>
      </w:pPr>
      <w:r>
        <w:rPr>
          <w:rFonts w:ascii="Times New Roman"/>
          <w:b w:val="false"/>
          <w:i w:val="false"/>
          <w:color w:val="000000"/>
          <w:sz w:val="28"/>
        </w:rPr>
        <w:t>
      Бағдарлама нәтижелілігі аудитінің нәтижелері есепті жылдан кейінгі қаржы жылының шілдесінен кешіктірмей қаржылай емес қолдау операторы уәкілетті органға беретін Бағдарлама тиімділігінің кешенді талдамалық есебіне қосылады.</w:t>
      </w:r>
    </w:p>
    <w:bookmarkStart w:name="z372" w:id="372"/>
    <w:p>
      <w:pPr>
        <w:spacing w:after="0"/>
        <w:ind w:left="0"/>
        <w:jc w:val="both"/>
      </w:pPr>
      <w:r>
        <w:rPr>
          <w:rFonts w:ascii="Times New Roman"/>
          <w:b w:val="false"/>
          <w:i w:val="false"/>
          <w:color w:val="000000"/>
          <w:sz w:val="28"/>
        </w:rPr>
        <w:t>
      321. Мониторингті қаржыландыру мынадай түрде:</w:t>
      </w:r>
    </w:p>
    <w:bookmarkEnd w:id="372"/>
    <w:p>
      <w:pPr>
        <w:spacing w:after="0"/>
        <w:ind w:left="0"/>
        <w:jc w:val="both"/>
      </w:pPr>
      <w:r>
        <w:rPr>
          <w:rFonts w:ascii="Times New Roman"/>
          <w:b w:val="false"/>
          <w:i w:val="false"/>
          <w:color w:val="000000"/>
          <w:sz w:val="28"/>
        </w:rPr>
        <w:t>
      1) Бағдарламаның бірінші, екінші және үшінші бағыттарының шеңберінде статистикалық көрсеткіштердің аудиті қаржы агенттігінің меншікті қаражатының есебінен; Бағдарламаның төртінші бағытының шеңберінде қаржылай емес қолдау операторының меншікті қаражатының есебінен жүзеге асырылады;</w:t>
      </w:r>
    </w:p>
    <w:p>
      <w:pPr>
        <w:spacing w:after="0"/>
        <w:ind w:left="0"/>
        <w:jc w:val="both"/>
      </w:pPr>
      <w:r>
        <w:rPr>
          <w:rFonts w:ascii="Times New Roman"/>
          <w:b w:val="false"/>
          <w:i w:val="false"/>
          <w:color w:val="000000"/>
          <w:sz w:val="28"/>
        </w:rPr>
        <w:t>
      2) Бағдарлама құралдарының іске асырылу сапасының аудиті – қаржы агенттігінің меншік қаражаты есебінен; Бағдарламаның төртінші бағыты шеңберінде - қаржылай емес қолдау операторының меншік қаражаты есебінен;</w:t>
      </w:r>
    </w:p>
    <w:p>
      <w:pPr>
        <w:spacing w:after="0"/>
        <w:ind w:left="0"/>
        <w:jc w:val="both"/>
      </w:pPr>
      <w:r>
        <w:rPr>
          <w:rFonts w:ascii="Times New Roman"/>
          <w:b w:val="false"/>
          <w:i w:val="false"/>
          <w:color w:val="000000"/>
          <w:sz w:val="28"/>
        </w:rPr>
        <w:t>
      3) Бағдарлама нәтижелілігінің аудиті – қаржылай емес қолдау операторы қаражатының есебінен;</w:t>
      </w:r>
    </w:p>
    <w:p>
      <w:pPr>
        <w:spacing w:after="0"/>
        <w:ind w:left="0"/>
        <w:jc w:val="both"/>
      </w:pPr>
      <w:r>
        <w:rPr>
          <w:rFonts w:ascii="Times New Roman"/>
          <w:b w:val="false"/>
          <w:i w:val="false"/>
          <w:color w:val="000000"/>
          <w:sz w:val="28"/>
        </w:rPr>
        <w:t>
      4) "Бағдарламаны іске асыру мониторингі" тақырыбы бойынша жұмыс бабындағы қорытынды кеңес өткізу – қаржылай емес қолдау операторының қаражаты есебінен жүргізіледі.</w:t>
      </w:r>
    </w:p>
    <w:p>
      <w:pPr>
        <w:spacing w:after="0"/>
        <w:ind w:left="0"/>
        <w:jc w:val="both"/>
      </w:pPr>
      <w:r>
        <w:rPr>
          <w:rFonts w:ascii="Times New Roman"/>
          <w:b w:val="false"/>
          <w:i w:val="false"/>
          <w:color w:val="000000"/>
          <w:sz w:val="28"/>
        </w:rPr>
        <w:t>
      Бағдарламаға қатысушылардың өзара іс-қимылы</w:t>
      </w:r>
    </w:p>
    <w:bookmarkStart w:name="z373" w:id="373"/>
    <w:p>
      <w:pPr>
        <w:spacing w:after="0"/>
        <w:ind w:left="0"/>
        <w:jc w:val="both"/>
      </w:pPr>
      <w:r>
        <w:rPr>
          <w:rFonts w:ascii="Times New Roman"/>
          <w:b w:val="false"/>
          <w:i w:val="false"/>
          <w:color w:val="000000"/>
          <w:sz w:val="28"/>
        </w:rPr>
        <w:t>
      322. "Бизнестің жол картасы-2020" бағдарламасын іске асыру шеңберінде жасалған банктердің/лизингтік компаниялардың кредиттері/қаржылық лизинг шарттары бойынша сыйақы мөлшерлемесін субсидиялау және банктердің/лизингтік компаниялардың кредиттері/қаржылық лизинг шарттары бойынша кепілдік беру жөніндегі келісімдер Бағдарламаны іске асыру кезінде қолданылады және қайтадан жасалмайды.</w:t>
      </w:r>
    </w:p>
    <w:bookmarkEnd w:id="373"/>
    <w:bookmarkStart w:name="z374" w:id="374"/>
    <w:p>
      <w:pPr>
        <w:spacing w:after="0"/>
        <w:ind w:left="0"/>
        <w:jc w:val="both"/>
      </w:pPr>
      <w:r>
        <w:rPr>
          <w:rFonts w:ascii="Times New Roman"/>
          <w:b w:val="false"/>
          <w:i w:val="false"/>
          <w:color w:val="000000"/>
          <w:sz w:val="28"/>
        </w:rPr>
        <w:t>
      323. Қаржы агенттігі кредиттер/қаржылық лизинг шарттары бойынша сыйақы мөлшерлемесін субсидиялау, кредиттер бойынша кепілдік беру және мемлекеттік гранттар беру бөлігінде Бағдарламаның іске асырылу мониторингін жүзеге асырады.</w:t>
      </w:r>
    </w:p>
    <w:bookmarkEnd w:id="374"/>
    <w:bookmarkStart w:name="z375" w:id="375"/>
    <w:p>
      <w:pPr>
        <w:spacing w:after="0"/>
        <w:ind w:left="0"/>
        <w:jc w:val="both"/>
      </w:pPr>
      <w:r>
        <w:rPr>
          <w:rFonts w:ascii="Times New Roman"/>
          <w:b w:val="false"/>
          <w:i w:val="false"/>
          <w:color w:val="000000"/>
          <w:sz w:val="28"/>
        </w:rPr>
        <w:t>
      324. Бағдарлама тиімділігінің жылдық кешенді талдамалық жалпы есебін қалыптастыру мақсатында қаржы агенттігі есепті жылдан кейінгі жылдың сәуірінен кешіктірмей Бағдарламаның бірінші, екінші және үшінші бағыттары мониторингінің нәтижелерін қаржылай емес қолдау операторы мен уәкілетті органға жібереді.</w:t>
      </w:r>
    </w:p>
    <w:bookmarkEnd w:id="375"/>
    <w:bookmarkStart w:name="z376" w:id="376"/>
    <w:p>
      <w:pPr>
        <w:spacing w:after="0"/>
        <w:ind w:left="0"/>
        <w:jc w:val="both"/>
      </w:pPr>
      <w:r>
        <w:rPr>
          <w:rFonts w:ascii="Times New Roman"/>
          <w:b w:val="false"/>
          <w:i w:val="false"/>
          <w:color w:val="000000"/>
          <w:sz w:val="28"/>
        </w:rPr>
        <w:t>
      325. Жұмыскерлердің кірісінің, орташа жылдық санының өсу, кәсіпкердің салықтық төлемдерінің ұлғаю серпінін айқындау үшін қаржы агенттігі Қазақстан Республикасы Қаржы министрлігінің Мемлекеттік кірістер комитетінен алынған ақпаратты пайдаланады. Жұмыскерлер кірісінің, орташа жылдық санының өсу, кәсіпкердің салықтық төлемдерінің ұлғаю серпінін есептеу кезіндегі есепті күн қаржы агенттігі шешімі қабылданған күнге қарамастан, келесі қаржы жылының басы болып табылады.</w:t>
      </w:r>
    </w:p>
    <w:bookmarkEnd w:id="376"/>
    <w:bookmarkStart w:name="z377" w:id="377"/>
    <w:p>
      <w:pPr>
        <w:spacing w:after="0"/>
        <w:ind w:left="0"/>
        <w:jc w:val="both"/>
      </w:pPr>
      <w:r>
        <w:rPr>
          <w:rFonts w:ascii="Times New Roman"/>
          <w:b w:val="false"/>
          <w:i w:val="false"/>
          <w:color w:val="000000"/>
          <w:sz w:val="28"/>
        </w:rPr>
        <w:t>
      326. Қазақстан Республикасы Қаржы министрлігінің Мемлекеттік кірістер комитеті "Салық және бюджетке төленетін басқа да міндетті төлемдер туралы" (Салық кодексі) Қазақстан Республикасы Кодексінің 30-бабының 2-тармағына сәйкес салық төлеуші туралы мәліметтерді беру жөнінде кәсіпкерлік субъектілерінің келісуі туралы берілген өтініштердің негізінде салықтар мен бюджетке төленген төлемдердің көлемі және қаржы агенттігі бағдарламасына қатысушылар жұмыскерлерінің саны туралы мәліметтерді қаржы агенттігіне жолдайды. Кірістер, салықтар мен бюджетке төленген төлемдердің көлемі және Бағдарламаға қатысушылар жұмыскерлерінің саны туралы соңғы 5 жылдағы жылдық деректер кәсіпкерлік субъектілерінің келісуі туралы берілген өтініштер негізінде қаржы агенттігінің сұрауы бойынша ұсынылады.</w:t>
      </w:r>
    </w:p>
    <w:bookmarkEnd w:id="377"/>
    <w:bookmarkStart w:name="z378" w:id="378"/>
    <w:p>
      <w:pPr>
        <w:spacing w:after="0"/>
        <w:ind w:left="0"/>
        <w:jc w:val="both"/>
      </w:pPr>
      <w:r>
        <w:rPr>
          <w:rFonts w:ascii="Times New Roman"/>
          <w:b w:val="false"/>
          <w:i w:val="false"/>
          <w:color w:val="000000"/>
          <w:sz w:val="28"/>
        </w:rPr>
        <w:t>
      327. Бағдарламаның өңірлік үйлестірушісі өңірлерде өндірістік инфрақұрылымды дамыту бөлігінде Бағдарламаның іске асырылуына мониторингілеуді жүзеге асырады.</w:t>
      </w:r>
    </w:p>
    <w:bookmarkEnd w:id="378"/>
    <w:p>
      <w:pPr>
        <w:spacing w:after="0"/>
        <w:ind w:left="0"/>
        <w:jc w:val="both"/>
      </w:pPr>
      <w:r>
        <w:rPr>
          <w:rFonts w:ascii="Times New Roman"/>
          <w:b w:val="false"/>
          <w:i w:val="false"/>
          <w:color w:val="000000"/>
          <w:sz w:val="28"/>
        </w:rPr>
        <w:t>
      Бағдарламаның өлшемшарттары</w:t>
      </w:r>
    </w:p>
    <w:bookmarkStart w:name="z379" w:id="379"/>
    <w:p>
      <w:pPr>
        <w:spacing w:after="0"/>
        <w:ind w:left="0"/>
        <w:jc w:val="both"/>
      </w:pPr>
      <w:r>
        <w:rPr>
          <w:rFonts w:ascii="Times New Roman"/>
          <w:b w:val="false"/>
          <w:i w:val="false"/>
          <w:color w:val="000000"/>
          <w:sz w:val="28"/>
        </w:rPr>
        <w:t>
      328. Мемлекеттік қолдау алуға үміткер кәсіпкерлердің кредиттері/лизингтік мәмілелері/микрокредиттері мынадай өлшемшарттарға сәйкес келуге тиіс:</w:t>
      </w:r>
    </w:p>
    <w:bookmarkEnd w:id="379"/>
    <w:p>
      <w:pPr>
        <w:spacing w:after="0"/>
        <w:ind w:left="0"/>
        <w:jc w:val="both"/>
      </w:pPr>
      <w:r>
        <w:rPr>
          <w:rFonts w:ascii="Times New Roman"/>
          <w:b w:val="false"/>
          <w:i w:val="false"/>
          <w:color w:val="000000"/>
          <w:sz w:val="28"/>
        </w:rPr>
        <w:t>
      1) Бағдарлама шарттарына сәйкес кәсіпкердің кредиті/лизингтік мәмілесі/микрокредиті жаңа инвестициялық жобаларды, сондай-ақ өндірістерді жаңғыртуға және кеңейтуге, оның ішінде айналым қаражатын толықтыруға бағытталған жобаларды іске асыруға бағытталуға тиіс;</w:t>
      </w:r>
    </w:p>
    <w:p>
      <w:pPr>
        <w:spacing w:after="0"/>
        <w:ind w:left="0"/>
        <w:jc w:val="both"/>
      </w:pPr>
      <w:r>
        <w:rPr>
          <w:rFonts w:ascii="Times New Roman"/>
          <w:b w:val="false"/>
          <w:i w:val="false"/>
          <w:color w:val="000000"/>
          <w:sz w:val="28"/>
        </w:rPr>
        <w:t>
      2) банктердің/лизингтік компаниялардың/микроқаржы ұйымдарының кредиттері/ лизингтік мәмілелері/ микрокредиттері бойынша сыйақы мөлшерлемелерін субсидиялау және оларға ішінара кепілдік беру:</w:t>
      </w:r>
    </w:p>
    <w:p>
      <w:pPr>
        <w:spacing w:after="0"/>
        <w:ind w:left="0"/>
        <w:jc w:val="both"/>
      </w:pPr>
      <w:r>
        <w:rPr>
          <w:rFonts w:ascii="Times New Roman"/>
          <w:b w:val="false"/>
          <w:i w:val="false"/>
          <w:color w:val="000000"/>
          <w:sz w:val="28"/>
        </w:rPr>
        <w:t>
      ұйымдардың үлестерін, акцияларын, сондай-ақ мүліктік кешен ретінде кәсіпорындарды сатып алуға бағытталған;</w:t>
      </w:r>
    </w:p>
    <w:p>
      <w:pPr>
        <w:spacing w:after="0"/>
        <w:ind w:left="0"/>
        <w:jc w:val="both"/>
      </w:pPr>
      <w:r>
        <w:rPr>
          <w:rFonts w:ascii="Times New Roman"/>
          <w:b w:val="false"/>
          <w:i w:val="false"/>
          <w:color w:val="000000"/>
          <w:sz w:val="28"/>
        </w:rPr>
        <w:t>
      даму банкін қоспағанда, мемлекеттік даму институттары берген;</w:t>
      </w:r>
    </w:p>
    <w:p>
      <w:pPr>
        <w:spacing w:after="0"/>
        <w:ind w:left="0"/>
        <w:jc w:val="both"/>
      </w:pPr>
      <w:r>
        <w:rPr>
          <w:rFonts w:ascii="Times New Roman"/>
          <w:b w:val="false"/>
          <w:i w:val="false"/>
          <w:color w:val="000000"/>
          <w:sz w:val="28"/>
        </w:rPr>
        <w:t>
      банктердің/даму банкінің/ лизингтік компаниялардың сыйақы мөлшерлемесі Бағдарлама шеңберінде арзандатылған кредиттерді/лизингтік мәмілелерді қоспағанда, сыйақы мөлшерлемесі бюджет қаражаты есебінен арзандатылған және арзандатылатын;</w:t>
      </w:r>
    </w:p>
    <w:p>
      <w:pPr>
        <w:spacing w:after="0"/>
        <w:ind w:left="0"/>
        <w:jc w:val="both"/>
      </w:pPr>
      <w:r>
        <w:rPr>
          <w:rFonts w:ascii="Times New Roman"/>
          <w:b w:val="false"/>
          <w:i w:val="false"/>
          <w:color w:val="000000"/>
          <w:sz w:val="28"/>
        </w:rPr>
        <w:t>
      овердрафт түрінде берілген кредиттер/лизингтік мәмілелер/ микрокредиттер бойынша жүзеге асырылмайды;</w:t>
      </w:r>
    </w:p>
    <w:p>
      <w:pPr>
        <w:spacing w:after="0"/>
        <w:ind w:left="0"/>
        <w:jc w:val="both"/>
      </w:pPr>
      <w:r>
        <w:rPr>
          <w:rFonts w:ascii="Times New Roman"/>
          <w:b w:val="false"/>
          <w:i w:val="false"/>
          <w:color w:val="000000"/>
          <w:sz w:val="28"/>
        </w:rPr>
        <w:t>
      3) ұлттық және шетелдік валюталарда кредит беруге жол берілетін Бағдарламаның үшінші бағытын қоспағанда, кәсіпкердің кредиті/лизингтік мәмілесі/микрокредиті ұлттық валютамен берілуге тиіс.</w:t>
      </w:r>
    </w:p>
    <w:bookmarkStart w:name="z380" w:id="380"/>
    <w:p>
      <w:pPr>
        <w:spacing w:after="0"/>
        <w:ind w:left="0"/>
        <w:jc w:val="both"/>
      </w:pPr>
      <w:r>
        <w:rPr>
          <w:rFonts w:ascii="Times New Roman"/>
          <w:b w:val="false"/>
          <w:i w:val="false"/>
          <w:color w:val="000000"/>
          <w:sz w:val="28"/>
        </w:rPr>
        <w:t>
      329. Мыналар:</w:t>
      </w:r>
    </w:p>
    <w:bookmarkEnd w:id="380"/>
    <w:p>
      <w:pPr>
        <w:spacing w:after="0"/>
        <w:ind w:left="0"/>
        <w:jc w:val="both"/>
      </w:pPr>
      <w:r>
        <w:rPr>
          <w:rFonts w:ascii="Times New Roman"/>
          <w:b w:val="false"/>
          <w:i w:val="false"/>
          <w:color w:val="000000"/>
          <w:sz w:val="28"/>
        </w:rPr>
        <w:t>
      1) кәсіпкерлер моторлы көлік құралдарын және өзі өсірген жүзімнен шарап өндіруді және дәрілік зат ретінде Қазақстан Республикасының заңнамасына сәйкес тіркелген медициналық (бальзамнан басқа) мақсаттағы құрамында спирті бар өнім шығаруды көздейтін жобаларды қоспағанда, акцизделетін тауарлар/өнімдер шығаруды жүзеге асыратын;</w:t>
      </w:r>
    </w:p>
    <w:p>
      <w:pPr>
        <w:spacing w:after="0"/>
        <w:ind w:left="0"/>
        <w:jc w:val="both"/>
      </w:pPr>
      <w:r>
        <w:rPr>
          <w:rFonts w:ascii="Times New Roman"/>
          <w:b w:val="false"/>
          <w:i w:val="false"/>
          <w:color w:val="000000"/>
          <w:sz w:val="28"/>
        </w:rPr>
        <w:t>
      2) ірі салық төлеушілердің тізбесіне енгізілген металлургия өнеркәсібінің жобаларын іске асыратын;</w:t>
      </w:r>
    </w:p>
    <w:p>
      <w:pPr>
        <w:spacing w:after="0"/>
        <w:ind w:left="0"/>
        <w:jc w:val="both"/>
      </w:pPr>
      <w:r>
        <w:rPr>
          <w:rFonts w:ascii="Times New Roman"/>
          <w:b w:val="false"/>
          <w:i w:val="false"/>
          <w:color w:val="000000"/>
          <w:sz w:val="28"/>
        </w:rPr>
        <w:t>
      3) қиыршықтас және құм карьерлерін өндіруге арналған жобаларды қоспағанда, жобаны тау-кен өндіру өнеркәсібінде және карьерлерді игеруде іске асыруды жоспарлайтын кәсіпкерлер;</w:t>
      </w:r>
    </w:p>
    <w:p>
      <w:pPr>
        <w:spacing w:after="0"/>
        <w:ind w:left="0"/>
        <w:jc w:val="both"/>
      </w:pPr>
      <w:r>
        <w:rPr>
          <w:rFonts w:ascii="Times New Roman"/>
          <w:b w:val="false"/>
          <w:i w:val="false"/>
          <w:color w:val="000000"/>
          <w:sz w:val="28"/>
        </w:rPr>
        <w:t>
      4) кәсіпкерлер/индустриялық-инновациялық қызмет субъектілері, құрылтайшылары (оның ішінде қатысушылары, акционерлері) мемлекеттік кәсіпорындар/мекемелер, ұлттық басқарушы холдингтер, ұлттық компаниялар мен акцияларының (жарғылық капиталына қатысу үлестерінің) елу және одан астам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ұйымдар болып табылатын кәсіпкерлер, сондай-ақ меншік нысаны жекеменшік мекеме ретінде ресімделген кәсіпкерлер мен коммерциялық емес ұйымдар Бағдарламаға қатысушылар бола алмайды.</w:t>
      </w:r>
    </w:p>
    <w:bookmarkStart w:name="z381" w:id="381"/>
    <w:p>
      <w:pPr>
        <w:spacing w:after="0"/>
        <w:ind w:left="0"/>
        <w:jc w:val="both"/>
      </w:pPr>
      <w:r>
        <w:rPr>
          <w:rFonts w:ascii="Times New Roman"/>
          <w:b w:val="false"/>
          <w:i w:val="false"/>
          <w:color w:val="000000"/>
          <w:sz w:val="28"/>
        </w:rPr>
        <w:t>
      330. Субсидиялау қайтарымды лизинг, қайталама лизинг, қосалқы лизинг шарттары бойынша жүзеге асырылмайды.</w:t>
      </w:r>
    </w:p>
    <w:bookmarkEnd w:id="381"/>
    <w:bookmarkStart w:name="z382" w:id="382"/>
    <w:p>
      <w:pPr>
        <w:spacing w:after="0"/>
        <w:ind w:left="0"/>
        <w:jc w:val="both"/>
      </w:pPr>
      <w:r>
        <w:rPr>
          <w:rFonts w:ascii="Times New Roman"/>
          <w:b w:val="false"/>
          <w:i w:val="false"/>
          <w:color w:val="000000"/>
          <w:sz w:val="28"/>
        </w:rPr>
        <w:t>
      331. Уәкілетті орган Бағдарламаның бірінші, екінші және үшінші бағыттарын іске асыру мақсатында әрбір облыс, астана, республикалық маңызы бар қала үшін қаржыландырудың жалпы лимитін айқындайды.</w:t>
      </w:r>
    </w:p>
    <w:bookmarkEnd w:id="382"/>
    <w:bookmarkStart w:name="z383" w:id="383"/>
    <w:p>
      <w:pPr>
        <w:spacing w:after="0"/>
        <w:ind w:left="0"/>
        <w:jc w:val="both"/>
      </w:pPr>
      <w:r>
        <w:rPr>
          <w:rFonts w:ascii="Times New Roman"/>
          <w:b w:val="false"/>
          <w:i w:val="false"/>
          <w:color w:val="000000"/>
          <w:sz w:val="28"/>
        </w:rPr>
        <w:t>
      332. Еуразиялық экономикалық одаққа мүше мемлекеттердің кәсіпкерлік әлеуетін тарту Қазақстан Республикасының ресурстық әлеуеті және Ресей Федерациясы мен Беларусь Республикасы резиденттерінің бірлесіп қатысуымен кәсіпорындар құру қажеттігі бар шекара маңындағы аумақтарында қаржылай және қаржылай емес қолдау шараларын ұсыну жолымен жүзеге асырылады.</w:t>
      </w:r>
    </w:p>
    <w:bookmarkEnd w:id="383"/>
    <w:bookmarkStart w:name="z384" w:id="384"/>
    <w:p>
      <w:pPr>
        <w:spacing w:after="0"/>
        <w:ind w:left="0"/>
        <w:jc w:val="both"/>
      </w:pPr>
      <w:r>
        <w:rPr>
          <w:rFonts w:ascii="Times New Roman"/>
          <w:b w:val="false"/>
          <w:i w:val="false"/>
          <w:color w:val="000000"/>
          <w:sz w:val="28"/>
        </w:rPr>
        <w:t>
      333. Қаржылай және қаржылай емес қолдау шаралары кәсіпкерлерге/Қазақстан Республикасының резиденттері – Еуразиялық экономикалық одаққа мүше мемлекеттер кәсіпкерлерінің қатысуымен жаңадан құрылған және Қазақстан Республикасының аумағындағы жобаларды іске асыратын индустриялық-инновациялық қызмет субъектілеріне де ұсынылады.</w:t>
      </w:r>
    </w:p>
    <w:bookmarkEnd w:id="384"/>
    <w:bookmarkStart w:name="z385" w:id="385"/>
    <w:p>
      <w:pPr>
        <w:spacing w:after="0"/>
        <w:ind w:left="0"/>
        <w:jc w:val="both"/>
      </w:pPr>
      <w:r>
        <w:rPr>
          <w:rFonts w:ascii="Times New Roman"/>
          <w:b w:val="false"/>
          <w:i w:val="false"/>
          <w:color w:val="000000"/>
          <w:sz w:val="28"/>
        </w:rPr>
        <w:t>
      334. Бар жұмыс орындарын сақтау және жаңа жұмыс орындарын құру, еңбек өнімділігін арттыру және Қазақстан Республикасы резиденттерінің жаңа нарықтарға шығуы Бағдарлама шарттарының бірі болып табылады.</w:t>
      </w:r>
    </w:p>
    <w:bookmarkEnd w:id="385"/>
    <w:bookmarkStart w:name="z386" w:id="386"/>
    <w:p>
      <w:pPr>
        <w:spacing w:after="0"/>
        <w:ind w:left="0"/>
        <w:jc w:val="both"/>
      </w:pPr>
      <w:r>
        <w:rPr>
          <w:rFonts w:ascii="Times New Roman"/>
          <w:b w:val="false"/>
          <w:i w:val="false"/>
          <w:color w:val="000000"/>
          <w:sz w:val="28"/>
        </w:rPr>
        <w:t>
      335. Шағын және орта кәсіпкерлік субъектілері үшін кредиттік ресурстардың құнын төмендету және банктердің/микроқаржы ұйымдарының/лизингтік компаниялардың ұйымдық-техникалық мүмкіндіктерін тарту арқылы олардың қаржыландыруға қолжетімділігін арттыру мақсатында даму банкі берген кредиттерді/қаржылық лизинг шарттарын қоспағанда, қаржы агенттігі арқылы халықаралық қаржы институттарының кредиттік ресурстарын тарту жөнінде шаралар қабылданады.</w:t>
      </w:r>
    </w:p>
    <w:bookmarkEnd w:id="386"/>
    <w:bookmarkStart w:name="z387" w:id="387"/>
    <w:p>
      <w:pPr>
        <w:spacing w:after="0"/>
        <w:ind w:left="0"/>
        <w:jc w:val="both"/>
      </w:pPr>
      <w:r>
        <w:rPr>
          <w:rFonts w:ascii="Times New Roman"/>
          <w:b w:val="false"/>
          <w:i w:val="false"/>
          <w:color w:val="000000"/>
          <w:sz w:val="28"/>
        </w:rPr>
        <w:t>
      336. Бағдарламаның өңірлік үйлестірушілері аумақтарды дамыту бағдарламаларын әзірлеу кезінде осы Бағдарламаның ережелерін ескеретін болады.</w:t>
      </w:r>
    </w:p>
    <w:bookmarkEnd w:id="387"/>
    <w:bookmarkStart w:name="z388" w:id="388"/>
    <w:p>
      <w:pPr>
        <w:spacing w:after="0"/>
        <w:ind w:left="0"/>
        <w:jc w:val="both"/>
      </w:pPr>
      <w:r>
        <w:rPr>
          <w:rFonts w:ascii="Times New Roman"/>
          <w:b w:val="false"/>
          <w:i w:val="false"/>
          <w:color w:val="000000"/>
          <w:sz w:val="28"/>
        </w:rPr>
        <w:t>
      337. Кәсіпкерге/индустриялық-инновациялық қызмет субъектісіне Бағдарламаның барлық құралдарының шеңберінде кешенді қолдау көрсетілуі мүмкін.</w:t>
      </w:r>
    </w:p>
    <w:bookmarkEnd w:id="388"/>
    <w:bookmarkStart w:name="z389" w:id="389"/>
    <w:p>
      <w:pPr>
        <w:spacing w:after="0"/>
        <w:ind w:left="0"/>
        <w:jc w:val="both"/>
      </w:pPr>
      <w:r>
        <w:rPr>
          <w:rFonts w:ascii="Times New Roman"/>
          <w:b w:val="false"/>
          <w:i w:val="false"/>
          <w:color w:val="000000"/>
          <w:sz w:val="28"/>
        </w:rPr>
        <w:t>
      338. Субсидиялау, кепілдік беру жөніндегі, гранттар беруге және өндірістік (индустриялық) инфрақұрылымды салуға немесе реконструкциялауға арналған, 2015 жылғы 31 наурызға дейін ӨҮК-те мақұлданған жобаларды қаржыландыру бұған дейін ӨҮК-те мақұлдаған талаптарға сәйкес жүзеге асырылады.</w:t>
      </w:r>
    </w:p>
    <w:bookmarkEnd w:id="389"/>
    <w:bookmarkStart w:name="z390" w:id="390"/>
    <w:p>
      <w:pPr>
        <w:spacing w:after="0"/>
        <w:ind w:left="0"/>
        <w:jc w:val="left"/>
      </w:pPr>
      <w:r>
        <w:rPr>
          <w:rFonts w:ascii="Times New Roman"/>
          <w:b/>
          <w:i w:val="false"/>
          <w:color w:val="000000"/>
        </w:rPr>
        <w:t xml:space="preserve"> 6-тарау. Қажетті ресурстар</w:t>
      </w:r>
    </w:p>
    <w:bookmarkEnd w:id="390"/>
    <w:p>
      <w:pPr>
        <w:spacing w:after="0"/>
        <w:ind w:left="0"/>
        <w:jc w:val="both"/>
      </w:pPr>
      <w:r>
        <w:rPr>
          <w:rFonts w:ascii="Times New Roman"/>
          <w:b w:val="false"/>
          <w:i w:val="false"/>
          <w:color w:val="000000"/>
          <w:sz w:val="28"/>
        </w:rPr>
        <w:t>
      Бағдарламаны іске асыруға:</w:t>
      </w:r>
    </w:p>
    <w:bookmarkStart w:name="z393" w:id="391"/>
    <w:p>
      <w:pPr>
        <w:spacing w:after="0"/>
        <w:ind w:left="0"/>
        <w:jc w:val="both"/>
      </w:pPr>
      <w:r>
        <w:rPr>
          <w:rFonts w:ascii="Times New Roman"/>
          <w:b w:val="false"/>
          <w:i w:val="false"/>
          <w:color w:val="000000"/>
          <w:sz w:val="28"/>
        </w:rPr>
        <w:t>
      1) республикалық бюджеттен 2015 жылы – 55 960 992 мың теңге, 2016 жылы – 53 939 805 мың теңге, 2017 жылы – 16 910 820 мың теңге, 2018 жылы – 10 374 471 мың теңге, 2019 жылы – 8 632 977 мың теңге көзделген;</w:t>
      </w:r>
    </w:p>
    <w:bookmarkEnd w:id="391"/>
    <w:bookmarkStart w:name="z394" w:id="392"/>
    <w:p>
      <w:pPr>
        <w:spacing w:after="0"/>
        <w:ind w:left="0"/>
        <w:jc w:val="both"/>
      </w:pPr>
      <w:r>
        <w:rPr>
          <w:rFonts w:ascii="Times New Roman"/>
          <w:b w:val="false"/>
          <w:i w:val="false"/>
          <w:color w:val="000000"/>
          <w:sz w:val="28"/>
        </w:rPr>
        <w:t>
      2) жергілікті бюджеттен 2017 жылы – 30 000 000 мың теңге, 2018 жылы – 30 000 000 мың теңге, 2019 жылы – 30 000 000 мың теңге көзделген;</w:t>
      </w:r>
    </w:p>
    <w:bookmarkEnd w:id="392"/>
    <w:bookmarkStart w:name="z395" w:id="393"/>
    <w:p>
      <w:pPr>
        <w:spacing w:after="0"/>
        <w:ind w:left="0"/>
        <w:jc w:val="both"/>
      </w:pPr>
      <w:r>
        <w:rPr>
          <w:rFonts w:ascii="Times New Roman"/>
          <w:b w:val="false"/>
          <w:i w:val="false"/>
          <w:color w:val="000000"/>
          <w:sz w:val="28"/>
        </w:rPr>
        <w:t>
      3) Қазақстан Республикасы Ұлттық қорының қаражаты есебінен 2015 жылы – 9 781 530 мың теңге, 2016 жылы – 14 565 048 мың теңге, 2017 жылы – 8 561 115 мың теңге көзделген.</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бағдарламасына</w:t>
            </w:r>
            <w:r>
              <w:br/>
            </w:r>
            <w:r>
              <w:rPr>
                <w:rFonts w:ascii="Times New Roman"/>
                <w:b w:val="false"/>
                <w:i w:val="false"/>
                <w:color w:val="000000"/>
                <w:sz w:val="20"/>
              </w:rPr>
              <w:t>1-қосымша</w:t>
            </w:r>
          </w:p>
        </w:tc>
      </w:tr>
    </w:tbl>
    <w:bookmarkStart w:name="z392" w:id="394"/>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бағдарламасын іске асыру жөніндегі іс-шаралар жоспары</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шығыстар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бағыт: моноқалалар, шағын қалалар мен ауылдық елді мекендер кәсіпкерлерінің жаңа бизнес-бастамаларын қолдау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Банктердің/лизингтік компаниялардың кредиттері/қаржылық лизинг шарттары бойынша сыйақы мөлшерлемесінің бір бөлігін субсидиялау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Банктердің/лизингтік компаниялардың кредиттері/қаржылық лизинг шарттары бойынша сыйақы мөлшерлемесінің бір бөлігін субсидиялау үшін өңірлік үйлестіру кеңестерінде кәсіпкерлердің жобаларын қарау және мақұлдау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шешімі (хаттамасы)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шарттарын жасасу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 екінші деңгейдегі банктер, лизингтік компаниялар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АҚ-ның екінші деңгейдегі банктерге кәсіпкерлердің жобалары бойынша субсидиялар төлеуі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 екінші деңгейдегі банктер, лизингтік компания</w:t>
            </w:r>
          </w:p>
          <w:p>
            <w:pPr>
              <w:spacing w:after="20"/>
              <w:ind w:left="20"/>
              <w:jc w:val="both"/>
            </w:pPr>
            <w:r>
              <w:rPr>
                <w:rFonts w:ascii="Times New Roman"/>
                <w:b w:val="false"/>
                <w:i w:val="false"/>
                <w:color w:val="000000"/>
                <w:sz w:val="20"/>
              </w:rPr>
              <w:t>
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лық және жергілікті бюджеттер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Банктердің/даму банкінің кредиттері бойынша ішінара кепілдік беру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Банктердің/даму банкінің кредиттері бойынша ішінара кепілдік беру үшін кәсіпкерлердің жобаларын қарау және мақұлдау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оң шешімі бар хат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туралы шарттар жасасу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 екінші деңгейдегі банктер, лизингтік компаниялар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АҚ-ның кепілдікті төлеуі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гранттар беру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негізде гранттар беру үшін жобаларды қарау және мақұлдау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жобалары бойынша мемлекеттік гранттарды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Микроқаржы ұйымдарының банктер алдындағы кредиттеріне ішінара кепілдік беру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туралы шарттар жасасу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 екінші деңгейдегі банктер, лизингтік компаниялар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АҚ-ның кепілдік төлеуі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аудару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Ислам банктерінің кірісін құрайтын тауарлардың үстеме бағасының бір бөлігін және жалдау төлемінің бір бөлігін субсидиялау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банктерінің кірісі болып табылатын тауарлардың үстеме бағасының бір бөлігін және жалдау төлемдерінің бір бөлігін субсидиялау үшін кәсіпкерлердің жобаларын қарау және мақұлдау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шешімі (хаттамасы)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шарттарын жасасу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 екінші деңгейдегі банктер, лизингтік компаниялар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АҚ-ның кәсіпкерлер жобалары бойынша екінші деңгейдегі банктерге субсидиялар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 екінші деңгейдегі банктер, лизингтік компания-лар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Кәсіпкерлік субъектілері шығарған облигациялар бойынша купондық сыйақы мөлшерлемесін субсидиялау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 эмитенттердің бағалы қағаздарының ресми тізіміне енгізілген облигациялары бойынша сыйақы мөлшерлемесінің бір бөлігін субсидиялау үшін кәсіпкерлердің жобаларын қарау және мақұлдау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 бір рет немесе 12 айда бір рет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шешімі (хаттамасы)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шарттарын жасасу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АҚ-ның (келісім бойынша), Орталық депозитарий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АҚ-ның Орталық депозитарийге кәсіпкерлердің жобалары бойынша субсидиялар төлеуі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АҚ-ның (келісім бойынша), Орталық депозитарий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бағыт: экономиканың басым салаларында және өңдеуші өнеркәсіп салаларында кәсіпкерлікті дамыту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Банктердің/даму банкінің/лизингтік компаниялардың кредиттері/қаржылық лизинг шарттары бойынша сыйақы мөлшерлемесін субсидиялау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Банктердің/лизингтік компаниялардың кредиттері/ қаржылық лизинг шарттары бойынша сыйақы мөлшерлемесінің бір бөлігін субсидиялау үшін кәсіпкерлердің жобаларын қарау және мақұлдау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шешімі (хаттамасы)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шарттарын жасасу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 екінші деңгейдегі банктер, лизингтік компания-лар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екінші бағыты шеңберінде кәсіпкерлердің жобалары бойынша екінші деңгейдегі банктерге "Даму" КДҚ" АҚ-ның субсидиялар төлеуі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 екінші деңгейдегі банктер, лизинг компаниялары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26 484 296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Банктердің/даму банктерінің кредиттері бойынша ішінара кепілдік беру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 бойынша ішінара кепілдік беру үшін кәсіпкерлердің жобаларын қарау және мақұлдау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шешімі (хаттамасы)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туралы шарттар жасасу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 екінші деңгейдегі банктер, лизингтік компаниялар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АҚ-ның кепілдік төлеуі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лық және жергілікті бюджеттер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(индустриялық) инфрақұрылымды дамыту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(индустриялық) инфрақұрылым жүргізуге берілген ЖАО-ның бюджеттік өтінімдерін қарау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РБК-да қарау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Индустриялық аймақтарды дамыту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аймақтарға өндірістік (индустриялық) инфрақұрылым жүргізуге берілген ЖАО-ның бюджеттік өтінімдерін қарау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РБК-да қарау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Ұзақ мерзімді лизингтік қаржыландыру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субъектілеріне ұзақ мерзімді лизингтік қаржыландыру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"БРК-Лизинг" 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Ислам банктерінің табысын құрайтын тауарлардың үстеме бағасының бір бөлігін және жалдау төлемінің бір бөлігін субсидиялау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банктерінің кірісін құрайтын тауарлардың үстеме бағасының бір бөлігін және жалдау төлемінің бір бөлігін субсидиялау үшін кәсіпкерлердің жобаларын қарау және мақұлдау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шешімі (хаттамасы)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шарттарын жасасу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 екінші деңгейдегі банктер, лизингтік компания-лар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АҚ-ның екінші деңгейдегі банктерге кәсіпкерлердің жобалары бойынша субсидиялар төлеуі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 екінші деңгейдегі банктер, лизингтік компания-лар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Кәсіпкерлік субъектілері шығарған облигациялар бойынша купондық сыйақы мөлшерлемесін субсидиялау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 эмитенттердің бағалы қағаздардың ресми тізіміне енгізілген облигациялары бойынша тауарлардың үстеме бағасының бір бөлігін субсидиялау үшін кәсіпкерлердің жобаларын қарау және мақұлдау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 бір рет немесе 12 айда бір рет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шешімі (хаттамасы)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шарттарын жасасу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АҚ-ның (келісім бойынша), Орталық депозитарий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АҚ-ның Орталық депозитарийге кәсіпкерлердің жобалары бойынша субсидиялар төлеуі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АҚ-ның (келісім бойынша), Орталық депозитарий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бағыт: кәсіпкерлердің валюталық тәуекелдерін төмендету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Банктердің/даму банктерінің/лизингтік компаниялардың кредиттері/қаржылық лизинг шарттары бойынша сыйақы мөлшерлемесінің бір бөлігін субсидиялау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Банктердің/лизингтік компаниялардың кредиттері/қаржылық лизинг шарттары бойынша сыйақы мөлшерлемесінің бір бөлігін субсидиялау үшін кәсіпкерлердің жобаларын қарау және мақұлдау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шешімі (хаттамасы)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шарттарын жасасу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үшінші бағыты шеңберінде кәсіпкерлердің жобалары бойынша екінші деңгейдегі банктерге "Даму" КДҚ" АҚ-ның субсидиялар төлеуі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Ислам банктерінің кірісі болып табылатын тауарлардың үстеме бағасының бір бөлігін және жалдау төлемінің бір бөлігі субсидиялау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банктерінің кірісін құрайтын тауарлардың үстеме бағасының бір бөлігін және жалдау төлемінің бір бөлігін субсидиялау үшін кәсіпкерлердің жобаларын қарау және мақұлдау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шешімі (хаттамасы)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шарттарын жасасу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 екінші деңгейдегі банктер, лизингтік компаниялар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АҚ-ның кәсіпкерлердің жобалары бойынша екінші деңгейдегі банктерге субсидиялар төлеуі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 екінші деңгейдегі банктер, лизингтік компаниялар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бағыт: кәсіпкерлікті қолдаудың қаржылай емес шараларын ұсыну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"Кәсіпкерлікті ақпараттық-талдамалық қамтамасыз ету" функционалдық бағыты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"Бизнес-Насихат" жобасы бойынша мемлекеттік қолдау шараларын түсіндіру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 семинарлар, мастер-кластар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шағын қалалар мен аудан орталықтарында кәсіпкерлерді ақпараттық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 </w:t>
            </w:r>
          </w:p>
          <w:p>
            <w:pPr>
              <w:spacing w:after="20"/>
              <w:ind w:left="20"/>
              <w:jc w:val="both"/>
            </w:pPr>
            <w:r>
              <w:rPr>
                <w:rFonts w:ascii="Times New Roman"/>
                <w:b w:val="false"/>
                <w:i w:val="false"/>
                <w:color w:val="000000"/>
                <w:sz w:val="20"/>
              </w:rPr>
              <w:t>
874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"Кәсіпкерлердің құзыретін арттыру" функционалдық бағыты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 түсуге қарай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қызметтер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 түсуге қарай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(келісім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1 613 368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1 614 376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1 621 679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1 621 679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1 621 679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құжаттары мен техникалық шарттар алу мәселелері бойынша кәсіпкерлерге консультациялар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 түсуге қарай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(келісім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"Кәсіпкерлердің өнімділігін арттыру" функционалдық бағыты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жаңа әдістерін, өндіріс технологияларын енгізу, кәсіпорындардың өнімділігі мен энергия үнемдеуін арттыру мәселелері бойынша сыртқы консультанттарды тарту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"Іскерлік қатынастарды кеңейту: шетелдік серіктестермен іскерлік қарым-қатынас орнату" функционалдық бағыты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шетелдік ұйымдардың қолдауымен шетелдік әріптестермен іскерлік байланыстар орнату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Өзге іс-шаралар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Бағдарлама шеңберінде көрсетілетін қызметтеріне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мемлекеттік сатып алу туралы шарт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"Даму" КДҚ"АҚ (келісім бойынша), "АШҚҚҚ" (келісім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p>
            <w:pPr>
              <w:spacing w:after="20"/>
              <w:ind w:left="20"/>
              <w:jc w:val="both"/>
            </w:pPr>
            <w:r>
              <w:rPr>
                <w:rFonts w:ascii="Times New Roman"/>
                <w:b w:val="false"/>
                <w:i w:val="false"/>
                <w:color w:val="000000"/>
                <w:sz w:val="20"/>
              </w:rPr>
              <w:t>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p>
            <w:pPr>
              <w:spacing w:after="20"/>
              <w:ind w:left="20"/>
              <w:jc w:val="both"/>
            </w:pPr>
            <w:r>
              <w:rPr>
                <w:rFonts w:ascii="Times New Roman"/>
                <w:b w:val="false"/>
                <w:i w:val="false"/>
                <w:color w:val="000000"/>
                <w:sz w:val="20"/>
              </w:rPr>
              <w:t>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p>
            <w:pPr>
              <w:spacing w:after="20"/>
              <w:ind w:left="20"/>
              <w:jc w:val="both"/>
            </w:pPr>
            <w:r>
              <w:rPr>
                <w:rFonts w:ascii="Times New Roman"/>
                <w:b w:val="false"/>
                <w:i w:val="false"/>
                <w:color w:val="000000"/>
                <w:sz w:val="20"/>
              </w:rPr>
              <w:t>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p>
            <w:pPr>
              <w:spacing w:after="20"/>
              <w:ind w:left="20"/>
              <w:jc w:val="both"/>
            </w:pPr>
            <w:r>
              <w:rPr>
                <w:rFonts w:ascii="Times New Roman"/>
                <w:b w:val="false"/>
                <w:i w:val="false"/>
                <w:color w:val="000000"/>
                <w:sz w:val="20"/>
              </w:rPr>
              <w:t>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екінші бағыты шеңберінде кәсіпкерлік әлеуетті сауықтыру және күшейту жобалары бойынша екінші деңгейдегі банктерге "Даму"КДҚ" АҚ-ның субсидиялар төлеуі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(келісім бойынша) екінші деңгейдегі банктер, лизингтік компаниялар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p>
            <w:pPr>
              <w:spacing w:after="20"/>
              <w:ind w:left="20"/>
              <w:jc w:val="both"/>
            </w:pPr>
            <w:r>
              <w:rPr>
                <w:rFonts w:ascii="Times New Roman"/>
                <w:b w:val="false"/>
                <w:i w:val="false"/>
                <w:color w:val="000000"/>
                <w:sz w:val="20"/>
              </w:rPr>
              <w:t>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бағдарламасына</w:t>
            </w:r>
            <w:r>
              <w:br/>
            </w:r>
            <w:r>
              <w:rPr>
                <w:rFonts w:ascii="Times New Roman"/>
                <w:b w:val="false"/>
                <w:i w:val="false"/>
                <w:color w:val="000000"/>
                <w:sz w:val="20"/>
              </w:rPr>
              <w:t>2-қосымша</w:t>
            </w:r>
          </w:p>
        </w:tc>
      </w:tr>
    </w:tbl>
    <w:bookmarkStart w:name="z397" w:id="395"/>
    <w:p>
      <w:pPr>
        <w:spacing w:after="0"/>
        <w:ind w:left="0"/>
        <w:jc w:val="left"/>
      </w:pPr>
      <w:r>
        <w:rPr>
          <w:rFonts w:ascii="Times New Roman"/>
          <w:b/>
          <w:i w:val="false"/>
          <w:color w:val="000000"/>
        </w:rPr>
        <w:t xml:space="preserve"> Бағдарламаға әлеуетті қатысушыларға арналған экономиканың басым секторларының тізбесі</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ЭҚЖК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Агроөнеркәсіптік кешен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шаруашылығы, аңшылық және осы салаларда көрсетілетін қызметтер, 01.11 "Дәнді дақылдар (күрішті қоспағанда) бұршақ дақылдары және май тұқымдарын өсіру"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акваөсіру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 және басқа да алкогольсіз сусындар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Тау-кен өндіру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Қиыршықтас және құм карьерлерін қазу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саласындағы техникалық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Жеңіл өнеркәсіп және жиһаз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тігілген және оған қатысты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ағаштан және тоздан жасалған бұйымдар өндіру; сабаннан және өруге арналған материалдардан жасалған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жазылған материалдарды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фармацевтік өнімдер мен препараттар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Құрылыс материалдарын және өзге де металл емес минералдық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Металлургия, металл өңдеу, машина жасау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бұйымдар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қамтылмаған машиналар мен жабдықтар,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трейлерлер және жартылай тіркемелер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көлік құралдары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Өнеркәсіптің басқа да секторлары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станцияларының электр энергиясы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станцияларының электр энергиясы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қалдықтарды кәдеге жарату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және қалдықтарды жою саласындағы өзге де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Көлік және қоймаға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техникалық қызмет көрсету және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 жүретін басқа да жолаушылар көлігі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саласына жататын қызметті қоспағанда, пошта және курьерлік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күндеріне және қысқа мерзімді тұрудың өзге де кезеңдеріне тұрғын үй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 рекреациялық автопарктер және трейлер паркіне арналған алаңдар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 көрсету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консультациялар беру және басқа да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Кәсіби,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саласындағы қызмет; салық салу жөніндегі консультациялар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мен талдау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аумақтарға қызмет көрсету саласындағы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 және әлеуметтік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жермен қамтамасыз ете отырып әлеуметтік қызмет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жермен қамтамасыз етпей әлеуметтік қызметтер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және басқа да мәдени қызмет көрсету мекемелерінің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ұйымдастыру және ойын-сауық (дискотекаларды қоспағанда) саласындағы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 де қызмет түрлерін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пайдалану заттарын және тұрмыстық бұйымдарды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 мен тері бұйымдарын жуу және тазалау (химиялық)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бағдарламасына</w:t>
            </w:r>
            <w:r>
              <w:br/>
            </w:r>
            <w:r>
              <w:rPr>
                <w:rFonts w:ascii="Times New Roman"/>
                <w:b w:val="false"/>
                <w:i w:val="false"/>
                <w:color w:val="000000"/>
                <w:sz w:val="20"/>
              </w:rPr>
              <w:t>3-қосымша</w:t>
            </w:r>
            <w:r>
              <w:br/>
            </w:r>
            <w:r>
              <w:rPr>
                <w:rFonts w:ascii="Times New Roman"/>
                <w:b w:val="false"/>
                <w:i w:val="false"/>
                <w:color w:val="000000"/>
                <w:sz w:val="20"/>
              </w:rPr>
              <w:t>кімнен ______________________________</w:t>
            </w:r>
            <w:r>
              <w:br/>
            </w:r>
            <w:r>
              <w:rPr>
                <w:rFonts w:ascii="Times New Roman"/>
                <w:b w:val="false"/>
                <w:i w:val="false"/>
                <w:color w:val="000000"/>
                <w:sz w:val="20"/>
              </w:rPr>
              <w:t>(қызмет алушының Т.А.Ә.)</w:t>
            </w:r>
          </w:p>
        </w:tc>
      </w:tr>
    </w:tbl>
    <w:bookmarkStart w:name="z399" w:id="396"/>
    <w:p>
      <w:pPr>
        <w:spacing w:after="0"/>
        <w:ind w:left="0"/>
        <w:jc w:val="left"/>
      </w:pPr>
      <w:r>
        <w:rPr>
          <w:rFonts w:ascii="Times New Roman"/>
          <w:b/>
          <w:i w:val="false"/>
          <w:color w:val="000000"/>
        </w:rPr>
        <w:t xml:space="preserve"> Өтініш</w:t>
      </w:r>
    </w:p>
    <w:bookmarkEnd w:id="396"/>
    <w:p>
      <w:pPr>
        <w:spacing w:after="0"/>
        <w:ind w:left="0"/>
        <w:jc w:val="both"/>
      </w:pPr>
      <w:r>
        <w:rPr>
          <w:rFonts w:ascii="Times New Roman"/>
          <w:b w:val="false"/>
          <w:i w:val="false"/>
          <w:color w:val="000000"/>
          <w:sz w:val="28"/>
        </w:rPr>
        <w:t>
      Мені ______________________________________________________________ (Т.А.Ә. толық көрсету)кәсіпкерлік бастамасы бар халықты және кәсіпкерлерді кәсіпкерлік негіздеріне оқытуға бағытталған "Бизнес-Кеңесші" жобасы шеңберінде оқу үшін тыңдаушылар қатарына қосуыңызды сұраймын.</w:t>
      </w:r>
    </w:p>
    <w:p>
      <w:pPr>
        <w:spacing w:after="0"/>
        <w:ind w:left="0"/>
        <w:jc w:val="both"/>
      </w:pPr>
      <w:r>
        <w:rPr>
          <w:rFonts w:ascii="Times New Roman"/>
          <w:b w:val="false"/>
          <w:i w:val="false"/>
          <w:color w:val="000000"/>
          <w:sz w:val="28"/>
        </w:rPr>
        <w:t>
      Төменде берілген деректерімнің дұрыс екенін растаймын.</w:t>
      </w:r>
    </w:p>
    <w:p>
      <w:pPr>
        <w:spacing w:after="0"/>
        <w:ind w:left="0"/>
        <w:jc w:val="both"/>
      </w:pPr>
      <w:r>
        <w:rPr>
          <w:rFonts w:ascii="Times New Roman"/>
          <w:b w:val="false"/>
          <w:i w:val="false"/>
          <w:color w:val="000000"/>
          <w:sz w:val="28"/>
        </w:rPr>
        <w:t>
      1. Туған күні: □□ □□ □□□□</w:t>
      </w:r>
    </w:p>
    <w:p>
      <w:pPr>
        <w:spacing w:after="0"/>
        <w:ind w:left="0"/>
        <w:jc w:val="both"/>
      </w:pPr>
      <w:r>
        <w:rPr>
          <w:rFonts w:ascii="Times New Roman"/>
          <w:b w:val="false"/>
          <w:i w:val="false"/>
          <w:color w:val="000000"/>
          <w:sz w:val="28"/>
        </w:rPr>
        <w:t>
      2. ЖСН: □□□□□□□□□□□□</w:t>
      </w:r>
    </w:p>
    <w:p>
      <w:pPr>
        <w:spacing w:after="0"/>
        <w:ind w:left="0"/>
        <w:jc w:val="both"/>
      </w:pPr>
      <w:r>
        <w:rPr>
          <w:rFonts w:ascii="Times New Roman"/>
          <w:b w:val="false"/>
          <w:i w:val="false"/>
          <w:color w:val="000000"/>
          <w:sz w:val="28"/>
        </w:rPr>
        <w:t>
      3. Жынысы (ЖК): әйел □ ер □</w:t>
      </w:r>
    </w:p>
    <w:p>
      <w:pPr>
        <w:spacing w:after="0"/>
        <w:ind w:left="0"/>
        <w:jc w:val="both"/>
      </w:pPr>
      <w:r>
        <w:rPr>
          <w:rFonts w:ascii="Times New Roman"/>
          <w:b w:val="false"/>
          <w:i w:val="false"/>
          <w:color w:val="000000"/>
          <w:sz w:val="28"/>
        </w:rPr>
        <w:t>
      4. Мүгедектік: жоқ □ бар □ мүгедектік тобы □</w:t>
      </w:r>
    </w:p>
    <w:p>
      <w:pPr>
        <w:spacing w:after="0"/>
        <w:ind w:left="0"/>
        <w:jc w:val="both"/>
      </w:pPr>
      <w:r>
        <w:rPr>
          <w:rFonts w:ascii="Times New Roman"/>
          <w:b w:val="false"/>
          <w:i w:val="false"/>
          <w:color w:val="000000"/>
          <w:sz w:val="28"/>
        </w:rPr>
        <w:t>
      5. Ұйымдық-құқықтық нысаны:</w:t>
      </w:r>
    </w:p>
    <w:p>
      <w:pPr>
        <w:spacing w:after="0"/>
        <w:ind w:left="0"/>
        <w:jc w:val="both"/>
      </w:pPr>
      <w:r>
        <w:rPr>
          <w:rFonts w:ascii="Times New Roman"/>
          <w:b w:val="false"/>
          <w:i w:val="false"/>
          <w:color w:val="000000"/>
          <w:sz w:val="28"/>
        </w:rPr>
        <w:t>
      жеке тұлға □ ЖК □ ШҚ □ ЖШС □ басқа □</w:t>
      </w:r>
    </w:p>
    <w:p>
      <w:pPr>
        <w:spacing w:after="0"/>
        <w:ind w:left="0"/>
        <w:jc w:val="both"/>
      </w:pPr>
      <w:r>
        <w:rPr>
          <w:rFonts w:ascii="Times New Roman"/>
          <w:b w:val="false"/>
          <w:i w:val="false"/>
          <w:color w:val="000000"/>
          <w:sz w:val="28"/>
        </w:rPr>
        <w:t>
      6. Заңды тұлғаның атауы (егер ЖК, ШҚ, ЖШС т.б.)  ________________________________________________________________ 7. Заңды тұлғаның қызметіне қысқаша сипаттама ___________________________________________________________________</w:t>
      </w:r>
    </w:p>
    <w:p>
      <w:pPr>
        <w:spacing w:after="0"/>
        <w:ind w:left="0"/>
        <w:jc w:val="both"/>
      </w:pPr>
      <w:r>
        <w:rPr>
          <w:rFonts w:ascii="Times New Roman"/>
          <w:b w:val="false"/>
          <w:i w:val="false"/>
          <w:color w:val="000000"/>
          <w:sz w:val="28"/>
        </w:rPr>
        <w:t>
      8. Пошталық мекенжайы: пошта индексі ______________________________ облысы _______________ қала _______________ аудан _________________ кенті/ауыл______________ көше/немесе шағын аудан___________________ үй № ___ пәтер № ___</w:t>
      </w:r>
    </w:p>
    <w:p>
      <w:pPr>
        <w:spacing w:after="0"/>
        <w:ind w:left="0"/>
        <w:jc w:val="both"/>
      </w:pPr>
      <w:r>
        <w:rPr>
          <w:rFonts w:ascii="Times New Roman"/>
          <w:b w:val="false"/>
          <w:i w:val="false"/>
          <w:color w:val="000000"/>
          <w:sz w:val="28"/>
        </w:rPr>
        <w:t>
      9. Байланыс телефондары: Үй телефоны (______) __________________________ (елді мекеннің кодын көрсету керек) Жұмыс телефоны (______) __________________________ (елді мекеннің кодын көрсету керек) Ұялы телефоны (______) __________________________ (ұялы байланыс операторының кодын көрсету)</w:t>
      </w:r>
    </w:p>
    <w:p>
      <w:pPr>
        <w:spacing w:after="0"/>
        <w:ind w:left="0"/>
        <w:jc w:val="both"/>
      </w:pPr>
      <w:r>
        <w:rPr>
          <w:rFonts w:ascii="Times New Roman"/>
          <w:b w:val="false"/>
          <w:i w:val="false"/>
          <w:color w:val="000000"/>
          <w:sz w:val="28"/>
        </w:rPr>
        <w:t>
      10. Электрондық мекен-жайы (e-mаil:)_______________________________</w:t>
      </w:r>
    </w:p>
    <w:p>
      <w:pPr>
        <w:spacing w:after="0"/>
        <w:ind w:left="0"/>
        <w:jc w:val="both"/>
      </w:pPr>
      <w:r>
        <w:rPr>
          <w:rFonts w:ascii="Times New Roman"/>
          <w:b w:val="false"/>
          <w:i w:val="false"/>
          <w:color w:val="000000"/>
          <w:sz w:val="28"/>
        </w:rPr>
        <w:t>
      11. Қай тілде оқыту курсын таңдар едіңіз:</w:t>
      </w:r>
    </w:p>
    <w:p>
      <w:pPr>
        <w:spacing w:after="0"/>
        <w:ind w:left="0"/>
        <w:jc w:val="both"/>
      </w:pPr>
      <w:r>
        <w:rPr>
          <w:rFonts w:ascii="Times New Roman"/>
          <w:b w:val="false"/>
          <w:i w:val="false"/>
          <w:color w:val="000000"/>
          <w:sz w:val="28"/>
        </w:rPr>
        <w:t>
      қазақ □ орыс □</w:t>
      </w:r>
    </w:p>
    <w:p>
      <w:pPr>
        <w:spacing w:after="0"/>
        <w:ind w:left="0"/>
        <w:jc w:val="both"/>
      </w:pPr>
      <w:r>
        <w:rPr>
          <w:rFonts w:ascii="Times New Roman"/>
          <w:b w:val="false"/>
          <w:i w:val="false"/>
          <w:color w:val="000000"/>
          <w:sz w:val="28"/>
        </w:rPr>
        <w:t>
      12. "Бизнес-Кеңесші" тренингтерін өткізу күні: 201__ж "__" _______.</w:t>
      </w:r>
    </w:p>
    <w:p>
      <w:pPr>
        <w:spacing w:after="0"/>
        <w:ind w:left="0"/>
        <w:jc w:val="both"/>
      </w:pPr>
      <w:r>
        <w:rPr>
          <w:rFonts w:ascii="Times New Roman"/>
          <w:b w:val="false"/>
          <w:i w:val="false"/>
          <w:color w:val="000000"/>
          <w:sz w:val="28"/>
        </w:rPr>
        <w:t>
      Өтінішке қосымша жеке басты куәландыратын құжаттың көшірмесін ұсынамын.</w:t>
      </w:r>
    </w:p>
    <w:p>
      <w:pPr>
        <w:spacing w:after="0"/>
        <w:ind w:left="0"/>
        <w:jc w:val="both"/>
      </w:pPr>
      <w:r>
        <w:rPr>
          <w:rFonts w:ascii="Times New Roman"/>
          <w:b w:val="false"/>
          <w:i w:val="false"/>
          <w:color w:val="000000"/>
          <w:sz w:val="28"/>
        </w:rPr>
        <w:t>
      Толтыру күні: 201__жылғы "____" ________________.</w:t>
      </w:r>
    </w:p>
    <w:p>
      <w:pPr>
        <w:spacing w:after="0"/>
        <w:ind w:left="0"/>
        <w:jc w:val="both"/>
      </w:pPr>
      <w:r>
        <w:rPr>
          <w:rFonts w:ascii="Times New Roman"/>
          <w:b w:val="false"/>
          <w:i w:val="false"/>
          <w:color w:val="000000"/>
          <w:sz w:val="28"/>
        </w:rPr>
        <w:t>
      Қолы_______________</w:t>
      </w:r>
    </w:p>
    <w:p>
      <w:pPr>
        <w:spacing w:after="0"/>
        <w:ind w:left="0"/>
        <w:jc w:val="both"/>
      </w:pPr>
      <w:r>
        <w:rPr>
          <w:rFonts w:ascii="Times New Roman"/>
          <w:b w:val="false"/>
          <w:i w:val="false"/>
          <w:color w:val="000000"/>
          <w:sz w:val="28"/>
        </w:rPr>
        <w:t>
      Қабылдады: ________________________________________________________ Т.А.Ә. (толық көрсету)</w:t>
      </w:r>
    </w:p>
    <w:p>
      <w:pPr>
        <w:spacing w:after="0"/>
        <w:ind w:left="0"/>
        <w:jc w:val="both"/>
      </w:pPr>
      <w:r>
        <w:rPr>
          <w:rFonts w:ascii="Times New Roman"/>
          <w:b w:val="false"/>
          <w:i w:val="false"/>
          <w:color w:val="000000"/>
          <w:sz w:val="28"/>
        </w:rPr>
        <w:t>
      Қабылдау күні: 201__жылғы "_____"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бағдарламасына</w:t>
            </w:r>
            <w:r>
              <w:br/>
            </w:r>
            <w:r>
              <w:rPr>
                <w:rFonts w:ascii="Times New Roman"/>
                <w:b w:val="false"/>
                <w:i w:val="false"/>
                <w:color w:val="000000"/>
                <w:sz w:val="20"/>
              </w:rPr>
              <w:t>4-қосымша</w:t>
            </w:r>
            <w:r>
              <w:br/>
            </w:r>
            <w:r>
              <w:rPr>
                <w:rFonts w:ascii="Times New Roman"/>
                <w:b w:val="false"/>
                <w:i w:val="false"/>
                <w:color w:val="000000"/>
                <w:sz w:val="20"/>
              </w:rPr>
              <w:t>кімнен ______________________________</w:t>
            </w:r>
            <w:r>
              <w:br/>
            </w:r>
            <w:r>
              <w:rPr>
                <w:rFonts w:ascii="Times New Roman"/>
                <w:b w:val="false"/>
                <w:i w:val="false"/>
                <w:color w:val="000000"/>
                <w:sz w:val="20"/>
              </w:rPr>
              <w:t>(қызмет алушының Т.А.Ә.)</w:t>
            </w:r>
          </w:p>
        </w:tc>
      </w:tr>
    </w:tbl>
    <w:bookmarkStart w:name="z401" w:id="397"/>
    <w:p>
      <w:pPr>
        <w:spacing w:after="0"/>
        <w:ind w:left="0"/>
        <w:jc w:val="left"/>
      </w:pPr>
      <w:r>
        <w:rPr>
          <w:rFonts w:ascii="Times New Roman"/>
          <w:b/>
          <w:i w:val="false"/>
          <w:color w:val="000000"/>
        </w:rPr>
        <w:t xml:space="preserve"> Тестілеуге өтініш-тіркеу</w:t>
      </w:r>
    </w:p>
    <w:bookmarkEnd w:id="397"/>
    <w:p>
      <w:pPr>
        <w:spacing w:after="0"/>
        <w:ind w:left="0"/>
        <w:jc w:val="both"/>
      </w:pPr>
      <w:r>
        <w:rPr>
          <w:rFonts w:ascii="Times New Roman"/>
          <w:b w:val="false"/>
          <w:i w:val="false"/>
          <w:color w:val="000000"/>
          <w:sz w:val="28"/>
        </w:rPr>
        <w:t>
      Мені ______________________________________________________________  (Т.А.Ә. толық көрсету)</w:t>
      </w:r>
    </w:p>
    <w:p>
      <w:pPr>
        <w:spacing w:after="0"/>
        <w:ind w:left="0"/>
        <w:jc w:val="both"/>
      </w:pPr>
      <w:r>
        <w:rPr>
          <w:rFonts w:ascii="Times New Roman"/>
          <w:b w:val="false"/>
          <w:i w:val="false"/>
          <w:color w:val="000000"/>
          <w:sz w:val="28"/>
        </w:rPr>
        <w:t>
      "Бизнес-Кеңесші/ Бизнес-Өсу" жобасы шеңберінде тестілеуден өту үшін тіркеуді сұраймын.</w:t>
      </w:r>
    </w:p>
    <w:p>
      <w:pPr>
        <w:spacing w:after="0"/>
        <w:ind w:left="0"/>
        <w:jc w:val="both"/>
      </w:pPr>
      <w:r>
        <w:rPr>
          <w:rFonts w:ascii="Times New Roman"/>
          <w:b w:val="false"/>
          <w:i w:val="false"/>
          <w:color w:val="000000"/>
          <w:sz w:val="28"/>
        </w:rPr>
        <w:t>
      Төменде берілген деректердің дұрыстығын растаймын.</w:t>
      </w:r>
    </w:p>
    <w:p>
      <w:pPr>
        <w:spacing w:after="0"/>
        <w:ind w:left="0"/>
        <w:jc w:val="both"/>
      </w:pPr>
      <w:r>
        <w:rPr>
          <w:rFonts w:ascii="Times New Roman"/>
          <w:b w:val="false"/>
          <w:i w:val="false"/>
          <w:color w:val="000000"/>
          <w:sz w:val="28"/>
        </w:rPr>
        <w:t>
      1. Туған күні: □□ □□ □□□□</w:t>
      </w:r>
    </w:p>
    <w:p>
      <w:pPr>
        <w:spacing w:after="0"/>
        <w:ind w:left="0"/>
        <w:jc w:val="both"/>
      </w:pPr>
      <w:r>
        <w:rPr>
          <w:rFonts w:ascii="Times New Roman"/>
          <w:b w:val="false"/>
          <w:i w:val="false"/>
          <w:color w:val="000000"/>
          <w:sz w:val="28"/>
        </w:rPr>
        <w:t>
      2. ЖСН: □□□□□□□□□□□□</w:t>
      </w:r>
    </w:p>
    <w:p>
      <w:pPr>
        <w:spacing w:after="0"/>
        <w:ind w:left="0"/>
        <w:jc w:val="both"/>
      </w:pPr>
      <w:r>
        <w:rPr>
          <w:rFonts w:ascii="Times New Roman"/>
          <w:b w:val="false"/>
          <w:i w:val="false"/>
          <w:color w:val="000000"/>
          <w:sz w:val="28"/>
        </w:rPr>
        <w:t>
      3. Жынысы (ЖК): әйел □ ер □</w:t>
      </w:r>
    </w:p>
    <w:p>
      <w:pPr>
        <w:spacing w:after="0"/>
        <w:ind w:left="0"/>
        <w:jc w:val="both"/>
      </w:pPr>
      <w:r>
        <w:rPr>
          <w:rFonts w:ascii="Times New Roman"/>
          <w:b w:val="false"/>
          <w:i w:val="false"/>
          <w:color w:val="000000"/>
          <w:sz w:val="28"/>
        </w:rPr>
        <w:t>
      4. Мүгедектік: жоқ □ бар □ мүгедектік тобы □</w:t>
      </w:r>
    </w:p>
    <w:p>
      <w:pPr>
        <w:spacing w:after="0"/>
        <w:ind w:left="0"/>
        <w:jc w:val="both"/>
      </w:pPr>
      <w:r>
        <w:rPr>
          <w:rFonts w:ascii="Times New Roman"/>
          <w:b w:val="false"/>
          <w:i w:val="false"/>
          <w:color w:val="000000"/>
          <w:sz w:val="28"/>
        </w:rPr>
        <w:t>
      5. Ұйымдық-құқықтық нысаны:</w:t>
      </w:r>
    </w:p>
    <w:p>
      <w:pPr>
        <w:spacing w:after="0"/>
        <w:ind w:left="0"/>
        <w:jc w:val="both"/>
      </w:pPr>
      <w:r>
        <w:rPr>
          <w:rFonts w:ascii="Times New Roman"/>
          <w:b w:val="false"/>
          <w:i w:val="false"/>
          <w:color w:val="000000"/>
          <w:sz w:val="28"/>
        </w:rPr>
        <w:t>
      жеке тұлға □ ЖК □ ШҚ □ ЖШС □ басқа □</w:t>
      </w:r>
    </w:p>
    <w:p>
      <w:pPr>
        <w:spacing w:after="0"/>
        <w:ind w:left="0"/>
        <w:jc w:val="both"/>
      </w:pPr>
      <w:r>
        <w:rPr>
          <w:rFonts w:ascii="Times New Roman"/>
          <w:b w:val="false"/>
          <w:i w:val="false"/>
          <w:color w:val="000000"/>
          <w:sz w:val="28"/>
        </w:rPr>
        <w:t>
      6. Заңды тұлғаның атауы (егер ЖК, ШҚ, ЖШС т.б.) ___________________________________________________________________</w:t>
      </w:r>
    </w:p>
    <w:p>
      <w:pPr>
        <w:spacing w:after="0"/>
        <w:ind w:left="0"/>
        <w:jc w:val="both"/>
      </w:pPr>
      <w:r>
        <w:rPr>
          <w:rFonts w:ascii="Times New Roman"/>
          <w:b w:val="false"/>
          <w:i w:val="false"/>
          <w:color w:val="000000"/>
          <w:sz w:val="28"/>
        </w:rPr>
        <w:t>
      7. Заңды тұлғаның қызметіне қысқаша сипаттама (ЭҚЖЖ) ___________________________________________________________________</w:t>
      </w:r>
    </w:p>
    <w:p>
      <w:pPr>
        <w:spacing w:after="0"/>
        <w:ind w:left="0"/>
        <w:jc w:val="both"/>
      </w:pPr>
      <w:r>
        <w:rPr>
          <w:rFonts w:ascii="Times New Roman"/>
          <w:b w:val="false"/>
          <w:i w:val="false"/>
          <w:color w:val="000000"/>
          <w:sz w:val="28"/>
        </w:rPr>
        <w:t>
      8. Пошталық мекенжайы: пошта индексі _________________ облысы ________________ қала _______________ аудан ________________ кенті/ауыл ______________ көше/немесе шағын аудан _________________ үй № ____ пәтер № ____</w:t>
      </w:r>
    </w:p>
    <w:p>
      <w:pPr>
        <w:spacing w:after="0"/>
        <w:ind w:left="0"/>
        <w:jc w:val="both"/>
      </w:pPr>
      <w:r>
        <w:rPr>
          <w:rFonts w:ascii="Times New Roman"/>
          <w:b w:val="false"/>
          <w:i w:val="false"/>
          <w:color w:val="000000"/>
          <w:sz w:val="28"/>
        </w:rPr>
        <w:t xml:space="preserve">
      9. Байланыс телефондары: </w:t>
      </w:r>
    </w:p>
    <w:p>
      <w:pPr>
        <w:spacing w:after="0"/>
        <w:ind w:left="0"/>
        <w:jc w:val="both"/>
      </w:pPr>
      <w:r>
        <w:rPr>
          <w:rFonts w:ascii="Times New Roman"/>
          <w:b w:val="false"/>
          <w:i w:val="false"/>
          <w:color w:val="000000"/>
          <w:sz w:val="28"/>
        </w:rPr>
        <w:t>
      Үй телефоны (______) ___________________________ (елді мекеннің кодын көрсету керек)</w:t>
      </w:r>
    </w:p>
    <w:p>
      <w:pPr>
        <w:spacing w:after="0"/>
        <w:ind w:left="0"/>
        <w:jc w:val="both"/>
      </w:pPr>
      <w:r>
        <w:rPr>
          <w:rFonts w:ascii="Times New Roman"/>
          <w:b w:val="false"/>
          <w:i w:val="false"/>
          <w:color w:val="000000"/>
          <w:sz w:val="28"/>
        </w:rPr>
        <w:t>
      Жұмыс телефоны (______) ___________________________ (елді мекеннің кодын көрсету керек)</w:t>
      </w:r>
    </w:p>
    <w:p>
      <w:pPr>
        <w:spacing w:after="0"/>
        <w:ind w:left="0"/>
        <w:jc w:val="both"/>
      </w:pPr>
      <w:r>
        <w:rPr>
          <w:rFonts w:ascii="Times New Roman"/>
          <w:b w:val="false"/>
          <w:i w:val="false"/>
          <w:color w:val="000000"/>
          <w:sz w:val="28"/>
        </w:rPr>
        <w:t>
      Ұялы телефоны (______) ___________________________ (ұялы байланыс операторының кодын көрсету)</w:t>
      </w:r>
    </w:p>
    <w:p>
      <w:pPr>
        <w:spacing w:after="0"/>
        <w:ind w:left="0"/>
        <w:jc w:val="both"/>
      </w:pPr>
      <w:r>
        <w:rPr>
          <w:rFonts w:ascii="Times New Roman"/>
          <w:b w:val="false"/>
          <w:i w:val="false"/>
          <w:color w:val="000000"/>
          <w:sz w:val="28"/>
        </w:rPr>
        <w:t>
      10. Электрондық мекен-жайы (e-mаil:)_______________________________</w:t>
      </w:r>
    </w:p>
    <w:p>
      <w:pPr>
        <w:spacing w:after="0"/>
        <w:ind w:left="0"/>
        <w:jc w:val="both"/>
      </w:pPr>
      <w:r>
        <w:rPr>
          <w:rFonts w:ascii="Times New Roman"/>
          <w:b w:val="false"/>
          <w:i w:val="false"/>
          <w:color w:val="000000"/>
          <w:sz w:val="28"/>
        </w:rPr>
        <w:t>
      11. Қай тілде тестілеуден өтуді қалайсыз:</w:t>
      </w:r>
    </w:p>
    <w:p>
      <w:pPr>
        <w:spacing w:after="0"/>
        <w:ind w:left="0"/>
        <w:jc w:val="both"/>
      </w:pPr>
      <w:r>
        <w:rPr>
          <w:rFonts w:ascii="Times New Roman"/>
          <w:b w:val="false"/>
          <w:i w:val="false"/>
          <w:color w:val="000000"/>
          <w:sz w:val="28"/>
        </w:rPr>
        <w:t>
      қазақ □ орыс □</w:t>
      </w:r>
    </w:p>
    <w:p>
      <w:pPr>
        <w:spacing w:after="0"/>
        <w:ind w:left="0"/>
        <w:jc w:val="both"/>
      </w:pPr>
      <w:r>
        <w:rPr>
          <w:rFonts w:ascii="Times New Roman"/>
          <w:b w:val="false"/>
          <w:i w:val="false"/>
          <w:color w:val="000000"/>
          <w:sz w:val="28"/>
        </w:rPr>
        <w:t>
      12. Вебинарға қатысу күні/ өз бетінше зерделеу үшін тіркелу:</w:t>
      </w:r>
    </w:p>
    <w:p>
      <w:pPr>
        <w:spacing w:after="0"/>
        <w:ind w:left="0"/>
        <w:jc w:val="both"/>
      </w:pPr>
      <w:r>
        <w:rPr>
          <w:rFonts w:ascii="Times New Roman"/>
          <w:b w:val="false"/>
          <w:i w:val="false"/>
          <w:color w:val="000000"/>
          <w:sz w:val="28"/>
        </w:rPr>
        <w:t>
      201__жылғы "________" _______________.</w:t>
      </w:r>
    </w:p>
    <w:p>
      <w:pPr>
        <w:spacing w:after="0"/>
        <w:ind w:left="0"/>
        <w:jc w:val="both"/>
      </w:pPr>
      <w:r>
        <w:rPr>
          <w:rFonts w:ascii="Times New Roman"/>
          <w:b w:val="false"/>
          <w:i w:val="false"/>
          <w:color w:val="000000"/>
          <w:sz w:val="28"/>
        </w:rPr>
        <w:t>
       Тіркеу күні: 201__ жылғы "____" ________________.</w:t>
      </w:r>
    </w:p>
    <w:p>
      <w:pPr>
        <w:spacing w:after="0"/>
        <w:ind w:left="0"/>
        <w:jc w:val="both"/>
      </w:pPr>
      <w:r>
        <w:rPr>
          <w:rFonts w:ascii="Times New Roman"/>
          <w:b w:val="false"/>
          <w:i w:val="false"/>
          <w:color w:val="000000"/>
          <w:sz w:val="28"/>
        </w:rPr>
        <w:t>
      Қолы _______________</w:t>
      </w:r>
    </w:p>
    <w:p>
      <w:pPr>
        <w:spacing w:after="0"/>
        <w:ind w:left="0"/>
        <w:jc w:val="both"/>
      </w:pPr>
      <w:r>
        <w:rPr>
          <w:rFonts w:ascii="Times New Roman"/>
          <w:b w:val="false"/>
          <w:i w:val="false"/>
          <w:color w:val="000000"/>
          <w:sz w:val="28"/>
        </w:rPr>
        <w:t>
      Қабылдады: ________________________________________________________ Т.А.Ә. ( толық көрсету)</w:t>
      </w:r>
    </w:p>
    <w:p>
      <w:pPr>
        <w:spacing w:after="0"/>
        <w:ind w:left="0"/>
        <w:jc w:val="both"/>
      </w:pPr>
      <w:r>
        <w:rPr>
          <w:rFonts w:ascii="Times New Roman"/>
          <w:b w:val="false"/>
          <w:i w:val="false"/>
          <w:color w:val="000000"/>
          <w:sz w:val="28"/>
        </w:rPr>
        <w:t>
      Қабылдау күні: 201__ жылғы "_____"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бағдарламасына</w:t>
            </w:r>
            <w:r>
              <w:br/>
            </w:r>
            <w:r>
              <w:rPr>
                <w:rFonts w:ascii="Times New Roman"/>
                <w:b w:val="false"/>
                <w:i w:val="false"/>
                <w:color w:val="000000"/>
                <w:sz w:val="20"/>
              </w:rPr>
              <w:t>5-қосымша</w:t>
            </w:r>
            <w:r>
              <w:br/>
            </w:r>
            <w:r>
              <w:rPr>
                <w:rFonts w:ascii="Times New Roman"/>
                <w:b w:val="false"/>
                <w:i w:val="false"/>
                <w:color w:val="000000"/>
                <w:sz w:val="20"/>
              </w:rPr>
              <w:t>кімнен_______________________________</w:t>
            </w:r>
            <w:r>
              <w:br/>
            </w:r>
            <w:r>
              <w:rPr>
                <w:rFonts w:ascii="Times New Roman"/>
                <w:b w:val="false"/>
                <w:i w:val="false"/>
                <w:color w:val="000000"/>
                <w:sz w:val="20"/>
              </w:rPr>
              <w:t>(қызмет алушының Т.А.Ә.)</w:t>
            </w:r>
          </w:p>
        </w:tc>
      </w:tr>
    </w:tbl>
    <w:bookmarkStart w:name="z402" w:id="398"/>
    <w:p>
      <w:pPr>
        <w:spacing w:after="0"/>
        <w:ind w:left="0"/>
        <w:jc w:val="left"/>
      </w:pPr>
      <w:r>
        <w:rPr>
          <w:rFonts w:ascii="Times New Roman"/>
          <w:b/>
          <w:i w:val="false"/>
          <w:color w:val="000000"/>
        </w:rPr>
        <w:t xml:space="preserve"> Өтініш</w:t>
      </w:r>
    </w:p>
    <w:bookmarkEnd w:id="398"/>
    <w:p>
      <w:pPr>
        <w:spacing w:after="0"/>
        <w:ind w:left="0"/>
        <w:jc w:val="both"/>
      </w:pPr>
      <w:r>
        <w:rPr>
          <w:rFonts w:ascii="Times New Roman"/>
          <w:b w:val="false"/>
          <w:i w:val="false"/>
          <w:color w:val="000000"/>
          <w:sz w:val="28"/>
        </w:rPr>
        <w:t>
      Мен _______________________________________________________________ (Т.А.Ә. толық көрсету)</w:t>
      </w:r>
    </w:p>
    <w:p>
      <w:pPr>
        <w:spacing w:after="0"/>
        <w:ind w:left="0"/>
        <w:jc w:val="both"/>
      </w:pPr>
      <w:r>
        <w:rPr>
          <w:rFonts w:ascii="Times New Roman"/>
          <w:b w:val="false"/>
          <w:i w:val="false"/>
          <w:color w:val="000000"/>
          <w:sz w:val="28"/>
        </w:rPr>
        <w:t>
      кәсіпкерлерді кәсіпкерлік қызмет негіздеріне "Бизнес-Өсу" жобасы шеңберінде оқыту жөніндегі тыңдаушылар қатарына қосуыңызды сұраймын.</w:t>
      </w:r>
    </w:p>
    <w:p>
      <w:pPr>
        <w:spacing w:after="0"/>
        <w:ind w:left="0"/>
        <w:jc w:val="both"/>
      </w:pPr>
      <w:r>
        <w:rPr>
          <w:rFonts w:ascii="Times New Roman"/>
          <w:b w:val="false"/>
          <w:i w:val="false"/>
          <w:color w:val="000000"/>
          <w:sz w:val="28"/>
        </w:rPr>
        <w:t>
      Төменде берілген деректердің дұрыстығын растаймын.1. Туған күні: □□ □□ □□□□</w:t>
      </w:r>
    </w:p>
    <w:p>
      <w:pPr>
        <w:spacing w:after="0"/>
        <w:ind w:left="0"/>
        <w:jc w:val="both"/>
      </w:pPr>
      <w:r>
        <w:rPr>
          <w:rFonts w:ascii="Times New Roman"/>
          <w:b w:val="false"/>
          <w:i w:val="false"/>
          <w:color w:val="000000"/>
          <w:sz w:val="28"/>
        </w:rPr>
        <w:t>
      2. ЖСН: □□□□□□□□□□□□</w:t>
      </w:r>
    </w:p>
    <w:p>
      <w:pPr>
        <w:spacing w:after="0"/>
        <w:ind w:left="0"/>
        <w:jc w:val="both"/>
      </w:pPr>
      <w:r>
        <w:rPr>
          <w:rFonts w:ascii="Times New Roman"/>
          <w:b w:val="false"/>
          <w:i w:val="false"/>
          <w:color w:val="000000"/>
          <w:sz w:val="28"/>
        </w:rPr>
        <w:t>
      3. Жынысы (ЖК): әйел □ ер □</w:t>
      </w:r>
    </w:p>
    <w:p>
      <w:pPr>
        <w:spacing w:after="0"/>
        <w:ind w:left="0"/>
        <w:jc w:val="both"/>
      </w:pPr>
      <w:r>
        <w:rPr>
          <w:rFonts w:ascii="Times New Roman"/>
          <w:b w:val="false"/>
          <w:i w:val="false"/>
          <w:color w:val="000000"/>
          <w:sz w:val="28"/>
        </w:rPr>
        <w:t>
      4. Мүгедектік: жоқ □ бар □ мүгедектік тобы □</w:t>
      </w:r>
    </w:p>
    <w:p>
      <w:pPr>
        <w:spacing w:after="0"/>
        <w:ind w:left="0"/>
        <w:jc w:val="both"/>
      </w:pPr>
      <w:r>
        <w:rPr>
          <w:rFonts w:ascii="Times New Roman"/>
          <w:b w:val="false"/>
          <w:i w:val="false"/>
          <w:color w:val="000000"/>
          <w:sz w:val="28"/>
        </w:rPr>
        <w:t>
      5. Ұйымдық-құқықтық нысаны:</w:t>
      </w:r>
    </w:p>
    <w:p>
      <w:pPr>
        <w:spacing w:after="0"/>
        <w:ind w:left="0"/>
        <w:jc w:val="both"/>
      </w:pPr>
      <w:r>
        <w:rPr>
          <w:rFonts w:ascii="Times New Roman"/>
          <w:b w:val="false"/>
          <w:i w:val="false"/>
          <w:color w:val="000000"/>
          <w:sz w:val="28"/>
        </w:rPr>
        <w:t>
      жеке тұлға □ ЖК □ ШҚ □ ЖШС □ басқа □</w:t>
      </w:r>
    </w:p>
    <w:p>
      <w:pPr>
        <w:spacing w:after="0"/>
        <w:ind w:left="0"/>
        <w:jc w:val="both"/>
      </w:pPr>
      <w:r>
        <w:rPr>
          <w:rFonts w:ascii="Times New Roman"/>
          <w:b w:val="false"/>
          <w:i w:val="false"/>
          <w:color w:val="000000"/>
          <w:sz w:val="28"/>
        </w:rPr>
        <w:t>
      6. Заңды тұлғаның атауы (егер ЖК, ШҚ, ЖШС т.б.) ___________________________________________________________________</w:t>
      </w:r>
    </w:p>
    <w:p>
      <w:pPr>
        <w:spacing w:after="0"/>
        <w:ind w:left="0"/>
        <w:jc w:val="both"/>
      </w:pPr>
      <w:r>
        <w:rPr>
          <w:rFonts w:ascii="Times New Roman"/>
          <w:b w:val="false"/>
          <w:i w:val="false"/>
          <w:color w:val="000000"/>
          <w:sz w:val="28"/>
        </w:rPr>
        <w:t>
      7. Заңды тұлғаның қызметіне қысқаша сипаттама (ЭҚЖЖ) ___________________________________________________________________</w:t>
      </w:r>
    </w:p>
    <w:p>
      <w:pPr>
        <w:spacing w:after="0"/>
        <w:ind w:left="0"/>
        <w:jc w:val="both"/>
      </w:pPr>
      <w:r>
        <w:rPr>
          <w:rFonts w:ascii="Times New Roman"/>
          <w:b w:val="false"/>
          <w:i w:val="false"/>
          <w:color w:val="000000"/>
          <w:sz w:val="28"/>
        </w:rPr>
        <w:t>
      8. Пошталық мекенжайы: пошта индексі _________________</w:t>
      </w:r>
    </w:p>
    <w:p>
      <w:pPr>
        <w:spacing w:after="0"/>
        <w:ind w:left="0"/>
        <w:jc w:val="both"/>
      </w:pPr>
      <w:r>
        <w:rPr>
          <w:rFonts w:ascii="Times New Roman"/>
          <w:b w:val="false"/>
          <w:i w:val="false"/>
          <w:color w:val="000000"/>
          <w:sz w:val="28"/>
        </w:rPr>
        <w:t>
      облысы _______________ қала _______________ аудан _________________ кенті/ауыл ______________ көше/немесе шағын аудан _________________ үй № ____ пәтер № ____</w:t>
      </w:r>
    </w:p>
    <w:p>
      <w:pPr>
        <w:spacing w:after="0"/>
        <w:ind w:left="0"/>
        <w:jc w:val="both"/>
      </w:pPr>
      <w:r>
        <w:rPr>
          <w:rFonts w:ascii="Times New Roman"/>
          <w:b w:val="false"/>
          <w:i w:val="false"/>
          <w:color w:val="000000"/>
          <w:sz w:val="28"/>
        </w:rPr>
        <w:t>
      9. Байланыс телефондары:</w:t>
      </w:r>
    </w:p>
    <w:p>
      <w:pPr>
        <w:spacing w:after="0"/>
        <w:ind w:left="0"/>
        <w:jc w:val="both"/>
      </w:pPr>
      <w:r>
        <w:rPr>
          <w:rFonts w:ascii="Times New Roman"/>
          <w:b w:val="false"/>
          <w:i w:val="false"/>
          <w:color w:val="000000"/>
          <w:sz w:val="28"/>
        </w:rPr>
        <w:t>
      Үй телефоны (______) ____________________________ (елді мекеннің кодын көрсету керек) Жұмыс телефоны (______) ____________________________ (елді мекеннің кодын көрсету керек) Ұялы телефоны (______) ____________________________ (ұялы байланыс операторының кодын көрсету)</w:t>
      </w:r>
    </w:p>
    <w:p>
      <w:pPr>
        <w:spacing w:after="0"/>
        <w:ind w:left="0"/>
        <w:jc w:val="both"/>
      </w:pPr>
      <w:r>
        <w:rPr>
          <w:rFonts w:ascii="Times New Roman"/>
          <w:b w:val="false"/>
          <w:i w:val="false"/>
          <w:color w:val="000000"/>
          <w:sz w:val="28"/>
        </w:rPr>
        <w:t>
      10. Электрондық мекенжайы (e-mаil:) _______________________________</w:t>
      </w:r>
    </w:p>
    <w:p>
      <w:pPr>
        <w:spacing w:after="0"/>
        <w:ind w:left="0"/>
        <w:jc w:val="both"/>
      </w:pPr>
      <w:r>
        <w:rPr>
          <w:rFonts w:ascii="Times New Roman"/>
          <w:b w:val="false"/>
          <w:i w:val="false"/>
          <w:color w:val="000000"/>
          <w:sz w:val="28"/>
        </w:rPr>
        <w:t>
      11. Қай тілде оқыту курсын тыңдауды қалайсыз:</w:t>
      </w:r>
    </w:p>
    <w:p>
      <w:pPr>
        <w:spacing w:after="0"/>
        <w:ind w:left="0"/>
        <w:jc w:val="both"/>
      </w:pPr>
      <w:r>
        <w:rPr>
          <w:rFonts w:ascii="Times New Roman"/>
          <w:b w:val="false"/>
          <w:i w:val="false"/>
          <w:color w:val="000000"/>
          <w:sz w:val="28"/>
        </w:rPr>
        <w:t>
      қазақша □ орысша □</w:t>
      </w:r>
    </w:p>
    <w:p>
      <w:pPr>
        <w:spacing w:after="0"/>
        <w:ind w:left="0"/>
        <w:jc w:val="both"/>
      </w:pPr>
      <w:r>
        <w:rPr>
          <w:rFonts w:ascii="Times New Roman"/>
          <w:b w:val="false"/>
          <w:i w:val="false"/>
          <w:color w:val="000000"/>
          <w:sz w:val="28"/>
        </w:rPr>
        <w:t>
      12. "Бизнес- Өсу" тренингтерін өткізу күні: "__" __________ 201__ж.</w:t>
      </w:r>
    </w:p>
    <w:p>
      <w:pPr>
        <w:spacing w:after="0"/>
        <w:ind w:left="0"/>
        <w:jc w:val="both"/>
      </w:pPr>
      <w:r>
        <w:rPr>
          <w:rFonts w:ascii="Times New Roman"/>
          <w:b w:val="false"/>
          <w:i w:val="false"/>
          <w:color w:val="000000"/>
          <w:sz w:val="28"/>
        </w:rPr>
        <w:t>
      Өтінішке куәландыратын құжаттың көшірмесін қоса ұсынамын.</w:t>
      </w:r>
    </w:p>
    <w:p>
      <w:pPr>
        <w:spacing w:after="0"/>
        <w:ind w:left="0"/>
        <w:jc w:val="both"/>
      </w:pPr>
      <w:r>
        <w:rPr>
          <w:rFonts w:ascii="Times New Roman"/>
          <w:b w:val="false"/>
          <w:i w:val="false"/>
          <w:color w:val="000000"/>
          <w:sz w:val="28"/>
        </w:rPr>
        <w:t>
      Толтыру күні: 201__ жылғы "____" ________________.</w:t>
      </w:r>
    </w:p>
    <w:p>
      <w:pPr>
        <w:spacing w:after="0"/>
        <w:ind w:left="0"/>
        <w:jc w:val="both"/>
      </w:pPr>
      <w:r>
        <w:rPr>
          <w:rFonts w:ascii="Times New Roman"/>
          <w:b w:val="false"/>
          <w:i w:val="false"/>
          <w:color w:val="000000"/>
          <w:sz w:val="28"/>
        </w:rPr>
        <w:t>
      Қолы _______________</w:t>
      </w:r>
    </w:p>
    <w:p>
      <w:pPr>
        <w:spacing w:after="0"/>
        <w:ind w:left="0"/>
        <w:jc w:val="both"/>
      </w:pPr>
      <w:r>
        <w:rPr>
          <w:rFonts w:ascii="Times New Roman"/>
          <w:b w:val="false"/>
          <w:i w:val="false"/>
          <w:color w:val="000000"/>
          <w:sz w:val="28"/>
        </w:rPr>
        <w:t>
      Қабылдады: _________________________________________________ (Т.А.Ә. толық көрсету)</w:t>
      </w:r>
    </w:p>
    <w:p>
      <w:pPr>
        <w:spacing w:after="0"/>
        <w:ind w:left="0"/>
        <w:jc w:val="both"/>
      </w:pPr>
      <w:r>
        <w:rPr>
          <w:rFonts w:ascii="Times New Roman"/>
          <w:b w:val="false"/>
          <w:i w:val="false"/>
          <w:color w:val="000000"/>
          <w:sz w:val="28"/>
        </w:rPr>
        <w:t>
      Қабылдау күні: 201__ жылғы "_____" 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бағдарламасына</w:t>
            </w:r>
            <w:r>
              <w:br/>
            </w:r>
            <w:r>
              <w:rPr>
                <w:rFonts w:ascii="Times New Roman"/>
                <w:b w:val="false"/>
                <w:i w:val="false"/>
                <w:color w:val="000000"/>
                <w:sz w:val="20"/>
              </w:rPr>
              <w:t>6-қосымша</w:t>
            </w:r>
          </w:p>
        </w:tc>
      </w:tr>
    </w:tbl>
    <w:bookmarkStart w:name="z404" w:id="399"/>
    <w:p>
      <w:pPr>
        <w:spacing w:after="0"/>
        <w:ind w:left="0"/>
        <w:jc w:val="left"/>
      </w:pPr>
      <w:r>
        <w:rPr>
          <w:rFonts w:ascii="Times New Roman"/>
          <w:b/>
          <w:i w:val="false"/>
          <w:color w:val="000000"/>
        </w:rPr>
        <w:t xml:space="preserve"> Сервистік қызметтер көрсетуге САУАЛНАМА-ӨТІНІШ </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(консультация алуға жүгінген респонденттің немесе компания өкілінің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Кәсіпкерлер мен кәсіпкерлік бастамалары бар халықтың:</w:t>
            </w:r>
          </w:p>
          <w:p>
            <w:pPr>
              <w:spacing w:after="20"/>
              <w:ind w:left="20"/>
              <w:jc w:val="both"/>
            </w:pPr>
            <w:r>
              <w:rPr>
                <w:rFonts w:ascii="Times New Roman"/>
                <w:b w:val="false"/>
                <w:i w:val="false"/>
                <w:color w:val="000000"/>
                <w:sz w:val="20"/>
              </w:rPr>
              <w:t>
□ мемлекеттік органдарда лицензиялар мен рұқсаттар алу;</w:t>
            </w:r>
          </w:p>
          <w:p>
            <w:pPr>
              <w:spacing w:after="20"/>
              <w:ind w:left="20"/>
              <w:jc w:val="both"/>
            </w:pPr>
            <w:r>
              <w:rPr>
                <w:rFonts w:ascii="Times New Roman"/>
                <w:b w:val="false"/>
                <w:i w:val="false"/>
                <w:color w:val="000000"/>
                <w:sz w:val="20"/>
              </w:rPr>
              <w:t>
□ екінші деңгейдегі банктерде қарыз алу;</w:t>
            </w:r>
          </w:p>
          <w:p>
            <w:pPr>
              <w:spacing w:after="20"/>
              <w:ind w:left="20"/>
              <w:jc w:val="both"/>
            </w:pPr>
            <w:r>
              <w:rPr>
                <w:rFonts w:ascii="Times New Roman"/>
                <w:b w:val="false"/>
                <w:i w:val="false"/>
                <w:color w:val="000000"/>
                <w:sz w:val="20"/>
              </w:rPr>
              <w:t>
□ даму институттарында мемлекеттік қолдау шараларын алу мәселелерін қамтитын өтініштерін сүйемелдеу бойынша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қызметті алушы туралы жалпы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ДК □ ШҚ □ ЖШС □ АҚ □ басқа 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шағын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ЖСН/БСН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 (облыс, аудан, елді мекен)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сала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бойынша кіші сала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(консультация алуға жүгінген респонденттің)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(ДК)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 □ әйел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 топ □ II топ □ III топ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НӨМІРІ (өкілдің)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Күні _________ ж. "___"________________ _____________________ (қолы)</w:t>
      </w:r>
    </w:p>
    <w:p>
      <w:pPr>
        <w:spacing w:after="0"/>
        <w:ind w:left="0"/>
        <w:jc w:val="both"/>
      </w:pPr>
      <w:r>
        <w:rPr>
          <w:rFonts w:ascii="Times New Roman"/>
          <w:b w:val="false"/>
          <w:i w:val="false"/>
          <w:color w:val="000000"/>
          <w:sz w:val="28"/>
        </w:rPr>
        <w:t xml:space="preserve">
      Т.А.Ә. 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бағдарламасына</w:t>
            </w:r>
            <w:r>
              <w:br/>
            </w:r>
            <w:r>
              <w:rPr>
                <w:rFonts w:ascii="Times New Roman"/>
                <w:b w:val="false"/>
                <w:i w:val="false"/>
                <w:color w:val="000000"/>
                <w:sz w:val="20"/>
              </w:rPr>
              <w:t>7-қосымша</w:t>
            </w:r>
          </w:p>
        </w:tc>
      </w:tr>
    </w:tbl>
    <w:bookmarkStart w:name="z406" w:id="400"/>
    <w:p>
      <w:pPr>
        <w:spacing w:after="0"/>
        <w:ind w:left="0"/>
        <w:jc w:val="left"/>
      </w:pPr>
      <w:r>
        <w:rPr>
          <w:rFonts w:ascii="Times New Roman"/>
          <w:b/>
          <w:i w:val="false"/>
          <w:color w:val="000000"/>
        </w:rPr>
        <w:t xml:space="preserve"> Көрсетілген қызметтердің сапасын бағалау сауалнамасы</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тегі, аты және әкесінің аты (болған жағдайда)</w:t>
            </w:r>
          </w:p>
          <w:p>
            <w:pPr>
              <w:spacing w:after="20"/>
              <w:ind w:left="20"/>
              <w:jc w:val="both"/>
            </w:pPr>
            <w:r>
              <w:rPr>
                <w:rFonts w:ascii="Times New Roman"/>
                <w:b w:val="false"/>
                <w:i w:val="false"/>
                <w:color w:val="000000"/>
                <w:sz w:val="20"/>
              </w:rPr>
              <w:t>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көрсеткен сервистік компанияның атауы:</w:t>
            </w:r>
          </w:p>
          <w:p>
            <w:pPr>
              <w:spacing w:after="20"/>
              <w:ind w:left="20"/>
              <w:jc w:val="both"/>
            </w:pP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Көрсетілген мамандандырылған қызмет түрінің және кіші түрінің атауын көрсетіңіз:________________________________________________</w:t>
      </w:r>
    </w:p>
    <w:p>
      <w:pPr>
        <w:spacing w:after="0"/>
        <w:ind w:left="0"/>
        <w:jc w:val="both"/>
      </w:pPr>
      <w:r>
        <w:rPr>
          <w:rFonts w:ascii="Times New Roman"/>
          <w:b w:val="false"/>
          <w:i w:val="false"/>
          <w:color w:val="000000"/>
          <w:sz w:val="28"/>
        </w:rPr>
        <w:t>
      Көрсетілген қызметтің/консультацияның сапасын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Аспектілер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консультацияның пайдалылық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беру процесін ұйымдастыру сапасы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консультация үмітіңізді қаншалықты ақтады?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сапасына қанағаттануыңыздың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r>
    </w:tbl>
    <w:p>
      <w:pPr>
        <w:spacing w:after="0"/>
        <w:ind w:left="0"/>
        <w:jc w:val="both"/>
      </w:pPr>
      <w:r>
        <w:rPr>
          <w:rFonts w:ascii="Times New Roman"/>
          <w:b w:val="false"/>
          <w:i w:val="false"/>
          <w:color w:val="000000"/>
          <w:sz w:val="28"/>
        </w:rPr>
        <w:t>
      Жүгіну мақсатыңыз (қажеттісінің астын сызыңыз):</w:t>
      </w:r>
    </w:p>
    <w:p>
      <w:pPr>
        <w:spacing w:after="0"/>
        <w:ind w:left="0"/>
        <w:jc w:val="both"/>
      </w:pPr>
      <w:r>
        <w:rPr>
          <w:rFonts w:ascii="Times New Roman"/>
          <w:b w:val="false"/>
          <w:i w:val="false"/>
          <w:color w:val="000000"/>
          <w:sz w:val="28"/>
        </w:rPr>
        <w:t>
      □ Бизнесте жаңа бағыт ашу;</w:t>
      </w:r>
    </w:p>
    <w:p>
      <w:pPr>
        <w:spacing w:after="0"/>
        <w:ind w:left="0"/>
        <w:jc w:val="both"/>
      </w:pPr>
      <w:r>
        <w:rPr>
          <w:rFonts w:ascii="Times New Roman"/>
          <w:b w:val="false"/>
          <w:i w:val="false"/>
          <w:color w:val="000000"/>
          <w:sz w:val="28"/>
        </w:rPr>
        <w:t>
      □ Өндіріс көлемін ұлғайту;</w:t>
      </w:r>
    </w:p>
    <w:p>
      <w:pPr>
        <w:spacing w:after="0"/>
        <w:ind w:left="0"/>
        <w:jc w:val="both"/>
      </w:pPr>
      <w:r>
        <w:rPr>
          <w:rFonts w:ascii="Times New Roman"/>
          <w:b w:val="false"/>
          <w:i w:val="false"/>
          <w:color w:val="000000"/>
          <w:sz w:val="28"/>
        </w:rPr>
        <w:t>
      □ Жаңа нарықтарды игеру;</w:t>
      </w:r>
    </w:p>
    <w:p>
      <w:pPr>
        <w:spacing w:after="0"/>
        <w:ind w:left="0"/>
        <w:jc w:val="both"/>
      </w:pPr>
      <w:r>
        <w:rPr>
          <w:rFonts w:ascii="Times New Roman"/>
          <w:b w:val="false"/>
          <w:i w:val="false"/>
          <w:color w:val="000000"/>
          <w:sz w:val="28"/>
        </w:rPr>
        <w:t>
      □ Тауарлар мен қызметтердің сапасын арттыру.</w:t>
      </w:r>
    </w:p>
    <w:p>
      <w:pPr>
        <w:spacing w:after="0"/>
        <w:ind w:left="0"/>
        <w:jc w:val="both"/>
      </w:pPr>
      <w:r>
        <w:rPr>
          <w:rFonts w:ascii="Times New Roman"/>
          <w:b w:val="false"/>
          <w:i w:val="false"/>
          <w:color w:val="000000"/>
          <w:sz w:val="28"/>
        </w:rPr>
        <w:t>
      Қандай қаржылай қолдау алғыңыз келеді (қажеттісін белгілеңіз)?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пайыздық мөлшерлемесін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алу үшін кепілдіктер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Ісін жаңа бастаған кәсіпкерлерге кепілдіктер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Қандай қаржылай емес қолдау алғыңыз келеді (қажеттісін белгілеңіз)?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қолдау бағдарламаларына қатысу жөнінде консультация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"Бизнес-Кеңесші" жобасы бойынша кәсіпкерлік қызметті жүргізу негіздерін қысқа мерзімде оқыту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"Бизнес-Өсу" жобасы бойынша кәсіпкерлік қызметті дамытудың функционалдық бағыттары бойынша қысқа мерзімде оқыту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кәсіпкер мектебі" жобасына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мамандарының, топ-менеджерлерінің біліктілігін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әріптестермен іскерлік байланыстар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басқару әдістерін, өндіріс технологияларын, жабдықтарды және персоналды оқыту әдістерін енгізу мәселелері бойынша жоғары білікті шетелдік мамандарды тарту ("Аға сеньорлар")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консультанттар тарту арқылы жетекші кәсіпорындардың консультациялық жобаларын қоса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Толтырылған күні: Клиенттің тегі, аты және әкесінің аты (болған  жағдайда) және қолы: _________________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бағдарламасына</w:t>
            </w:r>
            <w:r>
              <w:br/>
            </w:r>
            <w:r>
              <w:rPr>
                <w:rFonts w:ascii="Times New Roman"/>
                <w:b w:val="false"/>
                <w:i w:val="false"/>
                <w:color w:val="000000"/>
                <w:sz w:val="20"/>
              </w:rPr>
              <w:t>8-қосымша</w:t>
            </w:r>
          </w:p>
        </w:tc>
      </w:tr>
    </w:tbl>
    <w:bookmarkStart w:name="z408" w:id="401"/>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басқарудың жаңа әдістерін, өндіріс технологияларын, жабдықтарды енгізу және персоналды оқыту мәселелері бойынша жоғары білікті шетелдік мамандарды (аға сеньорлар) тарту" құрамдауышы шеңберінде сараптамалық көрсетілетін қызметтерді алуға ӨТІНІШ</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сеньорлар" құрамдауышын қаржыландыру шарттары </w:t>
            </w:r>
          </w:p>
          <w:p>
            <w:pPr>
              <w:spacing w:after="20"/>
              <w:ind w:left="20"/>
              <w:jc w:val="both"/>
            </w:pPr>
            <w:r>
              <w:rPr>
                <w:rFonts w:ascii="Times New Roman"/>
                <w:b w:val="false"/>
                <w:i w:val="false"/>
                <w:color w:val="000000"/>
                <w:sz w:val="20"/>
              </w:rPr>
              <w:t>
Шетелдік сарапшылардың ұшуы мен қызметтеріне ақы төлеу шығыстарына ақы төлеу республикалық бюджет қаражаты есебінен жүзеге асырылады.</w:t>
            </w:r>
          </w:p>
          <w:p>
            <w:pPr>
              <w:spacing w:after="20"/>
              <w:ind w:left="20"/>
              <w:jc w:val="both"/>
            </w:pPr>
            <w:r>
              <w:rPr>
                <w:rFonts w:ascii="Times New Roman"/>
                <w:b w:val="false"/>
                <w:i w:val="false"/>
                <w:color w:val="000000"/>
                <w:sz w:val="20"/>
              </w:rPr>
              <w:t>
Көліктік және тәуліктік шығыстары, сондай-ақ Қазақстан аумағында тұруы кәсіпкердің өз қаражаты есебінен жүзеге асырылатын болады.*</w:t>
            </w:r>
          </w:p>
          <w:p>
            <w:pPr>
              <w:spacing w:after="20"/>
              <w:ind w:left="20"/>
              <w:jc w:val="both"/>
            </w:pPr>
            <w:r>
              <w:rPr>
                <w:rFonts w:ascii="Times New Roman"/>
                <w:b w:val="false"/>
                <w:i w:val="false"/>
                <w:color w:val="000000"/>
                <w:sz w:val="20"/>
              </w:rPr>
              <w:t xml:space="preserve">
* "Бизнестің жол картасы-2020" бағдарламасын іске асыру және бизнесті дамытудың бірыңғай бағдарламасын бекіту туралы" Қазақстан Республикасы Үкіметінің 2015 жылғы 31 наурыздағы № 168 </w:t>
            </w:r>
            <w:r>
              <w:rPr>
                <w:rFonts w:ascii="Times New Roman"/>
                <w:b w:val="false"/>
                <w:i w:val="false"/>
                <w:color w:val="000000"/>
                <w:sz w:val="20"/>
              </w:rPr>
              <w:t>қаулысынан</w:t>
            </w: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 Барлық жолдарды толтыру міндетті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Компанияның атауы:</w:t>
            </w:r>
          </w:p>
          <w:p>
            <w:pPr>
              <w:spacing w:after="20"/>
              <w:ind w:left="20"/>
              <w:jc w:val="both"/>
            </w:pPr>
            <w:r>
              <w:rPr>
                <w:rFonts w:ascii="Times New Roman"/>
                <w:b w:val="false"/>
                <w:i w:val="false"/>
                <w:color w:val="000000"/>
                <w:sz w:val="20"/>
              </w:rPr>
              <w:t>
1.1 Компанияның БСН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Құрылған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меншіктің ұйымдық-құқықтық нысаны: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ЖК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ЖШС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басқа</w:t>
            </w:r>
          </w:p>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Компанияның 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Облыс:</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Қала (ауданы көрсетілген елді - мекен):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Компанияның нақты мекенжайы (заңды мекенжайынан айырмашылығы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Пошталық индекс: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Компания басшысының Т.А.Ә.:</w:t>
            </w:r>
          </w:p>
          <w:p>
            <w:pPr>
              <w:spacing w:after="20"/>
              <w:ind w:left="20"/>
              <w:jc w:val="both"/>
            </w:pPr>
            <w:r>
              <w:rPr>
                <w:rFonts w:ascii="Times New Roman"/>
                <w:b w:val="false"/>
                <w:i w:val="false"/>
                <w:color w:val="000000"/>
                <w:sz w:val="20"/>
              </w:rPr>
              <w:t>
4.2 Компания басшысының ЖСН: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"Аға сеньорлар" құрамдауышы бойынша жауапты тұлға</w:t>
            </w:r>
          </w:p>
          <w:p>
            <w:pPr>
              <w:spacing w:after="20"/>
              <w:ind w:left="20"/>
              <w:jc w:val="both"/>
            </w:pPr>
            <w:r>
              <w:rPr>
                <w:rFonts w:ascii="Times New Roman"/>
                <w:b w:val="false"/>
                <w:i w:val="false"/>
                <w:color w:val="000000"/>
                <w:sz w:val="20"/>
              </w:rPr>
              <w:t>
5.2. Жауапты тұлғаның Т.А.Ә.:</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Компания басшысының жынысы:</w:t>
            </w:r>
          </w:p>
          <w:p>
            <w:pPr>
              <w:spacing w:after="20"/>
              <w:ind w:left="20"/>
              <w:jc w:val="both"/>
            </w:pPr>
            <w:r>
              <w:rPr>
                <w:rFonts w:ascii="Times New Roman"/>
                <w:b w:val="false"/>
                <w:i w:val="false"/>
                <w:color w:val="000000"/>
                <w:sz w:val="20"/>
              </w:rPr>
              <w:t>
ер әйел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Компания басшысының туған күні/айы/жылы: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Ұялы телефоны: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Телефон (факс):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Электрондық поштасы: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Компания қызметінің негізгі саласы (экономика саласы):</w:t>
            </w:r>
          </w:p>
          <w:p>
            <w:pPr>
              <w:spacing w:after="20"/>
              <w:ind w:left="20"/>
              <w:jc w:val="both"/>
            </w:pPr>
            <w:r>
              <w:rPr>
                <w:rFonts w:ascii="Times New Roman"/>
                <w:b w:val="false"/>
                <w:i w:val="false"/>
                <w:color w:val="000000"/>
                <w:sz w:val="20"/>
              </w:rPr>
              <w:t>
________________________________________________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ЭКЖЖ коды</w:t>
            </w:r>
          </w:p>
          <w:p>
            <w:pPr>
              <w:spacing w:after="20"/>
              <w:ind w:left="20"/>
              <w:jc w:val="both"/>
            </w:pPr>
            <w:r>
              <w:rPr>
                <w:rFonts w:ascii="Times New Roman"/>
                <w:b w:val="false"/>
                <w:i w:val="false"/>
                <w:color w:val="000000"/>
                <w:sz w:val="20"/>
              </w:rPr>
              <w:t xml:space="preserve">
"Бизнестің жол картасы 2020" бағдарламасына әлеуетті қатысушыларға арналған экономиканың басым секторлары тізбесіне сәйкес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Шығарылатын өнімнің (ұсынылатын қызметтің) атауы:</w:t>
            </w:r>
          </w:p>
          <w:p>
            <w:pPr>
              <w:spacing w:after="20"/>
              <w:ind w:left="20"/>
              <w:jc w:val="both"/>
            </w:pPr>
            <w:r>
              <w:rPr>
                <w:rFonts w:ascii="Times New Roman"/>
                <w:b w:val="false"/>
                <w:i w:val="false"/>
                <w:color w:val="000000"/>
                <w:sz w:val="20"/>
              </w:rPr>
              <w:t>
_______________________________________________</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Штаттағы жұмыскерлер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алғанда өткен жылдағы табыс, (мың теңге):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Сараптамалық көмекті қажет ететін сала: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Менеджментті ұйымдастыру</w:t>
            </w:r>
          </w:p>
          <w:p>
            <w:pPr>
              <w:spacing w:after="20"/>
              <w:ind w:left="20"/>
              <w:jc w:val="both"/>
            </w:pPr>
            <w:r>
              <w:rPr>
                <w:rFonts w:ascii="Times New Roman"/>
                <w:b w:val="false"/>
                <w:i w:val="false"/>
                <w:color w:val="000000"/>
                <w:sz w:val="20"/>
              </w:rPr>
              <w:t>
□ Өндірістік процесті ұйымдастыру</w:t>
            </w:r>
          </w:p>
          <w:p>
            <w:pPr>
              <w:spacing w:after="20"/>
              <w:ind w:left="20"/>
              <w:jc w:val="both"/>
            </w:pPr>
            <w:r>
              <w:rPr>
                <w:rFonts w:ascii="Times New Roman"/>
                <w:b w:val="false"/>
                <w:i w:val="false"/>
                <w:color w:val="000000"/>
                <w:sz w:val="20"/>
              </w:rPr>
              <w:t>
□ Жұмыс техникаларын пайдалану</w:t>
            </w:r>
          </w:p>
          <w:p>
            <w:pPr>
              <w:spacing w:after="20"/>
              <w:ind w:left="20"/>
              <w:jc w:val="both"/>
            </w:pPr>
            <w:r>
              <w:rPr>
                <w:rFonts w:ascii="Times New Roman"/>
                <w:b w:val="false"/>
                <w:i w:val="false"/>
                <w:color w:val="000000"/>
                <w:sz w:val="20"/>
              </w:rPr>
              <w:t>
□ Қызметкерлердің біліктілігін арттыру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Қаржы саласындағы қызметтер</w:t>
            </w:r>
          </w:p>
          <w:p>
            <w:pPr>
              <w:spacing w:after="20"/>
              <w:ind w:left="20"/>
              <w:jc w:val="both"/>
            </w:pPr>
            <w:r>
              <w:rPr>
                <w:rFonts w:ascii="Times New Roman"/>
                <w:b w:val="false"/>
                <w:i w:val="false"/>
                <w:color w:val="000000"/>
                <w:sz w:val="20"/>
              </w:rPr>
              <w:t>
□ Өнім сапасын бақылау</w:t>
            </w:r>
          </w:p>
          <w:p>
            <w:pPr>
              <w:spacing w:after="20"/>
              <w:ind w:left="20"/>
              <w:jc w:val="both"/>
            </w:pPr>
            <w:r>
              <w:rPr>
                <w:rFonts w:ascii="Times New Roman"/>
                <w:b w:val="false"/>
                <w:i w:val="false"/>
                <w:color w:val="000000"/>
                <w:sz w:val="20"/>
              </w:rPr>
              <w:t>
□ Сату және маркетинг</w:t>
            </w:r>
          </w:p>
          <w:p>
            <w:pPr>
              <w:spacing w:after="20"/>
              <w:ind w:left="20"/>
              <w:jc w:val="both"/>
            </w:pPr>
            <w:r>
              <w:rPr>
                <w:rFonts w:ascii="Times New Roman"/>
                <w:b w:val="false"/>
                <w:i w:val="false"/>
                <w:color w:val="000000"/>
                <w:sz w:val="20"/>
              </w:rPr>
              <w:t>
□ Басқа</w:t>
            </w:r>
          </w:p>
          <w:p>
            <w:pPr>
              <w:spacing w:after="20"/>
              <w:ind w:left="20"/>
              <w:jc w:val="both"/>
            </w:pPr>
            <w:r>
              <w:rPr>
                <w:rFonts w:ascii="Times New Roman"/>
                <w:b w:val="false"/>
                <w:i w:val="false"/>
                <w:color w:val="000000"/>
                <w:sz w:val="20"/>
              </w:rPr>
              <w:t>
Нақтылау: 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Сұратылған сараптамалық көмекті толық сипаттау:</w:t>
            </w:r>
          </w:p>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"Аға сеньорлар" құрамдауышы бойынша сараптамалық көмектің негізгі мақсаты: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Күтілетін нәтижелер: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Сарапшының қалаған кәсіби біліктілігі (білім, қызмет саласы, жұмыс тәжірибесі, ерекше дағдылары және т.б.):</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Сарапшының миссиясына қатысты ақпарат</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Миссияны бастау ниеттелген уақыты (күні/айы):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Миссияны жүзеге асыру жері: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Сарапшы қамтамасыз етілетін тұрғын үй түрі:</w:t>
            </w:r>
          </w:p>
          <w:p>
            <w:pPr>
              <w:spacing w:after="20"/>
              <w:ind w:left="20"/>
              <w:jc w:val="both"/>
            </w:pPr>
            <w:r>
              <w:rPr>
                <w:rFonts w:ascii="Times New Roman"/>
                <w:b w:val="false"/>
                <w:i w:val="false"/>
                <w:color w:val="000000"/>
                <w:sz w:val="20"/>
              </w:rPr>
              <w:t xml:space="preserve">
_________________________________________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Күтілетін ұзақтығы:</w:t>
            </w: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Сарапшыға ұсынылатын көліктің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Аудармашы ұсынуға дайын болу</w:t>
            </w: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Сіздің компанияда шет тілдерін білетін жұмыскер бар ма?</w:t>
            </w:r>
          </w:p>
          <w:p>
            <w:pPr>
              <w:spacing w:after="20"/>
              <w:ind w:left="20"/>
              <w:jc w:val="both"/>
            </w:pPr>
            <w:r>
              <w:rPr>
                <w:rFonts w:ascii="Times New Roman"/>
                <w:b w:val="false"/>
                <w:i w:val="false"/>
                <w:color w:val="000000"/>
                <w:sz w:val="20"/>
              </w:rPr>
              <w:t>
Бар Жоқ (қоршау)</w:t>
            </w:r>
          </w:p>
          <w:p>
            <w:pPr>
              <w:spacing w:after="20"/>
              <w:ind w:left="20"/>
              <w:jc w:val="both"/>
            </w:pPr>
            <w:r>
              <w:rPr>
                <w:rFonts w:ascii="Times New Roman"/>
                <w:b w:val="false"/>
                <w:i w:val="false"/>
                <w:color w:val="000000"/>
                <w:sz w:val="20"/>
              </w:rPr>
              <w:t>
Егер Сіз "Бар" деп жауап берсеңіз, тиісті тілді және меңгеру деңгейін нақтылаңыз:</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компанияңыз бұрын "Бизнестің жол картасы-2020" бағдарламасы бойынша қандай да бір көмек алды ма?</w:t>
            </w:r>
          </w:p>
          <w:p>
            <w:pPr>
              <w:spacing w:after="20"/>
              <w:ind w:left="20"/>
              <w:jc w:val="both"/>
            </w:pPr>
            <w:r>
              <w:rPr>
                <w:rFonts w:ascii="Times New Roman"/>
                <w:b w:val="false"/>
                <w:i w:val="false"/>
                <w:color w:val="000000"/>
                <w:sz w:val="20"/>
              </w:rPr>
              <w:t>
Бар Жоқ (қоршау)</w:t>
            </w:r>
          </w:p>
          <w:p>
            <w:pPr>
              <w:spacing w:after="20"/>
              <w:ind w:left="20"/>
              <w:jc w:val="both"/>
            </w:pPr>
            <w:r>
              <w:rPr>
                <w:rFonts w:ascii="Times New Roman"/>
                <w:b w:val="false"/>
                <w:i w:val="false"/>
                <w:color w:val="000000"/>
                <w:sz w:val="20"/>
              </w:rPr>
              <w:t>
"Иә" деп жауап берсеңіз, тиісті құрал / компоненттің қолдау түрін (қаржылық немесе қаржылай емес) көрсетіңіз: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16.Қосымша бизнес (стратегиялық) даму / жаңғырту жоспары бар болған жағдайда, белгілеңіз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17."Аға сеньорлар" құрамдауышын жүзеге асыру шарттарымен" танысқан және келіскен жағдайда белгілеңіз □</w:t>
            </w:r>
          </w:p>
        </w:tc>
      </w:tr>
    </w:tbl>
    <w:p>
      <w:pPr>
        <w:spacing w:after="0"/>
        <w:ind w:left="0"/>
        <w:jc w:val="both"/>
      </w:pPr>
      <w:r>
        <w:rPr>
          <w:rFonts w:ascii="Times New Roman"/>
          <w:b w:val="false"/>
          <w:i w:val="false"/>
          <w:color w:val="000000"/>
          <w:sz w:val="28"/>
        </w:rPr>
        <w:t>
      Өтінім берушінің Т.А.Ә. Өтінім берушінің лауазымы Өтінім берушінің қолы Өтінімді алған күн ________________________ Жұмыскердің Т.А.Ә. мен лауазымы Жұмыскердің қолы (Өтінімді қабылдаған)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бағдарламасына</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байланыстар" жобасына қатысу үшін</w:t>
            </w:r>
          </w:p>
          <w:p>
            <w:pPr>
              <w:spacing w:after="20"/>
              <w:ind w:left="20"/>
              <w:jc w:val="both"/>
            </w:pPr>
            <w:r>
              <w:rPr>
                <w:rFonts w:ascii="Times New Roman"/>
                <w:b w:val="false"/>
                <w:i w:val="false"/>
                <w:color w:val="000000"/>
                <w:sz w:val="20"/>
              </w:rPr>
              <w:t>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Ер.___________ Әйел.________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күні/айы/жылы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(күні.айы.жылы)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ЭКЖ сәйкес экономика секторы</w:t>
            </w:r>
          </w:p>
          <w:p>
            <w:pPr>
              <w:spacing w:after="20"/>
              <w:ind w:left="20"/>
              <w:jc w:val="both"/>
            </w:pPr>
            <w:r>
              <w:rPr>
                <w:rFonts w:ascii="Times New Roman"/>
                <w:b w:val="false"/>
                <w:i w:val="false"/>
                <w:color w:val="000000"/>
                <w:sz w:val="20"/>
              </w:rPr>
              <w:t>
(саланың атауы мен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ағымдағы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тауарлар, жұмыстар мен қызметтер номенклатурасы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жоспарланған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құрылған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 ____ / 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алдыңғы жылғы жұмыскерлер саны,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алдыңғы жылғы кіріс,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қатысудың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Қалауы бойынша оқудан өту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қ.______; Алматы қ._______</w:t>
            </w:r>
          </w:p>
          <w:p>
            <w:pPr>
              <w:spacing w:after="20"/>
              <w:ind w:left="20"/>
              <w:jc w:val="both"/>
            </w:pPr>
            <w:r>
              <w:rPr>
                <w:rFonts w:ascii="Times New Roman"/>
                <w:b w:val="false"/>
                <w:i w:val="false"/>
                <w:color w:val="000000"/>
                <w:sz w:val="20"/>
              </w:rPr>
              <w:t>
Атырау қ.______; Қостанай қ.______</w:t>
            </w:r>
          </w:p>
          <w:p>
            <w:pPr>
              <w:spacing w:after="20"/>
              <w:ind w:left="20"/>
              <w:jc w:val="both"/>
            </w:pPr>
            <w:r>
              <w:rPr>
                <w:rFonts w:ascii="Times New Roman"/>
                <w:b w:val="false"/>
                <w:i w:val="false"/>
                <w:color w:val="000000"/>
                <w:sz w:val="20"/>
              </w:rPr>
              <w:t>
Шымкент қ._____; Өскемен қ.______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сарапшыларды тартқыңыз келе ме?</w:t>
            </w:r>
          </w:p>
          <w:p>
            <w:pPr>
              <w:spacing w:after="20"/>
              <w:ind w:left="20"/>
              <w:jc w:val="both"/>
            </w:pPr>
            <w:r>
              <w:rPr>
                <w:rFonts w:ascii="Times New Roman"/>
                <w:b w:val="false"/>
                <w:i w:val="false"/>
                <w:color w:val="000000"/>
                <w:sz w:val="20"/>
              </w:rPr>
              <w:t>
("Аға сеньорлар")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арқылы:</w:t>
            </w:r>
          </w:p>
          <w:p>
            <w:pPr>
              <w:spacing w:after="20"/>
              <w:ind w:left="20"/>
              <w:jc w:val="both"/>
            </w:pPr>
            <w:r>
              <w:rPr>
                <w:rFonts w:ascii="Times New Roman"/>
                <w:b w:val="false"/>
                <w:i w:val="false"/>
                <w:color w:val="000000"/>
                <w:sz w:val="20"/>
              </w:rPr>
              <w:t>
1) мәліметтердің және оған қоса берілген құжаттардың дұрыс екенін растаймын;</w:t>
            </w:r>
          </w:p>
          <w:p>
            <w:pPr>
              <w:spacing w:after="20"/>
              <w:ind w:left="20"/>
              <w:jc w:val="both"/>
            </w:pPr>
            <w:r>
              <w:rPr>
                <w:rFonts w:ascii="Times New Roman"/>
                <w:b w:val="false"/>
                <w:i w:val="false"/>
                <w:color w:val="000000"/>
                <w:sz w:val="20"/>
              </w:rPr>
              <w:t>
2) "Іскерлік байланыстар" жобасын іске асыру үшін қажетті ақпаратты үшінші тұлғаларға пайдалануға және беруге келісемін;</w:t>
            </w:r>
          </w:p>
          <w:p>
            <w:pPr>
              <w:spacing w:after="20"/>
              <w:ind w:left="20"/>
              <w:jc w:val="both"/>
            </w:pPr>
            <w:r>
              <w:rPr>
                <w:rFonts w:ascii="Times New Roman"/>
                <w:b w:val="false"/>
                <w:i w:val="false"/>
                <w:color w:val="000000"/>
                <w:sz w:val="20"/>
              </w:rPr>
              <w:t>
3) "Іскерлік байланыстар" жобасының мониторингіне қатысты барлық қажетті мәліметтер мен құжаттарды ұсынуға міндеттенемін.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 ____ / 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Өтінім берушінің қолы 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Осы өтініштің нысанына жұмыс орнынан берілген анықтаманы тіркеу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бағдарламасына</w:t>
            </w:r>
            <w:r>
              <w:br/>
            </w:r>
            <w:r>
              <w:rPr>
                <w:rFonts w:ascii="Times New Roman"/>
                <w:b w:val="false"/>
                <w:i w:val="false"/>
                <w:color w:val="000000"/>
                <w:sz w:val="20"/>
              </w:rPr>
              <w:t>10-қосымша</w:t>
            </w:r>
          </w:p>
        </w:tc>
      </w:tr>
    </w:tbl>
    <w:bookmarkStart w:name="z411" w:id="402"/>
    <w:p>
      <w:pPr>
        <w:spacing w:after="0"/>
        <w:ind w:left="0"/>
        <w:jc w:val="left"/>
      </w:pPr>
      <w:r>
        <w:rPr>
          <w:rFonts w:ascii="Times New Roman"/>
          <w:b/>
          <w:i w:val="false"/>
          <w:color w:val="000000"/>
        </w:rPr>
        <w:t xml:space="preserve"> Қазақстан Республикасының Ұлттық экономика министрлігі мен Германия Федеративтік Республикасының Экономика және энергетика министрлігі арасындағы ынтымақтастық шеңберінде шағын және орта кәсіпкерлік субъектілерінің жоғары және орта буын басшыларының біліктілігін арттыру тағылымдамасына қатысуға ӨТІНІМ</w:t>
      </w:r>
    </w:p>
    <w:bookmarkEnd w:id="402"/>
    <w:bookmarkStart w:name="z412" w:id="403"/>
    <w:p>
      <w:pPr>
        <w:spacing w:after="0"/>
        <w:ind w:left="0"/>
        <w:jc w:val="both"/>
      </w:pPr>
      <w:r>
        <w:rPr>
          <w:rFonts w:ascii="Times New Roman"/>
          <w:b w:val="false"/>
          <w:i w:val="false"/>
          <w:color w:val="000000"/>
          <w:sz w:val="28"/>
        </w:rPr>
        <w:t>
      1. Өтінім беруші туралы ақпарат</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Ер______ Әйел_______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ағымдағы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жоспарланған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құрылған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мекенжайы:</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Компанияның тұрақты мекенжайы (заңды мекенжайынан айырмашылығы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(ауданы көрсетілген елдімекен):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Меншіктің ұйымдық-құқықтық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ЖК___ ЖШС___ АҚ____</w:t>
            </w:r>
          </w:p>
          <w:p>
            <w:pPr>
              <w:spacing w:after="20"/>
              <w:ind w:left="20"/>
              <w:jc w:val="both"/>
            </w:pPr>
            <w:r>
              <w:rPr>
                <w:rFonts w:ascii="Times New Roman"/>
                <w:b w:val="false"/>
                <w:i w:val="false"/>
                <w:color w:val="000000"/>
                <w:sz w:val="20"/>
              </w:rPr>
              <w:t>
Басқа______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ресми сайты (егер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p>
            <w:pPr>
              <w:spacing w:after="20"/>
              <w:ind w:left="20"/>
              <w:jc w:val="both"/>
            </w:pPr>
            <w:r>
              <w:rPr>
                <w:rFonts w:ascii="Times New Roman"/>
                <w:b w:val="false"/>
                <w:i w:val="false"/>
                <w:color w:val="000000"/>
                <w:sz w:val="20"/>
              </w:rPr>
              <w:t>
Телефон (факс):</w:t>
            </w:r>
          </w:p>
        </w:tc>
      </w:tr>
    </w:tbl>
    <w:bookmarkStart w:name="z413" w:id="404"/>
    <w:p>
      <w:pPr>
        <w:spacing w:after="0"/>
        <w:ind w:left="0"/>
        <w:jc w:val="both"/>
      </w:pPr>
      <w:r>
        <w:rPr>
          <w:rFonts w:ascii="Times New Roman"/>
          <w:b w:val="false"/>
          <w:i w:val="false"/>
          <w:color w:val="000000"/>
          <w:sz w:val="28"/>
        </w:rPr>
        <w:t>
      2. Тағылымдамаға қатысу мақсаты</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кәсіпорынның Германиямен жоспарланған ынтымақтастық нысаны: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Импорт_____ Экспорт______ Дистрибуция______</w:t>
            </w:r>
          </w:p>
          <w:p>
            <w:pPr>
              <w:spacing w:after="20"/>
              <w:ind w:left="20"/>
              <w:jc w:val="both"/>
            </w:pPr>
            <w:r>
              <w:rPr>
                <w:rFonts w:ascii="Times New Roman"/>
                <w:b w:val="false"/>
                <w:i w:val="false"/>
                <w:color w:val="000000"/>
                <w:sz w:val="20"/>
              </w:rPr>
              <w:t>
Бірлескен кәсіпорын құру_______ Франшиза______ Лицензиялау_____ Көрме_________ Басқа:________________________________________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неге тағылымдамаға қатысқыңыз келеді? (Сіздің кәсіпорныңыздың Германиямен экономикалық ынтымақтастығына қатысты жоспарыңызды сипаттап беріңіз)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жоспарыңыздың қысқаша сипаттамасы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Өтінімді толтыруға уақыт бөлгеніңіз үшін рахмет!</w:t>
      </w:r>
    </w:p>
    <w:p>
      <w:pPr>
        <w:spacing w:after="0"/>
        <w:ind w:left="0"/>
        <w:jc w:val="both"/>
      </w:pPr>
      <w:r>
        <w:rPr>
          <w:rFonts w:ascii="Times New Roman"/>
          <w:b w:val="false"/>
          <w:i w:val="false"/>
          <w:color w:val="000000"/>
          <w:sz w:val="28"/>
        </w:rPr>
        <w:t>
      Осы өтінімге төмендегі құжаттарды тіркеңіз:</w:t>
      </w:r>
    </w:p>
    <w:p>
      <w:pPr>
        <w:spacing w:after="0"/>
        <w:ind w:left="0"/>
        <w:jc w:val="both"/>
      </w:pPr>
      <w:r>
        <w:rPr>
          <w:rFonts w:ascii="Times New Roman"/>
          <w:b w:val="false"/>
          <w:i w:val="false"/>
          <w:color w:val="000000"/>
          <w:sz w:val="28"/>
        </w:rPr>
        <w:t>
      1. Сауалнама.</w:t>
      </w:r>
    </w:p>
    <w:p>
      <w:pPr>
        <w:spacing w:after="0"/>
        <w:ind w:left="0"/>
        <w:jc w:val="both"/>
      </w:pPr>
      <w:r>
        <w:rPr>
          <w:rFonts w:ascii="Times New Roman"/>
          <w:b w:val="false"/>
          <w:i w:val="false"/>
          <w:color w:val="000000"/>
          <w:sz w:val="28"/>
        </w:rPr>
        <w:t>
      2. Кооперациялық жоба.</w:t>
      </w:r>
    </w:p>
    <w:p>
      <w:pPr>
        <w:spacing w:after="0"/>
        <w:ind w:left="0"/>
        <w:jc w:val="both"/>
      </w:pPr>
      <w:r>
        <w:rPr>
          <w:rFonts w:ascii="Times New Roman"/>
          <w:b w:val="false"/>
          <w:i w:val="false"/>
          <w:color w:val="000000"/>
          <w:sz w:val="28"/>
        </w:rPr>
        <w:t>
      3. Жеке деректерді қорғау туралы өтініш.</w:t>
      </w:r>
    </w:p>
    <w:p>
      <w:pPr>
        <w:spacing w:after="0"/>
        <w:ind w:left="0"/>
        <w:jc w:val="both"/>
      </w:pPr>
      <w:r>
        <w:rPr>
          <w:rFonts w:ascii="Times New Roman"/>
          <w:b w:val="false"/>
          <w:i w:val="false"/>
          <w:color w:val="000000"/>
          <w:sz w:val="28"/>
        </w:rPr>
        <w:t>
      4. "Іскерлік қатынастар" жобасының екінші кезеңін іске асыру шеңберіндегі қатысушының міндеті.</w:t>
      </w:r>
    </w:p>
    <w:p>
      <w:pPr>
        <w:spacing w:after="0"/>
        <w:ind w:left="0"/>
        <w:jc w:val="both"/>
      </w:pPr>
      <w:r>
        <w:rPr>
          <w:rFonts w:ascii="Times New Roman"/>
          <w:b w:val="false"/>
          <w:i w:val="false"/>
          <w:color w:val="000000"/>
          <w:sz w:val="28"/>
        </w:rPr>
        <w:t>
      5. Сіздің кәсіпорныңыздың органграммасы.</w:t>
      </w:r>
    </w:p>
    <w:p>
      <w:pPr>
        <w:spacing w:after="0"/>
        <w:ind w:left="0"/>
        <w:jc w:val="both"/>
      </w:pPr>
      <w:r>
        <w:rPr>
          <w:rFonts w:ascii="Times New Roman"/>
          <w:b w:val="false"/>
          <w:i w:val="false"/>
          <w:color w:val="000000"/>
          <w:sz w:val="28"/>
        </w:rPr>
        <w:t>
      6. Сіздің кәсіпорныңыз туралы ақпаратты қамтитын буклет/презентация.</w:t>
      </w:r>
    </w:p>
    <w:p>
      <w:pPr>
        <w:spacing w:after="0"/>
        <w:ind w:left="0"/>
        <w:jc w:val="both"/>
      </w:pPr>
      <w:r>
        <w:rPr>
          <w:rFonts w:ascii="Times New Roman"/>
          <w:b w:val="false"/>
          <w:i w:val="false"/>
          <w:color w:val="000000"/>
          <w:sz w:val="28"/>
        </w:rPr>
        <w:t>
      7. Сіз сатып алғыңыз / сатқыңыз келетін өнімнің, жабдықтың және т.б. техникалық сипаттамалары.</w:t>
      </w:r>
    </w:p>
    <w:p>
      <w:pPr>
        <w:spacing w:after="0"/>
        <w:ind w:left="0"/>
        <w:jc w:val="both"/>
      </w:pPr>
      <w:r>
        <w:rPr>
          <w:rFonts w:ascii="Times New Roman"/>
          <w:b w:val="false"/>
          <w:i w:val="false"/>
          <w:color w:val="000000"/>
          <w:sz w:val="28"/>
        </w:rPr>
        <w:t>
      8. Сіздің ұсыныстарыңызға / өтініштеріңізге қызығушылық танытатын неміс фирмаларының хаттары.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2018 жылғы 25 тамыздағы</w:t>
            </w:r>
            <w:r>
              <w:br/>
            </w:r>
            <w:r>
              <w:rPr>
                <w:rFonts w:ascii="Times New Roman"/>
                <w:b w:val="false"/>
                <w:i w:val="false"/>
                <w:color w:val="000000"/>
                <w:sz w:val="20"/>
              </w:rPr>
              <w:t>№ 522 қаулысына</w:t>
            </w:r>
            <w:r>
              <w:br/>
            </w:r>
            <w:r>
              <w:rPr>
                <w:rFonts w:ascii="Times New Roman"/>
                <w:b w:val="false"/>
                <w:i w:val="false"/>
                <w:color w:val="000000"/>
                <w:sz w:val="20"/>
              </w:rPr>
              <w:t>қосымша</w:t>
            </w:r>
          </w:p>
        </w:tc>
      </w:tr>
    </w:tbl>
    <w:bookmarkStart w:name="z415" w:id="405"/>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405"/>
    <w:bookmarkStart w:name="z416" w:id="406"/>
    <w:p>
      <w:pPr>
        <w:spacing w:after="0"/>
        <w:ind w:left="0"/>
        <w:jc w:val="both"/>
      </w:pPr>
      <w:r>
        <w:rPr>
          <w:rFonts w:ascii="Times New Roman"/>
          <w:b w:val="false"/>
          <w:i w:val="false"/>
          <w:color w:val="000000"/>
          <w:sz w:val="28"/>
        </w:rPr>
        <w:t xml:space="preserve">
      1. "Бизнестің жол картасы-2020" бизнесті қолдау мен дамытудың бірыңғай бағдарламасын бекіту, "Бизнестің жол картасы-2020"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2015 жылғы 31 наурыздағы № 168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16-17, 91- құжат).</w:t>
      </w:r>
    </w:p>
    <w:bookmarkEnd w:id="406"/>
    <w:bookmarkStart w:name="z417" w:id="407"/>
    <w:p>
      <w:pPr>
        <w:spacing w:after="0"/>
        <w:ind w:left="0"/>
        <w:jc w:val="both"/>
      </w:pPr>
      <w:r>
        <w:rPr>
          <w:rFonts w:ascii="Times New Roman"/>
          <w:b w:val="false"/>
          <w:i w:val="false"/>
          <w:color w:val="000000"/>
          <w:sz w:val="28"/>
        </w:rPr>
        <w:t xml:space="preserve">
      2. "Қазақстан Республикасы Үкіметінің "Бизнестің жол картасы-2020" бизнесті қолдау мен дамытудың бірыңғай бағдарламасын іске асыру жөніндегі кейбір шаралар туралы" 2010 жылғы 10 маусымдағы № 556 және "Бизнестің жол картасы-2020" бизнесті қолдау мен дамытудың бірыңғай бағдарламасын бекіту, "Бизнестің жол картасы-2020" бизнесті қолдау мен дамытудың бірыңғай бағдарламасын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2015 жылғы 31 наурыздағы № 168 қаулыларына өзгерістер енгізу туралы" Қазақстан Республикасы Үкіметінің 2015 жылғы 28 сәуірдегі № 368 </w:t>
      </w:r>
      <w:r>
        <w:rPr>
          <w:rFonts w:ascii="Times New Roman"/>
          <w:b w:val="false"/>
          <w:i w:val="false"/>
          <w:color w:val="000000"/>
          <w:sz w:val="28"/>
        </w:rPr>
        <w:t>қаулысы</w:t>
      </w:r>
      <w:r>
        <w:rPr>
          <w:rFonts w:ascii="Times New Roman"/>
          <w:b w:val="false"/>
          <w:i w:val="false"/>
          <w:color w:val="000000"/>
          <w:sz w:val="28"/>
        </w:rPr>
        <w:t>.</w:t>
      </w:r>
    </w:p>
    <w:bookmarkEnd w:id="407"/>
    <w:bookmarkStart w:name="z418" w:id="408"/>
    <w:p>
      <w:pPr>
        <w:spacing w:after="0"/>
        <w:ind w:left="0"/>
        <w:jc w:val="both"/>
      </w:pPr>
      <w:r>
        <w:rPr>
          <w:rFonts w:ascii="Times New Roman"/>
          <w:b w:val="false"/>
          <w:i w:val="false"/>
          <w:color w:val="000000"/>
          <w:sz w:val="28"/>
        </w:rPr>
        <w:t xml:space="preserve">
      3. "Бизнестің жол картасы-2020" бизнесті қолдау мен дамытудың бірыңғай бағдарламасын іске асыру жөніндегі шаралар туралы" Қазақстан Республикасы Үкіметінің 2015 жылғы 31 шілдедегі № 599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41-42, 308-құжат).</w:t>
      </w:r>
    </w:p>
    <w:bookmarkEnd w:id="408"/>
    <w:bookmarkStart w:name="z419" w:id="409"/>
    <w:p>
      <w:pPr>
        <w:spacing w:after="0"/>
        <w:ind w:left="0"/>
        <w:jc w:val="both"/>
      </w:pPr>
      <w:r>
        <w:rPr>
          <w:rFonts w:ascii="Times New Roman"/>
          <w:b w:val="false"/>
          <w:i w:val="false"/>
          <w:color w:val="000000"/>
          <w:sz w:val="28"/>
        </w:rPr>
        <w:t xml:space="preserve">
      4. "Қазақстан Республикасы Үкіметінің "Бизнестің жол картасы-2020" бизнесті қолдау мен дамытудың бірыңғай бағдарламасын іске асыру жөніндегі кейбір шаралар туралы" 2010 жылғы 10 маусымдағы № 556 және "Бизнестің жол картасы-2020" бизнесті қолдау мен дамытудың бірыңғай бағдарламасын бекіту, "Бизнестің жол картасы-2020"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2015 жылғы 31 наурыздағы № 168 қаулыларына өзгерістер мен толықтырулар енгізу туралы" Қазақстан Республикасы Үкіметінің 2015 жылғы 11 желтоқсандағы № 1001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68-69, 507-құжат).</w:t>
      </w:r>
    </w:p>
    <w:bookmarkEnd w:id="409"/>
    <w:bookmarkStart w:name="z420" w:id="410"/>
    <w:p>
      <w:pPr>
        <w:spacing w:after="0"/>
        <w:ind w:left="0"/>
        <w:jc w:val="both"/>
      </w:pPr>
      <w:r>
        <w:rPr>
          <w:rFonts w:ascii="Times New Roman"/>
          <w:b w:val="false"/>
          <w:i w:val="false"/>
          <w:color w:val="000000"/>
          <w:sz w:val="28"/>
        </w:rPr>
        <w:t xml:space="preserve">
      5. "Жеке кәсіпкерлікті мемлекеттік қолдаудың кейбір шаралары туралы" Қазақстан Республикасы Үкіметінің 2016 жылғы 19 сәуірдегі № 234 қаулысының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2016ж., № 25-26, 139 -құжат).</w:t>
      </w:r>
    </w:p>
    <w:bookmarkEnd w:id="410"/>
    <w:bookmarkStart w:name="z421" w:id="411"/>
    <w:p>
      <w:pPr>
        <w:spacing w:after="0"/>
        <w:ind w:left="0"/>
        <w:jc w:val="both"/>
      </w:pPr>
      <w:r>
        <w:rPr>
          <w:rFonts w:ascii="Times New Roman"/>
          <w:b w:val="false"/>
          <w:i w:val="false"/>
          <w:color w:val="000000"/>
          <w:sz w:val="28"/>
        </w:rPr>
        <w:t xml:space="preserve">
      6. "Бизнестің жол картасы-2020" бизнесті қолдау мен дамытудың бірыңғай бағдарламасын іске асырудың кейбір мәселелері туралы" Қазақстан Республикасы Үкіметінің 2016 жылғы 23 маусымдағы № 370 қаулысының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(Қазақстан Республикасының ПҮАЖ-ы, 2016 ж., № 37-38, 220-құжат).</w:t>
      </w:r>
    </w:p>
    <w:bookmarkEnd w:id="411"/>
    <w:bookmarkStart w:name="z422" w:id="412"/>
    <w:p>
      <w:pPr>
        <w:spacing w:after="0"/>
        <w:ind w:left="0"/>
        <w:jc w:val="both"/>
      </w:pPr>
      <w:r>
        <w:rPr>
          <w:rFonts w:ascii="Times New Roman"/>
          <w:b w:val="false"/>
          <w:i w:val="false"/>
          <w:color w:val="000000"/>
          <w:sz w:val="28"/>
        </w:rPr>
        <w:t xml:space="preserve">
      7. "Бизнестің жол картасы-2020" бизнесті қолдау мен дамытудың бірыңғай бағдарламасын бекіту, "Бизнестің жол картасы-2020"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2015 жылғы 31 наурыздағы № 168 қаулысына өзгерістер мен толықтыру енгізу туралы" Қазақстан Республикасы Үкіметінің 2016 жылғы 31 тамыздағы № 515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46, 291-құжат).</w:t>
      </w:r>
    </w:p>
    <w:bookmarkEnd w:id="412"/>
    <w:bookmarkStart w:name="z423" w:id="413"/>
    <w:p>
      <w:pPr>
        <w:spacing w:after="0"/>
        <w:ind w:left="0"/>
        <w:jc w:val="both"/>
      </w:pPr>
      <w:r>
        <w:rPr>
          <w:rFonts w:ascii="Times New Roman"/>
          <w:b w:val="false"/>
          <w:i w:val="false"/>
          <w:color w:val="000000"/>
          <w:sz w:val="28"/>
        </w:rPr>
        <w:t xml:space="preserve">
      8. "Қазақстан Республикасы Үкіметінің кейбір шешімдеріне өзгерістер енгізу туралы" Қазақстан Республикасы Үкіметінің 2017 жылғы 15 маусымдағы № 373 қаулысының кейбір шешімдеріне енгізілген өзгерістердің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(Қазақстан Республикасының ПҮАЖ-ы, 2017 ж., № 23, 186-құжат).</w:t>
      </w:r>
    </w:p>
    <w:bookmarkEnd w:id="413"/>
    <w:bookmarkStart w:name="z424" w:id="414"/>
    <w:p>
      <w:pPr>
        <w:spacing w:after="0"/>
        <w:ind w:left="0"/>
        <w:jc w:val="both"/>
      </w:pPr>
      <w:r>
        <w:rPr>
          <w:rFonts w:ascii="Times New Roman"/>
          <w:b w:val="false"/>
          <w:i w:val="false"/>
          <w:color w:val="000000"/>
          <w:sz w:val="28"/>
        </w:rPr>
        <w:t xml:space="preserve">
      9. "Қазақстан Республикасы Үкіметінің кейбір шешімдеріне өзгерістер мен толықтырулар енгізу туралы" Қазақстан Республикасы Үкіметінің 2017 жылғы 31 шілдедегі № 459 қаулысының кейбір шешімдеріне енгізілген өзгерістер мен толықтырулардың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w:t>
      </w:r>
    </w:p>
    <w:bookmarkEnd w:id="414"/>
    <w:bookmarkStart w:name="z425" w:id="415"/>
    <w:p>
      <w:pPr>
        <w:spacing w:after="0"/>
        <w:ind w:left="0"/>
        <w:jc w:val="both"/>
      </w:pPr>
      <w:r>
        <w:rPr>
          <w:rFonts w:ascii="Times New Roman"/>
          <w:b w:val="false"/>
          <w:i w:val="false"/>
          <w:color w:val="000000"/>
          <w:sz w:val="28"/>
        </w:rPr>
        <w:t xml:space="preserve">
      10. Қазақстан Республикасы Үкіметінің "Бизнестің жол картасы-2020" бизнесті қолдау мен дамытудың бірыңғай бағдарламасын бекіту, "Бизнестің жол картасы-2020"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2015 жылғы 31 наурыздағы № 168 және "Жеке кәсіпкерлікті мемлекеттік қолдаудың кейбір шаралары туралы" 2016 жылғы 19 сәуірдегі № 234 қаулыларына өзгерістер мен толықтырулар енгізу туралы" Қазақстан Республикасы Үкіметінің 2017 жылғы 29 желтоқсандағы № 940 қаулысы 1-тармақтың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2017 ж., № 68-69-70, 435-құжат).</w:t>
      </w:r>
    </w:p>
    <w:bookmarkEnd w:id="4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