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ad227" w14:textId="4dad2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Хорватия Республикасының Үкіметі арасындағы Табысқа салынатын салықтарға қатысты қосарланған салық салуды болдырмау және салық салудан жалтаруға жол бермеу туралы келісімді және оған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2018 жылғы 17 тамыздағы № 510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"Қазақстан Республикасының Үкіметі мен Хорватия Республикасының Үкіметі арасындағы Табысқа салынатын салықтарға қатысты қосарланған салық салуды болдырмау және салық салудан жалтаруға жол бермеу туралы келісімді және оған Хаттаманы ратификациялау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Хорватия Республикасының Үкіметі арасындағы Табысқа салынатын салықтарға қатысты қосарланған салық салуды болдырмау және салық салудан жалтаруға жол бермеу туралы келісімді және оған Хаттаманы ратификациялау туралы</w:t>
      </w:r>
    </w:p>
    <w:p>
      <w:pPr>
        <w:spacing w:after="0"/>
        <w:ind w:left="0"/>
        <w:jc w:val="both"/>
      </w:pPr>
      <w:r>
        <w:rPr>
          <w:rFonts w:ascii="Times New Roman"/>
          <w:b w:val="false"/>
          <w:i w:val="false"/>
          <w:color w:val="000000"/>
          <w:sz w:val="28"/>
        </w:rPr>
        <w:t>
      2017 жылғы 29 қыркүйекте Астанада жасалған Қазақстан Республикасының Үкіметі мен Хорватия Республикасының Үкіметі арасындағы Табысқа салынатын салықтарға қатысты қосарланған салық салуды болдырмау және салық салудан жалтаруға жол бермеу туралы келісім және оған Хаттама ратификациялансын.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