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84d3" w14:textId="5788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2003 жылғы 25 желтоқсандағы Қазақстан Республикасының Үкіметі мен Қырғыз Республикасының Үкіметі арасындағы Мемлекеттік шекара арқылы өткізу пункттері туралы келісімге өзгерістер енгізу туралы хаттамаға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15 тамыздағы № 505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2003 жылғы 25 желтоқсандағы Қазақстан Республикасының Үкіметі мен Қырғыз Республикасының Үкіметі арасындағы Мемлекеттік шекара арқылы өткізу пункттері туралы келісімге өзгерістер енгізу туралы </w:t>
      </w:r>
      <w:r>
        <w:rPr>
          <w:rFonts w:ascii="Times New Roman"/>
          <w:b w:val="false"/>
          <w:i w:val="false"/>
          <w:color w:val="000000"/>
          <w:sz w:val="28"/>
        </w:rPr>
        <w:t>хаттаманың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жобасы мақұлдансын.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Инвестициялар және даму министрі Жеңіс Махмұдұлы Қасымбекке 2003 жылғы 25 желтоқсандағы Қазақстан Республикасының Үкіметі мен Қырғыз Республикасының Үкіметі арасындағы Мемлекеттік шекара арқылы өткізу пункттері туралы </w:t>
      </w:r>
      <w:r>
        <w:rPr>
          <w:rFonts w:ascii="Times New Roman"/>
          <w:b w:val="false"/>
          <w:i w:val="false"/>
          <w:color w:val="000000"/>
          <w:sz w:val="28"/>
        </w:rPr>
        <w:t>келісімге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хаттамаға қағидаттық сипаты жоқ өзгерістер мен толықтырулар енгізуге рұқсат бере отырып, Қазақстан Республикасының Үкіметі атынан қол қоюға өкілеттік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мақұлданған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2003 жылғы 25 желтоқсандағы Қазақстан Республикасының Үкіметі мен Қырғыз Республикасының Үкіметі арасындағы Мемлекеттік шекара арқылы өткізу пункттері туралы келісімге өзгерістер енгізу туралы хаттама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Тараптар деп аталатын Қазақстан Республикасының Үкіметі мен Қырғыз Республикасының Үкіметі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25 желтоқсандағы Қазақстан Республикасының Үкіметі мен Қырғыз Республикасының Үкіметі арасындағы Мемлекеттік шекара арқылы өткізу пункттері туралы келісімнің (бұдан әрі - Келісім) </w:t>
      </w:r>
      <w:r>
        <w:rPr>
          <w:rFonts w:ascii="Times New Roman"/>
          <w:b w:val="false"/>
          <w:i w:val="false"/>
          <w:color w:val="000000"/>
          <w:sz w:val="28"/>
        </w:rPr>
        <w:t>5-бабын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1-бап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қосымша) 2 және 3-тармақтар мынадай редакцияда жазылсын: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4"/>
        <w:gridCol w:w="1784"/>
        <w:gridCol w:w="1784"/>
        <w:gridCol w:w="974"/>
        <w:gridCol w:w="974"/>
        <w:gridCol w:w="2395"/>
        <w:gridCol w:w="1585"/>
      </w:tblGrid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автожолдық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автожолдық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аралық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 бойы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Кең-Бұлын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автожолдық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Ыстық-ата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автожолдық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халық- аралық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 бойы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Қосымшаның 7-тармағы мынадай редакцияда жазылсын: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9"/>
        <w:gridCol w:w="1122"/>
        <w:gridCol w:w="1122"/>
        <w:gridCol w:w="1122"/>
        <w:gridCol w:w="1122"/>
        <w:gridCol w:w="2758"/>
        <w:gridCol w:w="1825"/>
      </w:tblGrid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Шалдыбар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автожолдық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автожолдық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халық- аралық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 бойы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2-бап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 Келісімнің ажырамас бөлігі болып табылады және оның күшіне енуі үшін қажетті мемлекетішілік рәсімдерді Тараптардың орындағаны туралы соңғы жазбаша хабарлама алынған күннен бастап күшіне енеді.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 Келісімнің қолданысы тоқтатылғанға дейін қолданылады.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 жылғы "________" ____________________ ___________________қаласында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әрқайсысы қазақ, қырғыз және орыс тілдерінде екі данада жасалды әрі барлық мәтіндердің бірдей күші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Хаттаманың ережелерін түсіндіруде келіспеушіліктер туындаған жағдайда, Тараптар орыс тіліндегі мәтінді басшылыққа алады.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Үкіметі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