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8a94" w14:textId="879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24 қарашадағы № 772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31 шілдедегі № 476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2011 жылғы 21 шілдедегі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24 қарашадағы № 772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"Астана-Технополис"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"Астана-Технополис" арнайы экономикалық аймағы (бұдан әрі – АЭА) Астана қаласының аумағында қоса беріліп отырған жоспарға сәйкес шекарада орналасқан.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АЭА-ның аумағы 631,92 гектарды құрайды және Қазақстан Республикасы аумағының ажырамас бөлiгi болып табылады.";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инфрақұрылымдық объектілерді, сондай-ақ осы тармақтың 1) – 26) тармақшаларында көзделген қызмет түрлерін жүзеге асыруға тікелей арналған объектілерді жобалау-сметалық құжаттама шегінде салу және пайдалануға беру;";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23), 24) 25) және 26) тармақшалармен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әкімшілік және тұрғын үй кешендерінің, жоғарғы және орта оқу орындарының, көпфункционалдық жабық бульвар құрылысы;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фармацевтикалық өнімдер өндірісі;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медициналық және стоматологиялық құралдар және жабдықтар өндірісі;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үйлер мен ғимараттар құрылысы, азаматтық құрылыс және мамандандырылған құрылыс жұмыстары.";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"Астана-Технополис"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"Астана-Технополис" арнайы экономикалық аймағының жұмыс істеуінің нысаналы индикаторлары және нысаналы индикаторларға қол жеткізбеудің шекті </w:t>
      </w:r>
      <w:r>
        <w:rPr>
          <w:rFonts w:ascii="Times New Roman"/>
          <w:b w:val="false"/>
          <w:i w:val="false"/>
          <w:color w:val="000000"/>
          <w:sz w:val="28"/>
        </w:rPr>
        <w:t>деңгейі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 – жаңа қала"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"Астана – жаңа қала" арнайы экономикалық аймағы (бұдан әрі – АЭА) қоса беріліп отырған жоспарға сәйкес шекарада Астана қаласының аумақтық шекарасының шегінде орналасқан.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– жаңа қала" АЭА аумағы Қазақстан Республикасы аумағының ажырамас бөлігі болып табылады және 7 018,72 гектарды құрайды. АЭА аумағының құрамына алаңы 598,1 гектар № 1 индустриялық парк және алаңы 72,41 гектар қалалық жеңіл рельс желісі және алаңы 1,9 гектар жергілікті атқарушы органның аумағы кіреді.";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– жаңа қала"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"Астана-Технополис"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"Астана-Технополис" арнайы экономикалық аймағының жоспары</w:t>
      </w:r>
    </w:p>
    <w:bookmarkEnd w:id="1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"Астана-Технополис" арнайы экономикалық аймағының аумағы S = 631,92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"Астана-Технополис" арнайы экономикалық аймағының жұмыс істеуінің нысаналы индикаторлары және нысаналы индикаторларға қол жеткізбеудің шекті деңгейі</w:t>
      </w:r>
    </w:p>
    <w:bookmarkEnd w:id="1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2537"/>
        <w:gridCol w:w="1020"/>
        <w:gridCol w:w="1981"/>
        <w:gridCol w:w="1570"/>
        <w:gridCol w:w="1982"/>
        <w:gridCol w:w="1847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қарай қол жеткізу, 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қарай қол жеткізу, 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 инвестициялар көлемі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АЭА аумағында тауарларды және көрсетілетін қызметтерді (жұмыстарды) өндіру көлемі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(компаниялар) саны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Қосалқы қызмет түрлерін жүзеге асыратын адамдардың саны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 қамту үлесі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Кәсіпорындардың инновациялық белсенділік деңгейі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жылға қарай қол жеткізу, 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 жылға қарай қол жеткізу, 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 жылға қарай қол жеткізу, оның ішінде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– жаңа қала" арнайы экономикалық аймағы  шекарасының жоспары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– жаңа қала" арнайы экономикалық аймағының аумағы S = 7 018,72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