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8942" w14:textId="1908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беру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шілдедегі № 462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мүліктер Қазақстан Республикасы Ақпарат және коммуникациялар министрлігінің балансынан "Азаматтарға арналған үкімет" мемлекеттік корпорациясы"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Ақпарат және коммуникациялар министрлігімен бірлесіп заңнамада белгіленген тәртіппен осы қаулыдан туындайтын шараларды қабылдауды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коммерциялық емес акционерлік қоғамының акцияларын төлеуге республикалық меншіктен берілетін мүліктің атауы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92"/>
        <w:gridCol w:w="427"/>
        <w:gridCol w:w="2566"/>
        <w:gridCol w:w="427"/>
        <w:gridCol w:w="2232"/>
        <w:gridCol w:w="5444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облысы, Қостанай қаласы, Тәуелсіздік көшесі, 46 үй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ғимарат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Жертөлеге кіру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коммерциялық емес акционерлік қоғамының акцияларын төлеуге республикалық меншіктен берілетін мүліктің атауы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447"/>
        <w:gridCol w:w="1067"/>
        <w:gridCol w:w="4874"/>
        <w:gridCol w:w="290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Iveco Power Daily микроавтобусы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LNVU1CA3XEV502717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33106-627 жүк көлігі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331040F0035094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RACER Flame RC125T-9 X мопеді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Z9RM32032E0500535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IRBIS ATV 150U квадроциклы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L5NAELTS0E1008806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жасыл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 (мотоцикл)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LTEHCMZ05F1002186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автокөліктің тіркемесі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X5C829800F0060958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автокөлігіне арналған тіркеме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Z9D871321F0000120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Shokel Shw48-7k автокөлігі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LWYNCA1A7D6A23707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Iveco Power Daily микроавтобусы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LNVU1CA34EV901560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65115-026 камазы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XTC651150E1308065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сары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 062 02 нефазы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X1F8560E0F0025065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коммерциялық емес акционерлік қоғамының акцияларын төлеуге республикалық меншіктен берілетін мүліктің атауы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671"/>
        <w:gridCol w:w="9278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Бейнежүйе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236002003846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аудиоконференция байланыс жабдықтары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236002003847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аудиоконференция байланыс жабдықтары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236002003849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аудиоконференция байланыс жабдықтары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236002003852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аудиоконференция байланыс жабдықтары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