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ceb" w14:textId="77a8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шілдедегі № 461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"Қазақстан Республикасы Ақпарат және коммуникациялар министрлігі" мемлекеттік мекемесінің балансынан заңнамада белгіленген тәртіппен "Азаматтарға арналған үкімет" мемлекеттік корпорациясы"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Ақпарат және коммуникациялар министрлігімен бірлесіп, заңнамада белгіленген тәртіппен осы қаулыдан туындайтын шараларды қабылдауды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коммерциялық емес акционерлік қоғамының акцияларын төлеуге берілетін республикалық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44"/>
        <w:gridCol w:w="2388"/>
        <w:gridCol w:w="514"/>
        <w:gridCol w:w="1940"/>
        <w:gridCol w:w="5715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ұзындығы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 нөмірі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орталығының ғимараты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Карбышев көшесі, 12/10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 тіркеу ғимараты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12:193:041:1649:2/Б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Курсанттарға арналған павильон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12:193:041:1649:3/В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электр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12:193:041:1649:4/Д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Блокты-модульдік қазандық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12:193:041:1649:5/Е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12:193:041:1649:1/XII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12:193:041:1649:1/X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12:193:041:1649:1/VIII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12:193:041:1649:1/XI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және жоғарғы қысымдағы газ құбыры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12:193:041:1649:1/IX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12:193:041:1649:1/VII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