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0b10" w14:textId="fe00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азаматтығына қабылдаудың оңайлатылған тәртібі белгіленетін адамдар үшін кәсіптердің тізбесін және оларға қойылатын талаптарды бекіту туралы" Қазақстан Республикасы Президентінің 2005 жылғы 6 маусымдағы № 1587 Жарлығына өзгеріс пен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шілдедегі № 458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азаматтығына қабылдаудың оңайлатылған тәртібі белгіленетін адамдар үшін кәсіптердің тізбесін және оларға қойылатын талаптарды бекіту туралы" Қазақстан Республикасы Президентінің 2005 жылғы 6 маусымдағы № 1587 Жарлығына өзгеріс пен толықтырулар енгізу туралы" Қазақстан Республикасының Президенті Жарлығының жобасы Қазақстан Республикасы Президентінің қарауына енгізілсін.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азаматтығына қабылдаудың оңайлатылған тәртібі белгіленетін адамдар үшін кәсіптердің тізбесін және оларға қойылатын талаптарды бекіту туралы" Қазақстан Республикасы Президентінің 2005 жылғы 6 маусымдағы  № 1587 Жарлығына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азаматтығы туралы" 1991 жылғы 20 желтоқсандағы Қазақстан Республикасы Заңының 16-бабына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азаматтығына қабылдаудың оңайлатылған тәртібі белгіленетін адамдар үшін кәсіптердің тізбесін және оларға қойылатын талаптарды бекіту туралы" Қазақстан Республикасы Президентінің 2005 жылғы 6 маусымдағы № 1587 Жарлығына мынадай өзгеріс пен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азаматтығына қабылдаудың оңайлатылған тәртібі белгіленетін адамдар үшін кәсіптердің тізбесінде және оларға қойылатын талаптарда: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301"/>
        <w:gridCol w:w="9698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маман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дәрежесінің және атағының, медицина саласындағы ғылыми-зерттеу жұмыстары мен халықаралық маңызы бар ізденістерінің, халықаралық сертификаттарының болуы,  сондай-ақ мамандандыруға сәйкес: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анестезиология-реаниматология;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фармакология және клиникалық фармакология салаласындағы диагностика мен емдеудің озық әдістерін меңгеруі.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Фармакогеномика саласындағы ғылыми дәрежесінің және атағының, медицина саласындағы ғылыми-зерттеу жұмыстары мен халықаралық маңызы бар ізденістерінің, халықаралық сертификаттарының болуы, сондай-ақ фармакогенетика саласындағы  фармакогеномиканың озық әдістерін меңгеруі;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дәрежесінің және атағының, медицина саласындағы ғылыми-зерттеу жұмыстары мен халықаралық маңызы бар ізденістерінің, халықаралық сертификаттарының болуы, сондай-ақ мамандандыруға сәйкес биоинформатика саласында биомедициналық деректерді талдаудың озық әдістерін меңгеруі.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25, 26, 27, 28, 29, 30, 31, 32, 33, 34, 35, 36, 37 және 38-жолдармен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41"/>
        <w:gridCol w:w="1078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ВАВОК халықаралық стандартына сәйкес бағдарламаларды әзірлеуге қатысу тәжірибесінің болуы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архитектор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"Java; C/C++; Python; С#; JavaScript; Ruby; РНР; Swift; Objective С бағдарламалау тілдеріндегі жүйелер, бағдарламалар және қосымшалар архитекторы" мамандығы бойынша жұмыс тәжірибесінің болуы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қамтылым әзірлеушісі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"Java; C/C++; Python; С#; JavaScript; Ruby; РНР; Swift; Objective С бағдарламалау тілдерін меңгерген әзірлеуші/тестілеуші";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"Artificial Intelligence, lot-решений, Blockchain, Additive technologies, BIM және басқа да технологияларды қолдана отырып, өнімдерді әзірлейтін жоғары білікті әзірлеуші" мамандықтары бойынша жұмыс тәжірибесінің болуы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технологиялар (АТ) саласындағы жоба менеджері 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РМР немесе РМВоК сертификациясы бар АТ саласында жұмыс тәжірибесінің болуы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техникасы  маманы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Robotics (роботтарды бағдарламалау және модельдеу) бағдарламасы бойынша жұмыс тәжірибесінің болуы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Инфографика, виртуалды әлем дизайнері ретінде жұмыс тәжірибесінің болуы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қызметкері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ISO/IEC 27000;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CISM (Certified Information Systems Manager); CRISC (Certified in Risk and Information Systems Control) бағдарламалары бойынша жұмыс тәжірибесінің болуы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аудиторы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ISO/IEC 27000;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CISA (Certified Information Systems Auditor) бағдарламалары бойынша жұмыс тәжірибесінің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қауіпсіздіктің техникалық маманы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CISSP (Certified Information Systems Security Professional);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SSCP (Systems Security Certified Practitioner); Security+;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CND (Certified Network Defender);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CEH (Certified Ethical Hacker);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жетекші IT-компанияларының (Microsoft, Oracle, IBM, Cisco, Juniper) қауіпсіздік сертификаттары   бағдарламалары бойынша жұмыс тәжірибесінің болуы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ғылыми қызметкер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білімі мен әлемдік рейтингке кіретін жоғарғы оқу орны дипломының болуы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Биоинформатика,  молекулярлық биотехнология және биоинженерия (генетика, цитология, жануарлар мен өсімдіктер селекциясы) саласындағы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Микрочипті генотиптеудің және NGS генетикалық деректерімен жұмыс істей білу;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жұмысына қатысу (GWAS, тәуекелдерді бағалау, генетикалық деректер бойынша туыстық дәрежесін айқындау алгоритмдерін әзірлеу және т.б.);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бағдарламалаудың бір немесе бірнеше тілін (R, Python, C++, Java, Perl) меңгеру;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молекулярлық-генетикалық зерттеулер жүргізу (ПЦР-диагностика, толық геномдық талдаулар (NGS, Microarray), Сэнгер бойынша секвенирлеу, фрагменттік талдау және т.б.);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геномдық диагностика саласындағы білім, мультифакторлық және тұқым қуалайтын аурулар қаупін айқындау үшін генетикалық мутацияларды айқындау бойынша зертханалық генетикалық тестілердің нәтижелерін түсіндіре білу;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гендік инженерия, трансгеноз және биотехнология әдістерін меңгеру;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BLUP (Sire Model, Animal Model және т.б.) әдісі бойынша жануарлардың тұқымдық құндылығын бағалаудың, селекциялық индекстерді құрылымдаудың аралас модельдері теңдеулерін әзірлеу тәжірибесі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модельдеу жүйелерін мониторингтеу және цифрландыру саласындағы маман 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геоақпараттық жүйелерді және әртүрлі дереккөздерден алынатын ауқымды деректерді білу.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орналасқан орны, географиялық және экологиялық ерекшеліктері, рельеф пішіндері, топырақ, өсімдіктер, гидрология туралы деректерді жинау және талдау бойынша дағдылардың болуы.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Қашықтықтан басқарылатын автоматтандырылған ауыл шаруашылығы құрылымдарын құра білу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"Агроөнеркәсіптік кешендегі ақылды техника" автоматтандыру және басқару саласындағы маман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ресурстарды, соның ішінде ауыл шаруашылығы өнімінің айналымын мониторингтеуді, жануарлар және өсімдіктер дүниесін қорғауды, өсіруді және пайдалануды автоматтандыру;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аумақтарды, табиғи ресурстарды пайдалану және қорғау саласындағы есепке алуды мониторингтеу бойынша дағдыларының болуы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машинасын жасау, GPS көмегімен техниканы басқару саласындағы маман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машиналарын жасауды жобалау кезінде 3D модельдеуді және сандық бағдарламалық басқаруды пайдалана білу;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робототехниканы қолдану;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 орындау үшін GPS басқарумен ауыл шаруашылығы машиналарын жасау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алғашқы ресми жарияланған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