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d9a" w14:textId="d12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шілдедегі № 453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маусымдағы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794"/>
        <w:gridCol w:w="1176"/>
        <w:gridCol w:w="1950"/>
        <w:gridCol w:w="1950"/>
        <w:gridCol w:w="1640"/>
        <w:gridCol w:w="1641"/>
      </w:tblGrid>
      <w:tr>
        <w:trPr>
          <w:trHeight w:val="30" w:hRule="atLeast"/>
        </w:trPr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558"/>
        <w:gridCol w:w="1021"/>
        <w:gridCol w:w="1963"/>
        <w:gridCol w:w="1964"/>
        <w:gridCol w:w="1964"/>
        <w:gridCol w:w="1964"/>
      </w:tblGrid>
      <w:tr>
        <w:trPr>
          <w:trHeight w:val="30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білім беру ұйымдарында магистратураға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білім беру ұйымдарында магистратураға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862"/>
        <w:gridCol w:w="6642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862"/>
        <w:gridCol w:w="6642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техникалық және кәсіптік білімі бар мамандар даярлайтын оқу орындарында 2018 – 2019 оқу жылына арналған мемлекеттік білім беру тапсырысы (мәдениет және өнер мамандықтары бойынша)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техникалық және кәсіптік білімі бар мамандар даярлайтын оқу орындарында 2018 – 2019 оқу жылына арналған мемлекеттік білім беру тапсырысы (мәдениет және өнер мамандықтары бойынша)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