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be7e" w14:textId="cbdb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Маңғыстау ауданының "Онды орта мектебі" мемлекеттік мекемесіне Әбіш Кекілбайұлының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20 шілдедегі № 439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81 -құжат)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Маңғыстау ауданының "Онды орта мектебі" . мемлекеттік мекемесіне Әбіш Кекілбайұлының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