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8eb" w14:textId="ba83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11 шілдедегі № 419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меншiкке жататын объектiлерге қатысты концессиялар жөнiнде комиссия құру туралы" Қазақстан Республикасы Үкіметінің 2006 жылғы 4 қыркүйектегі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Yкiметiнiң 2006 жылғы 4 қыркүйектегi № 836 қаулысына өзгерiстер енгiзу туралы" Қазақстан Республикасы Үкіметінің 2006 жылғы 30 қыркүйектегі № 948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2006 жылғы 4 қыркүйектегi № 836 қаулысына өзгерiстер енгiзу туралы" Қазақстан Республикасы Үкіметінің 2007 жылғы 31 қаңтардағы № 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2006 жылғы 4 қыркүйектегі № 836 қаулысына өзгерістер енгізу туралы" Қазақстан Республикасы Үкіметінің 2007 жылғы 26 шілдедегі № 634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2006 жылғы 4 қыркүйектегі № 836 қаулысына өзгерістер енгізу туралы" Қазақстан Республикасы Үкіметінің 2007 жылғы 2 қыркүйектегі № 761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және Қазақстан Республикасы Премьер-Министрінің өкімдеріне өзгерістер енгізу және күші жойылды деп тану туралы" Қазақстан Республикасы Үкіметінің 2007 жылғы 15 қазандағы № 948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38, 441-құжат).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2006 жылғы 4 қыркүйектегі № 836 қаулысына өзгеріс енгізу туралы" Қазақстан Республикасы Үкіметінің 2007 жылғы 3 желтоқсандағы № 1163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2006 жылғы 4 қыркүйектегі № 836 қаулысына өзгерістер мен толықтыру енгізу туралы" Қазақстан Республикасы Үкіметінің 2008 жылғы 26 мамырдағы № 499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2006 жылғы 4 қыркүйектегі № 836 қаулысына өзгеріс пен толықтыру енгізу туралы" Қазақстан Республикасы Үкіметінің 2008 жылғы 18 қыркүйектегі № 858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2006 жылғы 4 қыркүйектегі № 836 қаулысына өзгерістер енгізу туралы" Қазақстан Республикасы Үкіметінің 2009 жылғы 26 маусымдағы № 982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2011 жылғы 24 маусымдағы № 705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566-құжат).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Үкiметiнiң кейбiр шешімдеріне және Қазақстан Республикасы Премьер-Министрiнiң өкiмiне өзгерiстер енгiзу туралы" Қазақстан Республикасы Үкіметінің 2012 жылғы 26 наурыздағы № 353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Үкіметінің кейбір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кейбір шешімдеріне және Қазақстан Республикасы Премьер-Министрінің өкіміне өзгерістер енгізу туралы" Қазақстан Республикасы Үкіметінің 2013 жылғы 17 маусымдағы № 607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552-құжат).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кейбір шешімдеріне өзгерістер мен толықтыру енгізу туралы" Қазақстан Республикасы Үкіметінің 2017 жылғы 6 наурыздағы № 107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2018 жылғы 26 қаңтардағы № 34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1-2, 13-құжат).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