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6528" w14:textId="9956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шілдедегі № 415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421-құжат)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