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ef0" w14:textId="1d79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маусымдағы № 393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26 мамырда Парижде жасалған 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