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6405" w14:textId="dca6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Иордан Хашимит Корольдігі арасындағы адамдарды ұстап беру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28 маусымдағы № 385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Иордан Хашимит Корольдігі арасындағы адамдарды ұстап беру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мен Иордан Хашимит Корольдігі арасындағы адамдарды ұстап беру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 қарашада Астанада жасалған Қазақстан Республикасы мен Иордан Хашимит Корольдігі арасындағы адамдарды ұстап беру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