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5e73" w14:textId="53d5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маусымдағы № 380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 Қазақстан Республикасының Жоғарғы Кеңесі қабылдаған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акционерлік қоғамына "Қызылту" жауапкершілігі шектеулі серіктестігінің жарғылық капиталындағы 76 % қатысу үлесін "Степногорск тау-кен химия комбинаты" жауапкершілігі шектеулі серіктестігінің пайдасына иеліктен шығаруға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"Меншігінде стратегиялық объектілері бар заңды тұлғалар акцияларының пакеттері (қатысу үлестері, пайлары)"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мынадай мазмұнда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9194"/>
      </w:tblGrid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ЖШС-ның қатысу үлесі 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