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3fd9" w14:textId="dca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маусымдағы № 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жылу желілерін республикалық меншіктен "Қазақстан Республикасы Президентінің Іс Басқармасы" мемлекеттік мекемесінің теңгерімінен Астана қаласының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Президентінің Іс Басқармасымен (келісім бойынша) бірлесіп заңнамада белгіленген тәртіппен осы қаулыға қосымшада көрсетілген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Астана қаласының коммуналдық меншігіне берілетін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031"/>
        <w:gridCol w:w="533"/>
        <w:gridCol w:w="533"/>
        <w:gridCol w:w="1568"/>
        <w:gridCol w:w="3954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сипаттамасы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Есіл өзенінің сол жағалауында № 31 көшенің оңтүстігіне қарай Орынбор көшесі бойынша орналасқан Қазақстан Республикасы Президентінің Іс Басқармасы Медициналық орталығының  клиникалық-оңалту кешені. Жылу желілері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Жылу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820/1000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630/800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2Ду 273/400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