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0eea" w14:textId="6900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облысының Качир, Лебяжі аудандарын қайта атау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22 маусымдағы № 364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облысының Качир, Лебяжі аудандарын қайта атау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Качир, Лебяжі аудандарын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кейбір аудандары: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Качир ауданы - Тереңкөл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Лебяжі ауданы Аққулы ауданы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