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2ea1" w14:textId="3d52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Өзбекстан Республикасының Үкіметі арасындағы Энергетика саласындағы ынтымақтастықтың кейбір мәселелері туралы негіздемелік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22 маусымдағы № 363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Өзбекстан Республикасының Үкіметі арасындағы Энергетика саласындағы ынтымақтастықтың кейбір мәселелері туралы негіздемелік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Үкіметі мен Өзбекстан Республикасының Үкіметі арасындағы Энергетика саласындағы ынтымақтастықтың кейбір мәселелері туралы негіздемелік келісімді ратификациялау туралы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16 қыркүйекте Ташкентте жасалған Қазақстан Республикасының Үкіметі мен Өзбекстан Республикасының Үкіметі арасындағы Энергетика саласындағы ынтымақтастықтың кейбір мәселелері туралы негіздемелік келісім ратификациялансын.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