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9889" w14:textId="bbd9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маусымдағы № 356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"Жауынгерлік қол атыс қаруы мен оның патрондарын әзірлеу, өндіру, жөндеу, алу және оның саудасы жөніндегі қызметті лицензиялаудың кейбір мәселелері туралы" Қазақстан Республикасы Үкіметінің 2015 жылғы 25 желтоқсандағы № 1058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530-құжат):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Қорғаныс және аэроғарыш өнеркәсібі министрлігі жауынгерлік қол атыс қаруы мен оның патрондарын әзірлеу, өндіру, жөндеу, алу және оның саудасы жөніндегі қызметті лицензиялауды жүзеге асыру бойынша лицензиар болып айқындалсын.".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"Босатылатын оқ-дәрілерді, қару-жарақтарды, әскери техниканы, арнайы құралдарды жою (құрту, кәдеге жарату, көму) және өңдеу жөніндегі қызметті лицензиялаудың кейбір мәселелері туралы" Қазақстан Республикасы Үкіметінің 2015 жылғы 25 желтоқсандағы № 1059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531-құжат):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Қорғаныс және аэроғарыш өнеркәсібі министрлігі босатылатын оқ-дәрілерді, қару-жарақтарды, әскери техниканы, арнайы құралдарды жою (құрту, кәдеге жарату, көму) және өңдеу жөніндегі қызметті лицензиялауды жүзеге асыру бойынша лицензиар болып;".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"Монтаждауды, реттеуді, жаңғыртуды,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қызметті лицензиялаудың кейбір мәселелері туралы" Қазақстан Республикасы Үкіметінің 2015 жылғы 25 желтоқсандағы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532-құжат):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Қорғаныс және аэроғарыш өнеркәсібі министрлігі монтаждауды, реттеуді, жаңғыртуды,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қызметті лицензиялауды жүзеге асыру бойынша лицензиар болып айқындалсын.".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