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09da2" w14:textId="9d09d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Республикалық меншіктің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15 маусымдағы № 352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 Заңының 114-бабының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республикалық мүлік заңнамада белгіленген тәртіппен "Қазақстан Республикасы Мәдениет және спорт министрлігі" мемлекеттік мекемесінің теңгерімінен "Қазақ ұлттық хореография академиясы" коммерциялық емес акционерлік қоғамының акцияларын төлеуге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Республикасының Мәдениет және спорт министрлігімен бірлесіп осы қаулыдан туындайтын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 ұлттық хореография академиясы" коммерциялық емес акционерлік қоғамының акцияларын төлеуге республикалық меншіктен берілетін мүліктің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7"/>
        <w:gridCol w:w="1340"/>
        <w:gridCol w:w="2056"/>
        <w:gridCol w:w="7567"/>
      </w:tblGrid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Объектінің атауы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ауданы (м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6/2-үй, 7-пәтер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6/2-үй, 10-пәтер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60,1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6/2-үй, 14-пәтер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60,3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6/2-үй, 17-пәтер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60,6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6/2-үй, 21-пәтер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6/2-үй, 24-пәтер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6/2-үй, 28-пәтер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6/2-үй, 31-пәтер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6/2-үй, 35-пәтер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"Алматы" ауданы, Кенен Әзірбаев көшеcі, 6/2-үй, 38-пәтер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Қорғалжын тас жолы, 25-үй, 8-пәтер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Қорғалжын тас жолы, 25-үй, 12-пәтер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Қорғалжын тас жолы, 25-үй, 14-пәтер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Қорғалжын тас жолы, 25-үй, 19-пәтер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Қорғалжын тас жолы, 25-үй, 110-пәтер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Қорғалжын тас жолы, 25/1-үй, 5-пәтер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Қорғалжын тас жолы, 25/1-үй, 10-пәтер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Қорғалжын тас жолы, 25/1-үй, 21-пәтер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Қорғалжын тас жолы, 25/1-үй, 24-пәтер</w:t>
            </w:r>
          </w:p>
        </w:tc>
      </w:tr>
      <w:tr>
        <w:trPr>
          <w:trHeight w:val="30" w:hRule="atLeast"/>
        </w:trPr>
        <w:tc>
          <w:tcPr>
            <w:tcW w:w="1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бөлмелі пәтер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68,7</w:t>
            </w:r>
          </w:p>
        </w:tc>
        <w:tc>
          <w:tcPr>
            <w:tcW w:w="7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қ., "Есіл" ауданы, Қорғалжын тас жолы, 25/1-үй, 35-пәтер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