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b70" w14:textId="1ad8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4 маусымдағы № 311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0"/>
        <w:gridCol w:w="1432"/>
        <w:gridCol w:w="9608"/>
      </w:tblGrid>
      <w:tr>
        <w:trPr>
          <w:trHeight w:val="30" w:hRule="atLeast"/>
        </w:trPr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Исабекұлы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Қазақстан Республикасы Ұлттық кәсіпкерлер палатасының басқарма төрағасы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Уильям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Даффин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"Эксон Мобил Продакшн Компани" корпорациясының президенті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Бельянинов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Юрьевич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Даму Банкінің басқарма төрағасы (келісім бойынша), </w:t>
            </w:r>
          </w:p>
        </w:tc>
      </w:tr>
      <w:tr>
        <w:trPr>
          <w:trHeight w:val="30" w:hRule="atLeast"/>
        </w:trPr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Мариотти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"Филип Моррис Интернэшнл" компаниясының Шығыс Еуропа өңірі бойынша президенті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Ямазоэ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"Марубени Корпорейшн" компаниясының вице-төрағасы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 Д. Азинович, М. Алберс, Н. Ивашита, Д.В. Панкин шығарылсын.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